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7D28" w14:textId="77777777" w:rsidR="00A460A0" w:rsidRDefault="00A460A0" w:rsidP="00CD3D9F">
      <w:pPr>
        <w:spacing w:after="0" w:line="32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590B">
        <w:rPr>
          <w:rFonts w:ascii="Times New Roman" w:hAnsi="Times New Roman" w:cs="Times New Roman"/>
          <w:b/>
          <w:sz w:val="24"/>
          <w:szCs w:val="24"/>
        </w:rPr>
        <w:t>PHỤ LỤ</w:t>
      </w:r>
      <w:r>
        <w:rPr>
          <w:rFonts w:ascii="Times New Roman" w:hAnsi="Times New Roman" w:cs="Times New Roman"/>
          <w:b/>
          <w:sz w:val="24"/>
          <w:szCs w:val="24"/>
        </w:rPr>
        <w:t>C 5</w:t>
      </w:r>
    </w:p>
    <w:p w14:paraId="33BC2C64" w14:textId="77777777" w:rsidR="00A460A0" w:rsidRDefault="00A460A0" w:rsidP="00CD3D9F">
      <w:pPr>
        <w:pStyle w:val="Bodytext4"/>
        <w:shd w:val="clear" w:color="auto" w:fill="auto"/>
        <w:spacing w:line="320" w:lineRule="exact"/>
        <w:rPr>
          <w:rStyle w:val="Bodytext4Exact"/>
          <w:b/>
          <w:bCs/>
          <w:color w:val="000000"/>
          <w:lang w:eastAsia="vi-VN"/>
        </w:rPr>
      </w:pPr>
      <w:r>
        <w:rPr>
          <w:rStyle w:val="Bodytext4Exact"/>
          <w:b/>
          <w:bCs/>
          <w:color w:val="000000"/>
          <w:lang w:eastAsia="vi-VN"/>
        </w:rPr>
        <w:t xml:space="preserve"> BIỂU MẪU CÔNG KHAI</w:t>
      </w:r>
    </w:p>
    <w:p w14:paraId="54FFCF65" w14:textId="77777777" w:rsidR="00A460A0" w:rsidRDefault="00A460A0" w:rsidP="00CD3D9F">
      <w:pPr>
        <w:pStyle w:val="Bodytext4"/>
        <w:shd w:val="clear" w:color="auto" w:fill="auto"/>
        <w:spacing w:line="320" w:lineRule="exact"/>
      </w:pPr>
      <w:proofErr w:type="spellStart"/>
      <w:r>
        <w:rPr>
          <w:rStyle w:val="Bodytext7Exact"/>
          <w:b/>
          <w:bCs/>
          <w:color w:val="000000"/>
          <w:lang w:eastAsia="vi-VN"/>
        </w:rPr>
        <w:t>Kế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hoạch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xây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dựng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cơ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sở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giáo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dục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đạt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chuẩn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quốc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gia</w:t>
      </w:r>
      <w:proofErr w:type="spellEnd"/>
      <w:r>
        <w:rPr>
          <w:rStyle w:val="Bodytext7Exact"/>
          <w:b/>
          <w:bCs/>
          <w:color w:val="000000"/>
          <w:lang w:eastAsia="vi-VN"/>
        </w:rPr>
        <w:br/>
      </w:r>
      <w:proofErr w:type="spellStart"/>
      <w:r>
        <w:rPr>
          <w:rStyle w:val="Bodytext7Exact"/>
          <w:b/>
          <w:bCs/>
          <w:color w:val="000000"/>
          <w:lang w:eastAsia="vi-VN"/>
        </w:rPr>
        <w:t>và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kết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quả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đạt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được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qua </w:t>
      </w:r>
      <w:proofErr w:type="spellStart"/>
      <w:r>
        <w:rPr>
          <w:rStyle w:val="Bodytext7Exact"/>
          <w:b/>
          <w:bCs/>
          <w:color w:val="000000"/>
          <w:lang w:eastAsia="vi-VN"/>
        </w:rPr>
        <w:t>các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mốc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thời</w:t>
      </w:r>
      <w:proofErr w:type="spellEnd"/>
      <w:r>
        <w:rPr>
          <w:rStyle w:val="Bodytext7Exact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Exact"/>
          <w:b/>
          <w:bCs/>
          <w:color w:val="000000"/>
          <w:lang w:eastAsia="vi-VN"/>
        </w:rPr>
        <w:t>gian</w:t>
      </w:r>
      <w:proofErr w:type="spellEnd"/>
    </w:p>
    <w:p w14:paraId="74C43213" w14:textId="77777777" w:rsidR="00A460A0" w:rsidRPr="006B7C5E" w:rsidRDefault="00A460A0" w:rsidP="00CD3D9F">
      <w:pPr>
        <w:pStyle w:val="Bodytext5"/>
        <w:shd w:val="clear" w:color="auto" w:fill="auto"/>
        <w:spacing w:line="320" w:lineRule="exact"/>
        <w:jc w:val="center"/>
        <w:rPr>
          <w:rStyle w:val="Bodytext5Exact"/>
          <w:i/>
          <w:iCs/>
          <w:color w:val="000000"/>
          <w:spacing w:val="-6"/>
          <w:lang w:eastAsia="vi-VN"/>
        </w:rPr>
      </w:pPr>
      <w:r w:rsidRPr="006B7C5E">
        <w:rPr>
          <w:rStyle w:val="Bodytext5Exact"/>
          <w:i/>
          <w:iCs/>
          <w:color w:val="000000"/>
          <w:spacing w:val="-6"/>
          <w:lang w:eastAsia="vi-VN"/>
        </w:rPr>
        <w:t>(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Kèm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theo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Công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văn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số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13/PGDĐT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ngày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24/3/2022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của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Phòng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</w:t>
      </w:r>
      <w:proofErr w:type="spellStart"/>
      <w:r w:rsidRPr="006B7C5E">
        <w:rPr>
          <w:rStyle w:val="Bodytext5Exact"/>
          <w:i/>
          <w:iCs/>
          <w:color w:val="000000"/>
          <w:spacing w:val="-6"/>
          <w:lang w:eastAsia="vi-VN"/>
        </w:rPr>
        <w:t>GDĐT</w:t>
      </w:r>
      <w:r w:rsidR="006B7C5E" w:rsidRPr="006B7C5E">
        <w:rPr>
          <w:rStyle w:val="Bodytext5Exact"/>
          <w:i/>
          <w:iCs/>
          <w:color w:val="000000"/>
          <w:spacing w:val="-6"/>
          <w:lang w:eastAsia="vi-VN"/>
        </w:rPr>
        <w:t>quận</w:t>
      </w:r>
      <w:proofErr w:type="spellEnd"/>
      <w:r w:rsidR="006B7C5E" w:rsidRPr="006B7C5E">
        <w:rPr>
          <w:rStyle w:val="Bodytext5Exact"/>
          <w:i/>
          <w:iCs/>
          <w:color w:val="000000"/>
          <w:spacing w:val="-6"/>
          <w:lang w:eastAsia="vi-VN"/>
        </w:rPr>
        <w:t xml:space="preserve"> Lê </w:t>
      </w:r>
      <w:proofErr w:type="spellStart"/>
      <w:r w:rsidR="006B7C5E" w:rsidRPr="006B7C5E">
        <w:rPr>
          <w:rStyle w:val="Bodytext5Exact"/>
          <w:i/>
          <w:iCs/>
          <w:color w:val="000000"/>
          <w:spacing w:val="-6"/>
          <w:lang w:eastAsia="vi-VN"/>
        </w:rPr>
        <w:t>Chân</w:t>
      </w:r>
      <w:proofErr w:type="spellEnd"/>
      <w:r w:rsidRPr="006B7C5E">
        <w:rPr>
          <w:rStyle w:val="Bodytext5Exact"/>
          <w:i/>
          <w:iCs/>
          <w:color w:val="000000"/>
          <w:spacing w:val="-6"/>
          <w:lang w:eastAsia="vi-VN"/>
        </w:rPr>
        <w:t>)</w:t>
      </w:r>
    </w:p>
    <w:p w14:paraId="25C201AF" w14:textId="77777777" w:rsidR="00A460A0" w:rsidRPr="00B8590B" w:rsidRDefault="00A460A0" w:rsidP="00A460A0">
      <w:pPr>
        <w:pStyle w:val="Bodytext5"/>
        <w:shd w:val="clear" w:color="auto" w:fill="auto"/>
        <w:spacing w:line="340" w:lineRule="exact"/>
        <w:jc w:val="center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27F1" wp14:editId="37612995">
                <wp:simplePos x="0" y="0"/>
                <wp:positionH relativeFrom="column">
                  <wp:posOffset>1451610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046D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1.4pt" to="348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kvmQ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" strokecolor="black [3040]"/>
            </w:pict>
          </mc:Fallback>
        </mc:AlternateContent>
      </w:r>
    </w:p>
    <w:tbl>
      <w:tblPr>
        <w:tblStyle w:val="LiBang"/>
        <w:tblW w:w="1053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760"/>
      </w:tblGrid>
      <w:tr w:rsidR="00A460A0" w14:paraId="231CC3C6" w14:textId="77777777" w:rsidTr="008F3F22">
        <w:tc>
          <w:tcPr>
            <w:tcW w:w="4770" w:type="dxa"/>
          </w:tcPr>
          <w:p w14:paraId="1EC756F1" w14:textId="77777777" w:rsidR="00A460A0" w:rsidRPr="008F3F22" w:rsidRDefault="00A460A0" w:rsidP="00A460A0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7C0F47">
              <w:rPr>
                <w:rFonts w:ascii="Times New Roman" w:hAnsi="Times New Roman"/>
              </w:rPr>
              <w:br w:type="page"/>
            </w:r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ỦY </w:t>
            </w:r>
            <w:proofErr w:type="gramStart"/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>BAN  NHÂN</w:t>
            </w:r>
            <w:proofErr w:type="gramEnd"/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DÂN </w:t>
            </w:r>
            <w:r w:rsidRPr="008F3F22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QUẬN LÊ CHÂN</w:t>
            </w:r>
          </w:p>
          <w:p w14:paraId="605F1026" w14:textId="289AC815" w:rsidR="00A460A0" w:rsidRPr="008F3F22" w:rsidRDefault="008F3F22" w:rsidP="008F3F22">
            <w:pPr>
              <w:spacing w:line="320" w:lineRule="exact"/>
              <w:ind w:right="-108" w:hanging="10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</w:t>
            </w:r>
            <w:r w:rsidR="00A460A0"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</w:t>
            </w:r>
            <w:r w:rsidR="00486819">
              <w:rPr>
                <w:rFonts w:ascii="Times New Roman" w:hAnsi="Times New Roman"/>
                <w:b/>
                <w:bCs/>
                <w:sz w:val="26"/>
                <w:szCs w:val="26"/>
              </w:rPr>
              <w:t>MẦM NON PORORO</w:t>
            </w:r>
          </w:p>
          <w:p w14:paraId="39FB6F47" w14:textId="77777777" w:rsidR="00A460A0" w:rsidRPr="007C0F47" w:rsidRDefault="00000000" w:rsidP="00A460A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5851B9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9.8pt;margin-top:1.25pt;width:65.85pt;height:0;z-index:251662336" o:connectortype="straight"/>
              </w:pict>
            </w:r>
          </w:p>
          <w:p w14:paraId="7DE8B8BA" w14:textId="77777777" w:rsidR="00A460A0" w:rsidRPr="008F3F22" w:rsidRDefault="00A460A0" w:rsidP="00A460A0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A460A0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proofErr w:type="spellStart"/>
            <w:r w:rsidRPr="008F3F22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F3F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8F3F22">
              <w:rPr>
                <w:rFonts w:ascii="Times New Roman" w:hAnsi="Times New Roman"/>
                <w:sz w:val="28"/>
                <w:szCs w:val="28"/>
              </w:rPr>
              <w:t>…./</w:t>
            </w:r>
            <w:proofErr w:type="gramEnd"/>
            <w:r w:rsidRPr="008F3F22">
              <w:rPr>
                <w:rFonts w:ascii="Times New Roman" w:hAnsi="Times New Roman"/>
                <w:sz w:val="28"/>
                <w:szCs w:val="28"/>
              </w:rPr>
              <w:t>KH-</w:t>
            </w:r>
            <w:r w:rsidR="006B7C5E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5760" w:type="dxa"/>
          </w:tcPr>
          <w:p w14:paraId="6403B1C7" w14:textId="77777777" w:rsidR="00A460A0" w:rsidRPr="008F3F22" w:rsidRDefault="00CD3D9F" w:rsidP="00A460A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8016E4" wp14:editId="12FB1B06">
                      <wp:simplePos x="0" y="0"/>
                      <wp:positionH relativeFrom="column">
                        <wp:posOffset>4435475</wp:posOffset>
                      </wp:positionH>
                      <wp:positionV relativeFrom="paragraph">
                        <wp:posOffset>2444115</wp:posOffset>
                      </wp:positionV>
                      <wp:extent cx="2137410" cy="0"/>
                      <wp:effectExtent l="6350" t="5715" r="889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E59F5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5pt,192.45pt" to="517.5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a5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4861C3" wp14:editId="61DB5299">
                      <wp:simplePos x="0" y="0"/>
                      <wp:positionH relativeFrom="column">
                        <wp:posOffset>4435475</wp:posOffset>
                      </wp:positionH>
                      <wp:positionV relativeFrom="paragraph">
                        <wp:posOffset>2444115</wp:posOffset>
                      </wp:positionV>
                      <wp:extent cx="2137410" cy="0"/>
                      <wp:effectExtent l="6350" t="5715" r="889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929C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5pt,192.45pt" to="517.55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a5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"/>
                  </w:pict>
                </mc:Fallback>
              </mc:AlternateContent>
            </w:r>
            <w:r w:rsidR="00A460A0"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CC80305" w14:textId="77777777" w:rsidR="00A460A0" w:rsidRPr="008F3F22" w:rsidRDefault="00A460A0" w:rsidP="00A460A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Độc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lập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Tự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do -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Hạnh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phúc</w:t>
            </w:r>
            <w:proofErr w:type="spellEnd"/>
          </w:p>
          <w:p w14:paraId="2028CDF4" w14:textId="77777777" w:rsidR="00A460A0" w:rsidRPr="007C0F47" w:rsidRDefault="00000000" w:rsidP="00A460A0">
            <w:pPr>
              <w:spacing w:line="320" w:lineRule="exact"/>
              <w:ind w:firstLine="72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</w:rPr>
              <w:pict w14:anchorId="35FCB2D7">
                <v:line id="_x0000_s1026" style="position:absolute;left:0;text-align:left;z-index:251661312" from="54.65pt,1.6pt" to="222.95pt,1.6pt"/>
              </w:pict>
            </w:r>
          </w:p>
          <w:p w14:paraId="5871DC49" w14:textId="77777777" w:rsidR="00A460A0" w:rsidRPr="008F3F22" w:rsidRDefault="008F3F22" w:rsidP="00D76D18">
            <w:pPr>
              <w:spacing w:line="320" w:lineRule="exac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Quận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Lê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Chân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…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</w:t>
            </w:r>
            <w:r w:rsidR="00D76D18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</w:p>
        </w:tc>
      </w:tr>
    </w:tbl>
    <w:p w14:paraId="218F41F2" w14:textId="77777777" w:rsidR="00842E3E" w:rsidRDefault="00842E3E" w:rsidP="00842E3E">
      <w:pPr>
        <w:pStyle w:val="Bodytext70"/>
        <w:shd w:val="clear" w:color="auto" w:fill="auto"/>
        <w:spacing w:before="0" w:line="280" w:lineRule="exact"/>
        <w:ind w:left="60"/>
        <w:rPr>
          <w:rStyle w:val="Bodytext7"/>
          <w:b/>
          <w:bCs/>
          <w:color w:val="000000"/>
          <w:lang w:eastAsia="vi-VN"/>
        </w:rPr>
      </w:pPr>
    </w:p>
    <w:p w14:paraId="0FE1B18A" w14:textId="77777777" w:rsidR="00842E3E" w:rsidRDefault="00842E3E" w:rsidP="00CD3D9F">
      <w:pPr>
        <w:pStyle w:val="Bodytext70"/>
        <w:shd w:val="clear" w:color="auto" w:fill="auto"/>
        <w:spacing w:before="0" w:line="340" w:lineRule="exact"/>
        <w:ind w:left="58"/>
      </w:pPr>
      <w:r>
        <w:rPr>
          <w:rStyle w:val="Bodytext7"/>
          <w:b/>
          <w:bCs/>
          <w:color w:val="000000"/>
          <w:lang w:eastAsia="vi-VN"/>
        </w:rPr>
        <w:t>KẾ HOẠCH</w:t>
      </w:r>
    </w:p>
    <w:p w14:paraId="6064BFB1" w14:textId="77777777" w:rsidR="00842E3E" w:rsidRDefault="00CD3D9F" w:rsidP="00CD3D9F">
      <w:pPr>
        <w:pStyle w:val="Bodytext70"/>
        <w:shd w:val="clear" w:color="auto" w:fill="auto"/>
        <w:tabs>
          <w:tab w:val="left" w:leader="dot" w:pos="7918"/>
        </w:tabs>
        <w:spacing w:before="0" w:after="265" w:line="340" w:lineRule="exact"/>
        <w:ind w:left="1740"/>
        <w:jc w:val="both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5B43A" wp14:editId="6ABFF1E7">
                <wp:simplePos x="0" y="0"/>
                <wp:positionH relativeFrom="column">
                  <wp:posOffset>2564130</wp:posOffset>
                </wp:positionH>
                <wp:positionV relativeFrom="paragraph">
                  <wp:posOffset>271145</wp:posOffset>
                </wp:positionV>
                <wp:extent cx="836295" cy="0"/>
                <wp:effectExtent l="0" t="0" r="209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1DE3" id="Straight Arrow Connector 4" o:spid="_x0000_s1026" type="#_x0000_t32" style="position:absolute;margin-left:201.9pt;margin-top:21.35pt;width:65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JXtwEAAFUDAAAOAAAAZHJzL2Uyb0RvYy54bWysU8Fu2zAMvQ/YPwi6L04ypGi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"/>
            </w:pict>
          </mc:Fallback>
        </mc:AlternateConten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Xây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dựng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trường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đạt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chuẩn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quốc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gia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giai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842E3E">
        <w:rPr>
          <w:rStyle w:val="Bodytext7"/>
          <w:b/>
          <w:bCs/>
          <w:color w:val="000000"/>
          <w:lang w:eastAsia="vi-VN"/>
        </w:rPr>
        <w:t>đoạn</w:t>
      </w:r>
      <w:proofErr w:type="spellEnd"/>
      <w:r w:rsidR="00842E3E">
        <w:rPr>
          <w:rStyle w:val="Bodytext7"/>
          <w:b/>
          <w:bCs/>
          <w:color w:val="000000"/>
          <w:lang w:eastAsia="vi-VN"/>
        </w:rPr>
        <w:tab/>
      </w:r>
    </w:p>
    <w:p w14:paraId="141ACADC" w14:textId="77777777" w:rsidR="00842E3E" w:rsidRPr="001C1559" w:rsidRDefault="00842E3E" w:rsidP="00842E3E">
      <w:pPr>
        <w:pStyle w:val="Bodytext70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379" w:lineRule="exact"/>
        <w:jc w:val="both"/>
        <w:rPr>
          <w:sz w:val="26"/>
          <w:szCs w:val="26"/>
        </w:rPr>
      </w:pPr>
      <w:r w:rsidRPr="001C1559">
        <w:rPr>
          <w:rStyle w:val="Bodytext7"/>
          <w:b/>
          <w:bCs/>
          <w:color w:val="000000"/>
          <w:sz w:val="26"/>
          <w:szCs w:val="26"/>
          <w:lang w:eastAsia="vi-VN"/>
        </w:rPr>
        <w:t>MỤC ĐÍCH, YÊU CẦU</w:t>
      </w:r>
    </w:p>
    <w:p w14:paraId="62E5206D" w14:textId="77777777" w:rsidR="00842E3E" w:rsidRPr="001C1559" w:rsidRDefault="00842E3E" w:rsidP="00842E3E">
      <w:pPr>
        <w:pStyle w:val="Bodytext70"/>
        <w:numPr>
          <w:ilvl w:val="0"/>
          <w:numId w:val="1"/>
        </w:numPr>
        <w:shd w:val="clear" w:color="auto" w:fill="auto"/>
        <w:tabs>
          <w:tab w:val="left" w:pos="464"/>
        </w:tabs>
        <w:spacing w:before="0" w:line="379" w:lineRule="exact"/>
        <w:jc w:val="both"/>
        <w:rPr>
          <w:sz w:val="26"/>
          <w:szCs w:val="26"/>
        </w:rPr>
      </w:pPr>
      <w:r w:rsidRPr="001C1559">
        <w:rPr>
          <w:rStyle w:val="Bodytext7"/>
          <w:b/>
          <w:bCs/>
          <w:color w:val="000000"/>
          <w:sz w:val="26"/>
          <w:szCs w:val="26"/>
          <w:lang w:eastAsia="vi-VN"/>
        </w:rPr>
        <w:t>ĐÁNH GIÁ THỰC TRẠNG NHÀ TRƯỜNG</w:t>
      </w:r>
    </w:p>
    <w:p w14:paraId="0B19F2E2" w14:textId="77777777" w:rsidR="00842E3E" w:rsidRDefault="00842E3E" w:rsidP="00115AFB">
      <w:pPr>
        <w:pStyle w:val="Bodytext70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360" w:lineRule="exact"/>
        <w:jc w:val="both"/>
      </w:pPr>
      <w:proofErr w:type="spellStart"/>
      <w:r>
        <w:rPr>
          <w:rStyle w:val="Bodytext7"/>
          <w:b/>
          <w:bCs/>
          <w:color w:val="000000"/>
          <w:lang w:eastAsia="vi-VN"/>
        </w:rPr>
        <w:t>Kết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quả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xây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dựng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trường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chuẩn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quốc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gia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r>
        <w:rPr>
          <w:rStyle w:val="Bodytext7NotBold"/>
          <w:b w:val="0"/>
          <w:bCs w:val="0"/>
          <w:color w:val="000000"/>
          <w:lang w:eastAsia="vi-VN"/>
        </w:rPr>
        <w:t>(</w:t>
      </w:r>
      <w:proofErr w:type="spellStart"/>
      <w:r>
        <w:rPr>
          <w:rStyle w:val="Bodytext7NotBold"/>
          <w:b w:val="0"/>
          <w:bCs w:val="0"/>
          <w:color w:val="000000"/>
          <w:lang w:eastAsia="vi-VN"/>
        </w:rPr>
        <w:t>nếu</w:t>
      </w:r>
      <w:proofErr w:type="spellEnd"/>
      <w:r>
        <w:rPr>
          <w:rStyle w:val="Bodytext7NotBold"/>
          <w:b w:val="0"/>
          <w:bCs w:val="0"/>
          <w:color w:val="000000"/>
          <w:lang w:eastAsia="vi-VN"/>
        </w:rPr>
        <w:t xml:space="preserve"> </w:t>
      </w:r>
      <w:proofErr w:type="spellStart"/>
      <w:r>
        <w:rPr>
          <w:rStyle w:val="Bodytext7NotBold"/>
          <w:b w:val="0"/>
          <w:bCs w:val="0"/>
          <w:color w:val="000000"/>
          <w:lang w:eastAsia="vi-VN"/>
        </w:rPr>
        <w:t>có</w:t>
      </w:r>
      <w:proofErr w:type="spellEnd"/>
      <w:r>
        <w:rPr>
          <w:rStyle w:val="Bodytext7NotBold"/>
          <w:b w:val="0"/>
          <w:bCs w:val="0"/>
          <w:color w:val="000000"/>
          <w:lang w:eastAsia="vi-VN"/>
        </w:rPr>
        <w:t>)</w:t>
      </w:r>
    </w:p>
    <w:p w14:paraId="7D87702F" w14:textId="77777777" w:rsidR="00842E3E" w:rsidRDefault="00842E3E" w:rsidP="00115AFB">
      <w:pPr>
        <w:pStyle w:val="Bodytext21"/>
        <w:numPr>
          <w:ilvl w:val="0"/>
          <w:numId w:val="3"/>
        </w:numPr>
        <w:shd w:val="clear" w:color="auto" w:fill="auto"/>
        <w:tabs>
          <w:tab w:val="left" w:pos="1032"/>
        </w:tabs>
        <w:spacing w:line="360" w:lineRule="exact"/>
        <w:ind w:left="760"/>
      </w:pPr>
      <w:proofErr w:type="spellStart"/>
      <w:r>
        <w:rPr>
          <w:rStyle w:val="Bodytext2"/>
          <w:color w:val="000000"/>
          <w:lang w:eastAsia="vi-VN"/>
        </w:rPr>
        <w:t>Thời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gian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nhà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trường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được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công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nhận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trường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đạt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chuẩn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quốc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gia</w:t>
      </w:r>
      <w:proofErr w:type="spellEnd"/>
      <w:r>
        <w:rPr>
          <w:rStyle w:val="Bodytext2"/>
          <w:color w:val="000000"/>
          <w:lang w:eastAsia="vi-VN"/>
        </w:rPr>
        <w:t>.</w:t>
      </w:r>
    </w:p>
    <w:p w14:paraId="4FE7C218" w14:textId="77777777" w:rsidR="00842E3E" w:rsidRDefault="00842E3E" w:rsidP="00115AFB">
      <w:pPr>
        <w:pStyle w:val="Bodytext21"/>
        <w:numPr>
          <w:ilvl w:val="0"/>
          <w:numId w:val="3"/>
        </w:numPr>
        <w:shd w:val="clear" w:color="auto" w:fill="auto"/>
        <w:tabs>
          <w:tab w:val="left" w:pos="1032"/>
        </w:tabs>
        <w:spacing w:line="360" w:lineRule="exact"/>
        <w:ind w:left="760"/>
      </w:pPr>
      <w:proofErr w:type="spellStart"/>
      <w:r>
        <w:rPr>
          <w:rStyle w:val="Bodytext2"/>
          <w:color w:val="000000"/>
          <w:lang w:eastAsia="vi-VN"/>
        </w:rPr>
        <w:t>Mức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độ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được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công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nhận</w:t>
      </w:r>
      <w:proofErr w:type="spellEnd"/>
      <w:r>
        <w:rPr>
          <w:rStyle w:val="Bodytext2"/>
          <w:color w:val="000000"/>
          <w:lang w:eastAsia="vi-VN"/>
        </w:rPr>
        <w:t>.</w:t>
      </w:r>
    </w:p>
    <w:p w14:paraId="090DF8DA" w14:textId="77777777" w:rsidR="00842E3E" w:rsidRDefault="00842E3E" w:rsidP="00115AFB">
      <w:pPr>
        <w:pStyle w:val="Bodytext21"/>
        <w:numPr>
          <w:ilvl w:val="0"/>
          <w:numId w:val="3"/>
        </w:numPr>
        <w:shd w:val="clear" w:color="auto" w:fill="auto"/>
        <w:tabs>
          <w:tab w:val="left" w:pos="1032"/>
        </w:tabs>
        <w:spacing w:line="360" w:lineRule="exact"/>
        <w:ind w:left="760"/>
      </w:pPr>
      <w:proofErr w:type="spellStart"/>
      <w:r>
        <w:rPr>
          <w:rStyle w:val="Bodytext2"/>
          <w:color w:val="000000"/>
          <w:lang w:eastAsia="vi-VN"/>
        </w:rPr>
        <w:t>Thời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gian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hết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hiệu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lực</w:t>
      </w:r>
      <w:proofErr w:type="spellEnd"/>
      <w:r>
        <w:rPr>
          <w:rStyle w:val="Bodytext2"/>
          <w:color w:val="000000"/>
          <w:lang w:eastAsia="vi-VN"/>
        </w:rPr>
        <w:t>.</w:t>
      </w:r>
    </w:p>
    <w:p w14:paraId="78106669" w14:textId="77777777" w:rsidR="00842E3E" w:rsidRDefault="00842E3E" w:rsidP="00115AFB">
      <w:pPr>
        <w:pStyle w:val="Bodytext70"/>
        <w:numPr>
          <w:ilvl w:val="0"/>
          <w:numId w:val="2"/>
        </w:numPr>
        <w:shd w:val="clear" w:color="auto" w:fill="auto"/>
        <w:tabs>
          <w:tab w:val="left" w:pos="387"/>
        </w:tabs>
        <w:spacing w:before="0" w:line="360" w:lineRule="exact"/>
        <w:jc w:val="left"/>
      </w:pPr>
      <w:proofErr w:type="spellStart"/>
      <w:r>
        <w:rPr>
          <w:rStyle w:val="Bodytext7"/>
          <w:b/>
          <w:bCs/>
          <w:color w:val="000000"/>
          <w:lang w:eastAsia="vi-VN"/>
        </w:rPr>
        <w:t>Kết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quả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tự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đánh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giá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theo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Thông </w:t>
      </w:r>
      <w:proofErr w:type="spellStart"/>
      <w:r>
        <w:rPr>
          <w:rStyle w:val="Bodytext7"/>
          <w:b/>
          <w:bCs/>
          <w:color w:val="000000"/>
          <w:lang w:eastAsia="vi-VN"/>
        </w:rPr>
        <w:t>tư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hiện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hành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về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Kiểm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định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chất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lượng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giáo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dục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và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công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nhận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trường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đạt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chuẩn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quốc</w:t>
      </w:r>
      <w:proofErr w:type="spellEnd"/>
      <w:r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7"/>
          <w:b/>
          <w:bCs/>
          <w:color w:val="000000"/>
          <w:lang w:eastAsia="vi-VN"/>
        </w:rPr>
        <w:t>gia</w:t>
      </w:r>
      <w:proofErr w:type="spellEnd"/>
      <w:r>
        <w:rPr>
          <w:rStyle w:val="Bodytext7"/>
          <w:b/>
          <w:bCs/>
          <w:color w:val="000000"/>
          <w:lang w:eastAsia="vi-VN"/>
        </w:rPr>
        <w:t>.</w:t>
      </w:r>
    </w:p>
    <w:p w14:paraId="2835B239" w14:textId="77777777" w:rsidR="00842E3E" w:rsidRPr="00842E3E" w:rsidRDefault="00842E3E" w:rsidP="00115AFB">
      <w:pPr>
        <w:pStyle w:val="Bodytext21"/>
        <w:numPr>
          <w:ilvl w:val="1"/>
          <w:numId w:val="2"/>
        </w:numPr>
        <w:shd w:val="clear" w:color="auto" w:fill="auto"/>
        <w:tabs>
          <w:tab w:val="left" w:pos="589"/>
        </w:tabs>
        <w:spacing w:line="360" w:lineRule="exact"/>
        <w:rPr>
          <w:rStyle w:val="Bodytext2"/>
          <w:shd w:val="clear" w:color="auto" w:fill="auto"/>
        </w:rPr>
      </w:pPr>
      <w:proofErr w:type="spellStart"/>
      <w:r>
        <w:rPr>
          <w:rStyle w:val="Bodytext2"/>
          <w:color w:val="000000"/>
          <w:lang w:eastAsia="vi-VN"/>
        </w:rPr>
        <w:t>Đánh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giá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các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tiêu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chí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theo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kiểm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định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chất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lượng</w:t>
      </w:r>
      <w:proofErr w:type="spellEnd"/>
      <w:r>
        <w:rPr>
          <w:rStyle w:val="Bodytext2"/>
          <w:color w:val="000000"/>
          <w:lang w:eastAsia="vi-VN"/>
        </w:rPr>
        <w:t>:</w:t>
      </w:r>
    </w:p>
    <w:p w14:paraId="2F02F3B9" w14:textId="77777777" w:rsidR="00842E3E" w:rsidRDefault="00842E3E" w:rsidP="00115AFB">
      <w:pPr>
        <w:pStyle w:val="Bodytext21"/>
        <w:shd w:val="clear" w:color="auto" w:fill="auto"/>
        <w:tabs>
          <w:tab w:val="left" w:pos="589"/>
        </w:tabs>
        <w:spacing w:after="120" w:line="360" w:lineRule="exact"/>
      </w:pPr>
      <w:r>
        <w:rPr>
          <w:rStyle w:val="Bodytext2"/>
          <w:color w:val="000000"/>
          <w:lang w:eastAsia="vi-VN"/>
        </w:rPr>
        <w:t xml:space="preserve">2.1.1. </w:t>
      </w:r>
      <w:proofErr w:type="spellStart"/>
      <w:r>
        <w:rPr>
          <w:rStyle w:val="Bodytext2"/>
          <w:color w:val="000000"/>
          <w:lang w:eastAsia="vi-VN"/>
        </w:rPr>
        <w:t>Đánh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giá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tiêu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chí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mức</w:t>
      </w:r>
      <w:proofErr w:type="spellEnd"/>
      <w:r>
        <w:rPr>
          <w:rStyle w:val="Bodytext2"/>
          <w:color w:val="000000"/>
          <w:lang w:eastAsia="vi-VN"/>
        </w:rPr>
        <w:t xml:space="preserve"> 1, 2 </w:t>
      </w:r>
      <w:proofErr w:type="spellStart"/>
      <w:r>
        <w:rPr>
          <w:rStyle w:val="Bodytext2"/>
          <w:color w:val="000000"/>
          <w:lang w:eastAsia="vi-VN"/>
        </w:rPr>
        <w:t>và</w:t>
      </w:r>
      <w:proofErr w:type="spellEnd"/>
      <w:r>
        <w:rPr>
          <w:rStyle w:val="Bodytext2"/>
          <w:color w:val="000000"/>
          <w:lang w:eastAsia="vi-VN"/>
        </w:rPr>
        <w:t xml:space="preserve"> 3</w:t>
      </w:r>
    </w:p>
    <w:tbl>
      <w:tblPr>
        <w:tblW w:w="9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632"/>
        <w:gridCol w:w="1560"/>
        <w:gridCol w:w="1560"/>
        <w:gridCol w:w="1570"/>
        <w:gridCol w:w="1421"/>
      </w:tblGrid>
      <w:tr w:rsidR="00842E3E" w14:paraId="5205AC1C" w14:textId="77777777" w:rsidTr="00842E3E">
        <w:trPr>
          <w:trHeight w:hRule="exact" w:val="336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CD0D5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842E3E">
              <w:rPr>
                <w:b/>
                <w:sz w:val="26"/>
                <w:szCs w:val="26"/>
              </w:rPr>
              <w:t>Tiêu</w:t>
            </w:r>
            <w:proofErr w:type="spellEnd"/>
            <w:r w:rsidRPr="00842E3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2E3E">
              <w:rPr>
                <w:b/>
                <w:sz w:val="26"/>
                <w:szCs w:val="26"/>
              </w:rPr>
              <w:t>chuẩn</w:t>
            </w:r>
            <w:proofErr w:type="spellEnd"/>
            <w:r w:rsidRPr="00842E3E">
              <w:rPr>
                <w:b/>
                <w:sz w:val="26"/>
                <w:szCs w:val="26"/>
              </w:rPr>
              <w:t>,</w:t>
            </w:r>
          </w:p>
          <w:p w14:paraId="60F43FF0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b/>
                <w:sz w:val="24"/>
                <w:szCs w:val="24"/>
              </w:rPr>
            </w:pPr>
            <w:r w:rsidRPr="00842E3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2E3E">
              <w:rPr>
                <w:b/>
                <w:sz w:val="26"/>
                <w:szCs w:val="26"/>
              </w:rPr>
              <w:t>tiêu</w:t>
            </w:r>
            <w:proofErr w:type="spellEnd"/>
            <w:r w:rsidRPr="00842E3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2E3E">
              <w:rPr>
                <w:b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45BBBF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4054E5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đạt</w:t>
            </w:r>
            <w:proofErr w:type="spellEnd"/>
          </w:p>
        </w:tc>
      </w:tr>
      <w:tr w:rsidR="00842E3E" w14:paraId="7104AE0F" w14:textId="77777777" w:rsidTr="00842E3E">
        <w:trPr>
          <w:trHeight w:hRule="exact" w:val="331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A87C9F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1C06B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ind w:left="180"/>
              <w:jc w:val="left"/>
              <w:rPr>
                <w:b/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đạt</w:t>
            </w:r>
            <w:proofErr w:type="spellEnd"/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FFAEDA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Đạt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2E39CD8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42E3E" w14:paraId="314525A3" w14:textId="77777777" w:rsidTr="00115AFB">
        <w:trPr>
          <w:trHeight w:hRule="exact" w:val="331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65A01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07C024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62EE81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464CB5D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9DA9C69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F11A8" w14:textId="77777777" w:rsidR="00842E3E" w:rsidRPr="00842E3E" w:rsidRDefault="00842E3E" w:rsidP="00115AFB">
            <w:pPr>
              <w:pStyle w:val="Bodytext21"/>
              <w:shd w:val="clear" w:color="auto" w:fill="auto"/>
              <w:spacing w:after="8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42E3E" w14:paraId="1F36F06F" w14:textId="77777777" w:rsidTr="00115AFB">
        <w:trPr>
          <w:trHeight w:hRule="exact" w:val="460"/>
        </w:trPr>
        <w:tc>
          <w:tcPr>
            <w:tcW w:w="8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19C41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9452B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664CF7A2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B288A6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1.1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31163A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2EABAE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7CE863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EBDDF5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ECF20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34186856" w14:textId="77777777" w:rsidTr="00842E3E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C4E92E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1.2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324FB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282C2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33328E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274FA0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65F07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709A9B85" w14:textId="77777777" w:rsidTr="00842E3E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676816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0DA5A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9577A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1CFE8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5DD40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9C70A8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62128BE4" w14:textId="77777777" w:rsidTr="00115AFB">
        <w:trPr>
          <w:trHeight w:hRule="exact" w:val="442"/>
        </w:trPr>
        <w:tc>
          <w:tcPr>
            <w:tcW w:w="8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4D29E2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CCAF3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6AED7C26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8D8BD5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2.1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3A5AB2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B6434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406BEA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8B76A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213B5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3CD94CFF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0A2F5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2.2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38733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A9A3A9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F83C39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B36E6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5D996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3FCA12DF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6BB610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4856F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EFFCD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C2C3C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DC972E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A0B845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59F25319" w14:textId="77777777" w:rsidTr="00115AFB">
        <w:trPr>
          <w:trHeight w:hRule="exact" w:val="442"/>
        </w:trPr>
        <w:tc>
          <w:tcPr>
            <w:tcW w:w="8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42CCC1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B5D67E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4E89F2F7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6AD02E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3.1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C15657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1A3B73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675737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89817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37B79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19053220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ADDE7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3.2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5F972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374BE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688DF5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1A8EB9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23B2F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4BE95005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60A40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80A4E9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4363DF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5B4B0F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5B719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2274D8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4E135FE4" w14:textId="77777777" w:rsidTr="00115AFB">
        <w:trPr>
          <w:trHeight w:hRule="exact" w:val="352"/>
        </w:trPr>
        <w:tc>
          <w:tcPr>
            <w:tcW w:w="8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AFA994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chuẩn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0983D4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30486F70" w14:textId="77777777" w:rsidTr="00842E3E">
        <w:trPr>
          <w:trHeight w:hRule="exact"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527BAD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4.1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5F917C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5D22A1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065992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72323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BBB2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07320ABA" w14:textId="77777777" w:rsidTr="00115AFB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E7D71B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4.2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4023A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460F44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44CE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C7831A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D4AF8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AFB" w14:paraId="0E45408C" w14:textId="77777777" w:rsidTr="00115AFB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D23400" w14:textId="77777777" w:rsidR="00115AFB" w:rsidRPr="00842E3E" w:rsidRDefault="00115AFB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21A0D8" w14:textId="77777777" w:rsidR="00115AFB" w:rsidRPr="00842E3E" w:rsidRDefault="00115AFB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444D5" w14:textId="77777777" w:rsidR="00115AFB" w:rsidRPr="00842E3E" w:rsidRDefault="00115AFB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7141FE" w14:textId="77777777" w:rsidR="00115AFB" w:rsidRPr="00842E3E" w:rsidRDefault="00115AFB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FDAA54" w14:textId="77777777" w:rsidR="00115AFB" w:rsidRPr="00842E3E" w:rsidRDefault="00115AFB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43E3" w14:textId="77777777" w:rsidR="00115AFB" w:rsidRPr="00842E3E" w:rsidRDefault="00115AFB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0AFA08B8" w14:textId="77777777" w:rsidTr="00115AFB">
        <w:trPr>
          <w:trHeight w:hRule="exact" w:val="336"/>
        </w:trPr>
        <w:tc>
          <w:tcPr>
            <w:tcW w:w="9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9EF9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lastRenderedPageBreak/>
              <w:t>Tiêu</w:t>
            </w:r>
            <w:proofErr w:type="spellEnd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42E3E">
              <w:rPr>
                <w:rStyle w:val="Bodytext2Bold"/>
                <w:color w:val="000000"/>
                <w:sz w:val="24"/>
                <w:szCs w:val="24"/>
                <w:lang w:eastAsia="vi-VN"/>
              </w:rPr>
              <w:t>chuẩ</w:t>
            </w:r>
            <w:r>
              <w:rPr>
                <w:rStyle w:val="Bodytext2Bold"/>
                <w:color w:val="000000"/>
                <w:sz w:val="24"/>
                <w:szCs w:val="24"/>
                <w:lang w:eastAsia="vi-VN"/>
              </w:rPr>
              <w:t>n</w:t>
            </w:r>
            <w:proofErr w:type="spellEnd"/>
            <w:r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 5</w:t>
            </w:r>
          </w:p>
        </w:tc>
      </w:tr>
      <w:tr w:rsidR="00842E3E" w14:paraId="63337B13" w14:textId="77777777" w:rsidTr="00842E3E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D348A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5</w:t>
            </w:r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566BB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82CA2E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933408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3FF146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7C028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1F308AB5" w14:textId="77777777" w:rsidTr="00842E3E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056440" w14:textId="77777777" w:rsidR="00842E3E" w:rsidRPr="00842E3E" w:rsidRDefault="00842E3E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Tiêu</w:t>
            </w:r>
            <w:proofErr w:type="spellEnd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chí</w:t>
            </w:r>
            <w:proofErr w:type="spellEnd"/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 xml:space="preserve"> 5</w:t>
            </w:r>
            <w:r w:rsidRPr="00842E3E">
              <w:rPr>
                <w:rStyle w:val="Bodytext20"/>
                <w:color w:val="000000"/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E3D366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31DC54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DE4820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1C3A5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3B90D9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3E" w14:paraId="661396B3" w14:textId="77777777" w:rsidTr="00115AFB">
        <w:trPr>
          <w:trHeight w:hRule="exact" w:val="33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460C3D" w14:textId="77777777" w:rsidR="00842E3E" w:rsidRDefault="00115AFB" w:rsidP="00115AFB">
            <w:pPr>
              <w:pStyle w:val="Bodytext21"/>
              <w:shd w:val="clear" w:color="auto" w:fill="auto"/>
              <w:spacing w:after="120" w:line="360" w:lineRule="exact"/>
              <w:ind w:firstLine="95"/>
              <w:jc w:val="left"/>
              <w:rPr>
                <w:rStyle w:val="Bodytext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Bodytext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503968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B71BED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7486F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2B566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5D32F" w14:textId="77777777" w:rsidR="00842E3E" w:rsidRPr="00842E3E" w:rsidRDefault="00842E3E" w:rsidP="00115AFB">
            <w:pPr>
              <w:spacing w:after="120" w:line="360" w:lineRule="exact"/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94F0F" w14:textId="77777777" w:rsidR="00D76D18" w:rsidRDefault="0097187D" w:rsidP="0097187D">
      <w:pPr>
        <w:spacing w:before="120" w:after="12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419"/>
        <w:gridCol w:w="2419"/>
        <w:gridCol w:w="2419"/>
        <w:gridCol w:w="2420"/>
      </w:tblGrid>
      <w:tr w:rsidR="0097187D" w14:paraId="74C5F729" w14:textId="77777777" w:rsidTr="001A251D">
        <w:tc>
          <w:tcPr>
            <w:tcW w:w="2419" w:type="dxa"/>
            <w:vMerge w:val="restart"/>
          </w:tcPr>
          <w:p w14:paraId="66AAB9DB" w14:textId="77777777" w:rsidR="0097187D" w:rsidRPr="0097187D" w:rsidRDefault="0097187D" w:rsidP="0097187D">
            <w:pPr>
              <w:spacing w:before="12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187D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4838" w:type="dxa"/>
            <w:gridSpan w:val="2"/>
          </w:tcPr>
          <w:p w14:paraId="3EA8E45F" w14:textId="77777777" w:rsidR="0097187D" w:rsidRPr="0097187D" w:rsidRDefault="0097187D" w:rsidP="0097187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Kết</w:t>
            </w:r>
            <w:proofErr w:type="spellEnd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2420" w:type="dxa"/>
            <w:vMerge w:val="restart"/>
          </w:tcPr>
          <w:p w14:paraId="704DD3DF" w14:textId="77777777" w:rsidR="0097187D" w:rsidRPr="0097187D" w:rsidRDefault="0097187D" w:rsidP="0097187D">
            <w:pPr>
              <w:spacing w:before="12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  <w:tr w:rsidR="0097187D" w14:paraId="3ED6DBA3" w14:textId="77777777" w:rsidTr="0097187D">
        <w:tc>
          <w:tcPr>
            <w:tcW w:w="2419" w:type="dxa"/>
            <w:vMerge/>
          </w:tcPr>
          <w:p w14:paraId="69A7E87D" w14:textId="77777777" w:rsidR="0097187D" w:rsidRPr="0097187D" w:rsidRDefault="0097187D" w:rsidP="0097187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9" w:type="dxa"/>
          </w:tcPr>
          <w:p w14:paraId="698EE258" w14:textId="77777777" w:rsidR="0097187D" w:rsidRPr="0097187D" w:rsidRDefault="0097187D" w:rsidP="0097187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2419" w:type="dxa"/>
          </w:tcPr>
          <w:p w14:paraId="298E2921" w14:textId="77777777" w:rsidR="0097187D" w:rsidRPr="0097187D" w:rsidRDefault="0097187D" w:rsidP="0097187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87D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</w:p>
        </w:tc>
        <w:tc>
          <w:tcPr>
            <w:tcW w:w="2420" w:type="dxa"/>
            <w:vMerge/>
          </w:tcPr>
          <w:p w14:paraId="4DCCA4B0" w14:textId="77777777" w:rsidR="0097187D" w:rsidRPr="0097187D" w:rsidRDefault="0097187D" w:rsidP="0097187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87D" w14:paraId="7F7EF3EC" w14:textId="77777777" w:rsidTr="0097187D">
        <w:tc>
          <w:tcPr>
            <w:tcW w:w="2419" w:type="dxa"/>
          </w:tcPr>
          <w:p w14:paraId="53B4E50A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9" w:type="dxa"/>
          </w:tcPr>
          <w:p w14:paraId="5DC38EE4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24DAE00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919026D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7D" w14:paraId="51ED8913" w14:textId="77777777" w:rsidTr="0097187D">
        <w:tc>
          <w:tcPr>
            <w:tcW w:w="2419" w:type="dxa"/>
          </w:tcPr>
          <w:p w14:paraId="4460AD41" w14:textId="77777777" w:rsidR="0097187D" w:rsidRPr="0097187D" w:rsidRDefault="0097187D">
            <w:pPr>
              <w:rPr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19" w:type="dxa"/>
          </w:tcPr>
          <w:p w14:paraId="4BE36EA7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F18E6EA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95F8E94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7D" w14:paraId="32FB1523" w14:textId="77777777" w:rsidTr="0097187D">
        <w:tc>
          <w:tcPr>
            <w:tcW w:w="2419" w:type="dxa"/>
          </w:tcPr>
          <w:p w14:paraId="20B0786B" w14:textId="77777777" w:rsidR="0097187D" w:rsidRPr="0097187D" w:rsidRDefault="0097187D">
            <w:pPr>
              <w:rPr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419" w:type="dxa"/>
          </w:tcPr>
          <w:p w14:paraId="2D086488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6059012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E74D424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7D" w14:paraId="6FC5CCBA" w14:textId="77777777" w:rsidTr="0097187D">
        <w:tc>
          <w:tcPr>
            <w:tcW w:w="2419" w:type="dxa"/>
          </w:tcPr>
          <w:p w14:paraId="6566B20F" w14:textId="77777777" w:rsidR="0097187D" w:rsidRPr="0097187D" w:rsidRDefault="0097187D">
            <w:pPr>
              <w:rPr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9" w:type="dxa"/>
          </w:tcPr>
          <w:p w14:paraId="2FC9DB31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DEAB64C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607718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7D" w14:paraId="75C9FFE0" w14:textId="77777777" w:rsidTr="0097187D">
        <w:tc>
          <w:tcPr>
            <w:tcW w:w="2419" w:type="dxa"/>
          </w:tcPr>
          <w:p w14:paraId="124BE2D3" w14:textId="77777777" w:rsidR="0097187D" w:rsidRPr="0097187D" w:rsidRDefault="0097187D">
            <w:pPr>
              <w:rPr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419" w:type="dxa"/>
          </w:tcPr>
          <w:p w14:paraId="044977D2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1866B7D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CD656BA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7D" w14:paraId="05D4F5D9" w14:textId="77777777" w:rsidTr="0097187D">
        <w:tc>
          <w:tcPr>
            <w:tcW w:w="2419" w:type="dxa"/>
          </w:tcPr>
          <w:p w14:paraId="616A1A33" w14:textId="77777777" w:rsidR="0097187D" w:rsidRPr="0097187D" w:rsidRDefault="0097187D">
            <w:pPr>
              <w:rPr>
                <w:sz w:val="24"/>
                <w:szCs w:val="24"/>
              </w:rPr>
            </w:pP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7187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419" w:type="dxa"/>
          </w:tcPr>
          <w:p w14:paraId="3E7C1109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8A65F6F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1A80502" w14:textId="77777777" w:rsidR="0097187D" w:rsidRPr="0097187D" w:rsidRDefault="0097187D" w:rsidP="0097187D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82A52" w14:textId="77777777" w:rsidR="0097187D" w:rsidRPr="0097187D" w:rsidRDefault="0097187D" w:rsidP="0097187D">
      <w:pPr>
        <w:pStyle w:val="Bodytext21"/>
        <w:shd w:val="clear" w:color="auto" w:fill="auto"/>
        <w:rPr>
          <w:rStyle w:val="Bodytext2"/>
          <w:color w:val="000000"/>
          <w:lang w:eastAsia="vi-VN"/>
        </w:rPr>
      </w:pPr>
      <w:r w:rsidRPr="0097187D">
        <w:rPr>
          <w:rStyle w:val="Bodytext2"/>
          <w:b/>
          <w:color w:val="000000"/>
          <w:lang w:eastAsia="vi-VN"/>
        </w:rPr>
        <w:t xml:space="preserve">* </w:t>
      </w:r>
      <w:proofErr w:type="spellStart"/>
      <w:r w:rsidRPr="0097187D">
        <w:rPr>
          <w:rStyle w:val="Bodytext2"/>
          <w:b/>
          <w:color w:val="000000"/>
          <w:lang w:eastAsia="vi-VN"/>
        </w:rPr>
        <w:t>Kết</w:t>
      </w:r>
      <w:proofErr w:type="spellEnd"/>
      <w:r w:rsidRPr="0097187D">
        <w:rPr>
          <w:rStyle w:val="Bodytext2"/>
          <w:b/>
          <w:color w:val="000000"/>
          <w:lang w:eastAsia="vi-VN"/>
        </w:rPr>
        <w:t xml:space="preserve"> </w:t>
      </w:r>
      <w:proofErr w:type="spellStart"/>
      <w:r w:rsidRPr="0097187D">
        <w:rPr>
          <w:rStyle w:val="Bodytext2"/>
          <w:b/>
          <w:color w:val="000000"/>
          <w:lang w:eastAsia="vi-VN"/>
        </w:rPr>
        <w:t>luận</w:t>
      </w:r>
      <w:proofErr w:type="spellEnd"/>
      <w:r w:rsidRPr="0097187D">
        <w:rPr>
          <w:rStyle w:val="Bodytext2"/>
          <w:b/>
          <w:color w:val="000000"/>
          <w:lang w:eastAsia="vi-VN"/>
        </w:rPr>
        <w:t xml:space="preserve">: </w:t>
      </w:r>
      <w:r>
        <w:rPr>
          <w:rStyle w:val="Bodytext2"/>
          <w:color w:val="000000"/>
          <w:lang w:eastAsia="vi-VN"/>
        </w:rPr>
        <w:t xml:space="preserve">Trường </w:t>
      </w:r>
      <w:proofErr w:type="spellStart"/>
      <w:r>
        <w:rPr>
          <w:rStyle w:val="Bodytext2"/>
          <w:color w:val="000000"/>
          <w:lang w:eastAsia="vi-VN"/>
        </w:rPr>
        <w:t>đạt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kiểm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định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chất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lượng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giáo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dục</w:t>
      </w:r>
      <w:proofErr w:type="spellEnd"/>
      <w:r>
        <w:rPr>
          <w:rStyle w:val="Bodytext2"/>
          <w:color w:val="000000"/>
          <w:lang w:eastAsia="vi-VN"/>
        </w:rPr>
        <w:t>: …</w:t>
      </w:r>
    </w:p>
    <w:p w14:paraId="46AC773C" w14:textId="77777777" w:rsidR="0097187D" w:rsidRDefault="0097187D" w:rsidP="0097187D">
      <w:pPr>
        <w:pStyle w:val="Bodytext21"/>
        <w:shd w:val="clear" w:color="auto" w:fill="auto"/>
      </w:pPr>
      <w:r>
        <w:rPr>
          <w:rStyle w:val="Bodytext2"/>
          <w:color w:val="000000"/>
          <w:lang w:eastAsia="vi-VN"/>
        </w:rPr>
        <w:t xml:space="preserve">2.2. </w:t>
      </w:r>
      <w:proofErr w:type="spellStart"/>
      <w:r>
        <w:rPr>
          <w:rStyle w:val="Bodytext2"/>
          <w:color w:val="000000"/>
          <w:lang w:eastAsia="vi-VN"/>
        </w:rPr>
        <w:t>Đánh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giá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theo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Chuẩn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quốc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gia</w:t>
      </w:r>
      <w:proofErr w:type="spellEnd"/>
      <w:r>
        <w:rPr>
          <w:rStyle w:val="Bodytext2"/>
          <w:color w:val="000000"/>
          <w:lang w:eastAsia="vi-VN"/>
        </w:rPr>
        <w:t xml:space="preserve">: Trường </w:t>
      </w:r>
      <w:proofErr w:type="spellStart"/>
      <w:r>
        <w:rPr>
          <w:rStyle w:val="Bodytext2"/>
          <w:color w:val="000000"/>
          <w:lang w:eastAsia="vi-VN"/>
        </w:rPr>
        <w:t>đạt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Chuẩn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quốc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gia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Mức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proofErr w:type="gramStart"/>
      <w:r>
        <w:rPr>
          <w:rStyle w:val="Bodytext2"/>
          <w:color w:val="000000"/>
          <w:lang w:eastAsia="vi-VN"/>
        </w:rPr>
        <w:t>độ</w:t>
      </w:r>
      <w:proofErr w:type="spellEnd"/>
      <w:r>
        <w:rPr>
          <w:rStyle w:val="Bodytext2"/>
          <w:color w:val="000000"/>
          <w:lang w:eastAsia="vi-VN"/>
        </w:rPr>
        <w:t xml:space="preserve"> .</w:t>
      </w:r>
      <w:proofErr w:type="gramEnd"/>
    </w:p>
    <w:p w14:paraId="616724C4" w14:textId="77777777" w:rsidR="0097187D" w:rsidRDefault="0097187D" w:rsidP="0097187D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437"/>
        </w:tabs>
      </w:pPr>
      <w:bookmarkStart w:id="0" w:name="bookmark0"/>
      <w:proofErr w:type="spellStart"/>
      <w:r>
        <w:rPr>
          <w:rStyle w:val="Heading1"/>
          <w:b/>
          <w:bCs/>
          <w:color w:val="000000"/>
          <w:lang w:eastAsia="vi-VN"/>
        </w:rPr>
        <w:t>Đánh</w:t>
      </w:r>
      <w:proofErr w:type="spellEnd"/>
      <w:r>
        <w:rPr>
          <w:rStyle w:val="Heading1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Heading1"/>
          <w:b/>
          <w:bCs/>
          <w:color w:val="000000"/>
          <w:lang w:eastAsia="vi-VN"/>
        </w:rPr>
        <w:t>giá</w:t>
      </w:r>
      <w:proofErr w:type="spellEnd"/>
      <w:r>
        <w:rPr>
          <w:rStyle w:val="Heading1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Heading1"/>
          <w:b/>
          <w:bCs/>
          <w:color w:val="000000"/>
          <w:lang w:eastAsia="vi-VN"/>
        </w:rPr>
        <w:t>chung</w:t>
      </w:r>
      <w:proofErr w:type="spellEnd"/>
      <w:r>
        <w:rPr>
          <w:rStyle w:val="Heading1"/>
          <w:b/>
          <w:bCs/>
          <w:color w:val="000000"/>
          <w:lang w:eastAsia="vi-VN"/>
        </w:rPr>
        <w:t>.</w:t>
      </w:r>
      <w:bookmarkEnd w:id="0"/>
    </w:p>
    <w:p w14:paraId="4CFA6997" w14:textId="77777777" w:rsidR="0097187D" w:rsidRDefault="0097187D" w:rsidP="0097187D">
      <w:pPr>
        <w:pStyle w:val="Bodytext21"/>
        <w:numPr>
          <w:ilvl w:val="1"/>
          <w:numId w:val="2"/>
        </w:numPr>
        <w:shd w:val="clear" w:color="auto" w:fill="auto"/>
        <w:tabs>
          <w:tab w:val="left" w:pos="584"/>
        </w:tabs>
      </w:pPr>
      <w:proofErr w:type="spellStart"/>
      <w:r>
        <w:rPr>
          <w:rStyle w:val="Bodytext2"/>
          <w:color w:val="000000"/>
          <w:lang w:eastAsia="vi-VN"/>
        </w:rPr>
        <w:t>Điểm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mạnh</w:t>
      </w:r>
      <w:proofErr w:type="spellEnd"/>
    </w:p>
    <w:p w14:paraId="3DB19F65" w14:textId="77777777" w:rsidR="0097187D" w:rsidRDefault="0097187D" w:rsidP="0097187D">
      <w:pPr>
        <w:pStyle w:val="Bodytext21"/>
        <w:numPr>
          <w:ilvl w:val="1"/>
          <w:numId w:val="2"/>
        </w:numPr>
        <w:shd w:val="clear" w:color="auto" w:fill="auto"/>
        <w:tabs>
          <w:tab w:val="left" w:pos="584"/>
        </w:tabs>
      </w:pPr>
      <w:proofErr w:type="spellStart"/>
      <w:r>
        <w:rPr>
          <w:rStyle w:val="Bodytext2"/>
          <w:color w:val="000000"/>
          <w:lang w:eastAsia="vi-VN"/>
        </w:rPr>
        <w:t>Hạn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chế</w:t>
      </w:r>
      <w:proofErr w:type="spellEnd"/>
      <w:r>
        <w:rPr>
          <w:rStyle w:val="Bodytext2"/>
          <w:color w:val="000000"/>
          <w:lang w:eastAsia="vi-VN"/>
        </w:rPr>
        <w:t>.</w:t>
      </w:r>
    </w:p>
    <w:p w14:paraId="623CC1DA" w14:textId="77777777" w:rsidR="0097187D" w:rsidRPr="001C1559" w:rsidRDefault="0097187D" w:rsidP="0097187D">
      <w:pPr>
        <w:pStyle w:val="Bodytext21"/>
        <w:numPr>
          <w:ilvl w:val="1"/>
          <w:numId w:val="2"/>
        </w:numPr>
        <w:shd w:val="clear" w:color="auto" w:fill="auto"/>
        <w:tabs>
          <w:tab w:val="left" w:pos="584"/>
        </w:tabs>
        <w:rPr>
          <w:rStyle w:val="Bodytext2"/>
          <w:shd w:val="clear" w:color="auto" w:fill="auto"/>
        </w:rPr>
      </w:pPr>
      <w:r>
        <w:rPr>
          <w:rStyle w:val="Bodytext2"/>
          <w:color w:val="000000"/>
          <w:lang w:eastAsia="vi-VN"/>
        </w:rPr>
        <w:t xml:space="preserve">Nguyên </w:t>
      </w:r>
      <w:proofErr w:type="spellStart"/>
      <w:r>
        <w:rPr>
          <w:rStyle w:val="Bodytext2"/>
          <w:color w:val="000000"/>
          <w:lang w:eastAsia="vi-VN"/>
        </w:rPr>
        <w:t>nhân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của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hạn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chế</w:t>
      </w:r>
      <w:proofErr w:type="spellEnd"/>
      <w:r>
        <w:rPr>
          <w:rStyle w:val="Bodytext2"/>
          <w:color w:val="000000"/>
          <w:lang w:eastAsia="vi-VN"/>
        </w:rPr>
        <w:t>.</w:t>
      </w:r>
    </w:p>
    <w:p w14:paraId="4FE5B211" w14:textId="77777777" w:rsidR="001C1559" w:rsidRPr="001C1559" w:rsidRDefault="001C1559" w:rsidP="001C1559">
      <w:pPr>
        <w:pStyle w:val="Bodytext21"/>
        <w:numPr>
          <w:ilvl w:val="0"/>
          <w:numId w:val="1"/>
        </w:numPr>
        <w:shd w:val="clear" w:color="auto" w:fill="auto"/>
        <w:tabs>
          <w:tab w:val="left" w:pos="584"/>
        </w:tabs>
        <w:rPr>
          <w:b/>
          <w:sz w:val="26"/>
          <w:szCs w:val="26"/>
        </w:rPr>
      </w:pPr>
      <w:r w:rsidRPr="001C1559">
        <w:rPr>
          <w:rStyle w:val="Bodytext2"/>
          <w:b/>
          <w:color w:val="000000"/>
          <w:sz w:val="26"/>
          <w:szCs w:val="26"/>
          <w:lang w:eastAsia="vi-VN"/>
        </w:rPr>
        <w:t>KẾ HOẠCH XÂY DỰNG TRƯỜNG ĐẠT CHUẨN QUỐC GIA</w:t>
      </w:r>
    </w:p>
    <w:p w14:paraId="39ED2944" w14:textId="77777777" w:rsidR="0097187D" w:rsidRDefault="0097187D" w:rsidP="0097187D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437"/>
        </w:tabs>
      </w:pPr>
      <w:bookmarkStart w:id="1" w:name="bookmark1"/>
      <w:proofErr w:type="spellStart"/>
      <w:r>
        <w:rPr>
          <w:rStyle w:val="Heading1"/>
          <w:b/>
          <w:bCs/>
          <w:color w:val="000000"/>
          <w:lang w:eastAsia="vi-VN"/>
        </w:rPr>
        <w:t>Mục</w:t>
      </w:r>
      <w:proofErr w:type="spellEnd"/>
      <w:r>
        <w:rPr>
          <w:rStyle w:val="Heading1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Heading1"/>
          <w:b/>
          <w:bCs/>
          <w:color w:val="000000"/>
          <w:lang w:eastAsia="vi-VN"/>
        </w:rPr>
        <w:t>tiêu</w:t>
      </w:r>
      <w:bookmarkEnd w:id="1"/>
      <w:proofErr w:type="spellEnd"/>
    </w:p>
    <w:p w14:paraId="5A54EF8A" w14:textId="77777777" w:rsidR="0097187D" w:rsidRDefault="0097187D" w:rsidP="0097187D">
      <w:pPr>
        <w:pStyle w:val="Bodytext21"/>
        <w:shd w:val="clear" w:color="auto" w:fill="auto"/>
        <w:tabs>
          <w:tab w:val="left" w:leader="dot" w:pos="7910"/>
        </w:tabs>
      </w:pPr>
      <w:proofErr w:type="spellStart"/>
      <w:r>
        <w:rPr>
          <w:rStyle w:val="Bodytext2"/>
          <w:color w:val="000000"/>
          <w:lang w:eastAsia="vi-VN"/>
        </w:rPr>
        <w:t>Mục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tiêu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đến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năm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nào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đạt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kiểm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định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cấp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proofErr w:type="gramStart"/>
      <w:r>
        <w:rPr>
          <w:rStyle w:val="Bodytext2"/>
          <w:color w:val="000000"/>
          <w:lang w:eastAsia="vi-VN"/>
        </w:rPr>
        <w:t>độ</w:t>
      </w:r>
      <w:proofErr w:type="spellEnd"/>
      <w:r>
        <w:rPr>
          <w:rStyle w:val="Bodytext2"/>
          <w:color w:val="000000"/>
          <w:lang w:eastAsia="vi-VN"/>
        </w:rPr>
        <w:t>..</w:t>
      </w:r>
      <w:proofErr w:type="gramEnd"/>
      <w:r>
        <w:rPr>
          <w:rStyle w:val="Bodytext2"/>
          <w:color w:val="000000"/>
          <w:lang w:eastAsia="vi-VN"/>
        </w:rPr>
        <w:t xml:space="preserve"> Đạt </w:t>
      </w:r>
      <w:proofErr w:type="spellStart"/>
      <w:r>
        <w:rPr>
          <w:rStyle w:val="Bodytext2"/>
          <w:color w:val="000000"/>
          <w:lang w:eastAsia="vi-VN"/>
        </w:rPr>
        <w:t>chuẩn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mức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độ</w:t>
      </w:r>
      <w:proofErr w:type="spellEnd"/>
      <w:r>
        <w:rPr>
          <w:rStyle w:val="Bodytext2"/>
          <w:color w:val="000000"/>
          <w:lang w:eastAsia="vi-VN"/>
        </w:rPr>
        <w:tab/>
      </w:r>
    </w:p>
    <w:p w14:paraId="0776792C" w14:textId="77777777" w:rsidR="0097187D" w:rsidRDefault="0097187D" w:rsidP="0097187D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437"/>
        </w:tabs>
      </w:pPr>
      <w:bookmarkStart w:id="2" w:name="bookmark2"/>
      <w:proofErr w:type="spellStart"/>
      <w:r>
        <w:rPr>
          <w:rStyle w:val="Heading1"/>
          <w:b/>
          <w:bCs/>
          <w:color w:val="000000"/>
          <w:lang w:eastAsia="vi-VN"/>
        </w:rPr>
        <w:t>Kế</w:t>
      </w:r>
      <w:proofErr w:type="spellEnd"/>
      <w:r>
        <w:rPr>
          <w:rStyle w:val="Heading1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Heading1"/>
          <w:b/>
          <w:bCs/>
          <w:color w:val="000000"/>
          <w:lang w:eastAsia="vi-VN"/>
        </w:rPr>
        <w:t>hoạch</w:t>
      </w:r>
      <w:proofErr w:type="spellEnd"/>
      <w:r>
        <w:rPr>
          <w:rStyle w:val="Heading1"/>
          <w:b/>
          <w:bCs/>
          <w:color w:val="000000"/>
          <w:lang w:eastAsia="vi-VN"/>
        </w:rPr>
        <w:t>:</w:t>
      </w:r>
      <w:bookmarkEnd w:id="2"/>
    </w:p>
    <w:p w14:paraId="67134002" w14:textId="77777777" w:rsidR="001C1559" w:rsidRDefault="0097187D" w:rsidP="001C1559">
      <w:pPr>
        <w:pStyle w:val="Bodytext21"/>
        <w:shd w:val="clear" w:color="auto" w:fill="auto"/>
        <w:tabs>
          <w:tab w:val="left" w:leader="dot" w:pos="2458"/>
        </w:tabs>
        <w:spacing w:line="360" w:lineRule="exact"/>
        <w:rPr>
          <w:rStyle w:val="Bodytext2"/>
          <w:color w:val="000000"/>
          <w:lang w:eastAsia="vi-VN"/>
        </w:rPr>
      </w:pPr>
      <w:r>
        <w:rPr>
          <w:rStyle w:val="Bodytext2"/>
          <w:color w:val="000000"/>
          <w:lang w:eastAsia="vi-VN"/>
        </w:rPr>
        <w:t xml:space="preserve">2.1. </w:t>
      </w:r>
      <w:proofErr w:type="spellStart"/>
      <w:r>
        <w:rPr>
          <w:rStyle w:val="Bodytext2"/>
          <w:color w:val="000000"/>
          <w:lang w:eastAsia="vi-VN"/>
        </w:rPr>
        <w:t>Năm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học</w:t>
      </w:r>
      <w:proofErr w:type="spellEnd"/>
      <w:r w:rsidR="001C1559">
        <w:rPr>
          <w:rStyle w:val="Bodytext2"/>
          <w:color w:val="000000"/>
          <w:lang w:eastAsia="vi-VN"/>
        </w:rPr>
        <w:t>: …</w:t>
      </w:r>
      <w:r>
        <w:rPr>
          <w:rStyle w:val="Bodytext2"/>
          <w:color w:val="000000"/>
          <w:lang w:eastAsia="vi-VN"/>
        </w:rPr>
        <w:t xml:space="preserve"> </w:t>
      </w:r>
    </w:p>
    <w:p w14:paraId="688B8150" w14:textId="77777777" w:rsidR="0097187D" w:rsidRDefault="0097187D" w:rsidP="001C1559">
      <w:pPr>
        <w:pStyle w:val="Bodytext21"/>
        <w:shd w:val="clear" w:color="auto" w:fill="auto"/>
        <w:tabs>
          <w:tab w:val="left" w:leader="dot" w:pos="2458"/>
        </w:tabs>
        <w:spacing w:line="360" w:lineRule="exact"/>
        <w:rPr>
          <w:rStyle w:val="Bodytext2"/>
          <w:color w:val="000000"/>
          <w:lang w:eastAsia="vi-VN"/>
        </w:rPr>
      </w:pPr>
      <w:r>
        <w:rPr>
          <w:rStyle w:val="Bodytext2"/>
          <w:color w:val="000000"/>
          <w:lang w:eastAsia="vi-VN"/>
        </w:rPr>
        <w:t xml:space="preserve">2.2. </w:t>
      </w:r>
      <w:proofErr w:type="spellStart"/>
      <w:r>
        <w:rPr>
          <w:rStyle w:val="Bodytext2"/>
          <w:color w:val="000000"/>
          <w:lang w:eastAsia="vi-VN"/>
        </w:rPr>
        <w:t>Năm</w:t>
      </w:r>
      <w:proofErr w:type="spellEnd"/>
      <w:r>
        <w:rPr>
          <w:rStyle w:val="Bodytext2"/>
          <w:color w:val="000000"/>
          <w:lang w:eastAsia="vi-VN"/>
        </w:rPr>
        <w:t xml:space="preserve"> </w:t>
      </w:r>
      <w:proofErr w:type="spellStart"/>
      <w:r>
        <w:rPr>
          <w:rStyle w:val="Bodytext2"/>
          <w:color w:val="000000"/>
          <w:lang w:eastAsia="vi-VN"/>
        </w:rPr>
        <w:t>học</w:t>
      </w:r>
      <w:proofErr w:type="spellEnd"/>
      <w:r w:rsidR="001C1559">
        <w:rPr>
          <w:rStyle w:val="Bodytext2"/>
          <w:color w:val="000000"/>
          <w:lang w:eastAsia="vi-VN"/>
        </w:rPr>
        <w:t>: …</w:t>
      </w:r>
    </w:p>
    <w:p w14:paraId="4AECCC2E" w14:textId="77777777" w:rsidR="001C1559" w:rsidRDefault="001C1559" w:rsidP="001C1559">
      <w:pPr>
        <w:pStyle w:val="Tablecaption20"/>
        <w:shd w:val="clear" w:color="auto" w:fill="auto"/>
        <w:tabs>
          <w:tab w:val="left" w:leader="dot" w:pos="2083"/>
        </w:tabs>
        <w:spacing w:line="360" w:lineRule="exact"/>
        <w:rPr>
          <w:rStyle w:val="Tablecaption2"/>
          <w:color w:val="000000"/>
          <w:lang w:eastAsia="vi-VN"/>
        </w:rPr>
      </w:pPr>
      <w:r>
        <w:rPr>
          <w:rStyle w:val="Tablecaption2"/>
          <w:color w:val="000000"/>
          <w:lang w:eastAsia="vi-VN"/>
        </w:rPr>
        <w:t xml:space="preserve">2.3. </w:t>
      </w:r>
      <w:proofErr w:type="spellStart"/>
      <w:r>
        <w:rPr>
          <w:rStyle w:val="Tablecaption2"/>
          <w:color w:val="000000"/>
          <w:lang w:eastAsia="vi-VN"/>
        </w:rPr>
        <w:t>Năm</w:t>
      </w:r>
      <w:proofErr w:type="spellEnd"/>
      <w:r>
        <w:rPr>
          <w:rStyle w:val="Tablecaption2"/>
          <w:color w:val="000000"/>
          <w:lang w:eastAsia="vi-VN"/>
        </w:rPr>
        <w:t xml:space="preserve"> </w:t>
      </w:r>
      <w:proofErr w:type="spellStart"/>
      <w:r>
        <w:rPr>
          <w:rStyle w:val="Tablecaption2"/>
          <w:color w:val="000000"/>
          <w:lang w:eastAsia="vi-VN"/>
        </w:rPr>
        <w:t>học</w:t>
      </w:r>
      <w:proofErr w:type="spellEnd"/>
      <w:r>
        <w:rPr>
          <w:rStyle w:val="Tablecaption2"/>
          <w:color w:val="000000"/>
          <w:lang w:eastAsia="vi-VN"/>
        </w:rPr>
        <w:t>: …</w:t>
      </w:r>
    </w:p>
    <w:p w14:paraId="7961CCAF" w14:textId="77777777" w:rsidR="001C1559" w:rsidRPr="001C1559" w:rsidRDefault="001C1559" w:rsidP="001C1559">
      <w:pPr>
        <w:pStyle w:val="Tablecaption0"/>
        <w:shd w:val="clear" w:color="auto" w:fill="auto"/>
        <w:rPr>
          <w:sz w:val="26"/>
          <w:szCs w:val="26"/>
        </w:rPr>
      </w:pPr>
      <w:r w:rsidRPr="001C1559">
        <w:rPr>
          <w:rStyle w:val="Tablecaption"/>
          <w:b/>
          <w:bCs/>
          <w:color w:val="000000"/>
          <w:sz w:val="26"/>
          <w:szCs w:val="26"/>
          <w:lang w:eastAsia="vi-VN"/>
        </w:rPr>
        <w:t>IV. GIẢI PHÁP</w:t>
      </w:r>
    </w:p>
    <w:p w14:paraId="37F65CD2" w14:textId="77777777" w:rsidR="001C1559" w:rsidRPr="001C1559" w:rsidRDefault="001C1559" w:rsidP="001C1559">
      <w:pPr>
        <w:pStyle w:val="Tablecaption0"/>
        <w:numPr>
          <w:ilvl w:val="0"/>
          <w:numId w:val="5"/>
        </w:numPr>
        <w:shd w:val="clear" w:color="auto" w:fill="auto"/>
        <w:tabs>
          <w:tab w:val="left" w:pos="264"/>
        </w:tabs>
        <w:rPr>
          <w:rStyle w:val="Tablecaption"/>
          <w:b/>
          <w:bCs/>
          <w:shd w:val="clear" w:color="auto" w:fill="auto"/>
        </w:rPr>
      </w:pPr>
      <w:proofErr w:type="spellStart"/>
      <w:r>
        <w:rPr>
          <w:rStyle w:val="Tablecaption"/>
          <w:b/>
          <w:bCs/>
          <w:color w:val="000000"/>
          <w:lang w:eastAsia="vi-VN"/>
        </w:rPr>
        <w:t>Giải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pháp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về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công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tác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chỉ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đạo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, </w:t>
      </w:r>
      <w:proofErr w:type="spellStart"/>
      <w:r>
        <w:rPr>
          <w:rStyle w:val="Tablecaption"/>
          <w:b/>
          <w:bCs/>
          <w:color w:val="000000"/>
          <w:lang w:eastAsia="vi-VN"/>
        </w:rPr>
        <w:t>tuyên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truyền</w:t>
      </w:r>
      <w:proofErr w:type="spellEnd"/>
    </w:p>
    <w:p w14:paraId="0153B8E3" w14:textId="77777777" w:rsidR="001C1559" w:rsidRPr="001C1559" w:rsidRDefault="001C1559" w:rsidP="001C1559">
      <w:pPr>
        <w:pStyle w:val="Tablecaption0"/>
        <w:numPr>
          <w:ilvl w:val="0"/>
          <w:numId w:val="5"/>
        </w:numPr>
        <w:shd w:val="clear" w:color="auto" w:fill="auto"/>
        <w:tabs>
          <w:tab w:val="left" w:pos="283"/>
        </w:tabs>
        <w:spacing w:line="322" w:lineRule="exact"/>
        <w:rPr>
          <w:rStyle w:val="Tablecaption"/>
          <w:b/>
          <w:bCs/>
          <w:shd w:val="clear" w:color="auto" w:fill="auto"/>
        </w:rPr>
      </w:pPr>
      <w:proofErr w:type="spellStart"/>
      <w:r>
        <w:rPr>
          <w:rStyle w:val="Tablecaption"/>
          <w:b/>
          <w:bCs/>
          <w:color w:val="000000"/>
          <w:lang w:eastAsia="vi-VN"/>
        </w:rPr>
        <w:t>Giải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pháp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cụ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thể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triển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khai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thực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hiện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cải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tiến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nâng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cao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chất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lượng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các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tiêu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chí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, </w:t>
      </w:r>
      <w:proofErr w:type="spellStart"/>
      <w:r>
        <w:rPr>
          <w:rStyle w:val="Tablecaption"/>
          <w:b/>
          <w:bCs/>
          <w:color w:val="000000"/>
          <w:lang w:eastAsia="vi-VN"/>
        </w:rPr>
        <w:t>tiêu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chuẩn</w:t>
      </w:r>
      <w:proofErr w:type="spellEnd"/>
    </w:p>
    <w:p w14:paraId="03E892B8" w14:textId="77777777" w:rsidR="001C1559" w:rsidRDefault="001C1559" w:rsidP="001C1559">
      <w:pPr>
        <w:pStyle w:val="Tablecaption0"/>
        <w:shd w:val="clear" w:color="auto" w:fill="auto"/>
        <w:tabs>
          <w:tab w:val="left" w:pos="283"/>
        </w:tabs>
        <w:spacing w:line="322" w:lineRule="exact"/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638"/>
        <w:gridCol w:w="1800"/>
        <w:gridCol w:w="2250"/>
        <w:gridCol w:w="1936"/>
        <w:gridCol w:w="1936"/>
      </w:tblGrid>
      <w:tr w:rsidR="001C1559" w14:paraId="2DA1B4B7" w14:textId="77777777" w:rsidTr="001C1559">
        <w:tc>
          <w:tcPr>
            <w:tcW w:w="1638" w:type="dxa"/>
          </w:tcPr>
          <w:p w14:paraId="0C513D71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Tiêu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1800" w:type="dxa"/>
          </w:tcPr>
          <w:p w14:paraId="23AED78D" w14:textId="77777777" w:rsid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Người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</w:p>
          <w:p w14:paraId="058FF8FA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thực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250" w:type="dxa"/>
          </w:tcPr>
          <w:p w14:paraId="7F4F2FB6" w14:textId="77777777" w:rsid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Dự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kiến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</w:p>
          <w:p w14:paraId="1BE64F5B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kinh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phí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r w:rsidRPr="001C1559">
              <w:rPr>
                <w:b w:val="0"/>
                <w:sz w:val="26"/>
                <w:szCs w:val="26"/>
              </w:rPr>
              <w:t>(</w:t>
            </w:r>
            <w:proofErr w:type="spellStart"/>
            <w:r w:rsidRPr="001C1559">
              <w:rPr>
                <w:b w:val="0"/>
                <w:sz w:val="26"/>
                <w:szCs w:val="26"/>
              </w:rPr>
              <w:t>nếu</w:t>
            </w:r>
            <w:proofErr w:type="spellEnd"/>
            <w:r w:rsidRPr="001C1559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b w:val="0"/>
                <w:sz w:val="26"/>
                <w:szCs w:val="26"/>
              </w:rPr>
              <w:t>có</w:t>
            </w:r>
            <w:proofErr w:type="spellEnd"/>
            <w:r w:rsidRPr="001C1559">
              <w:rPr>
                <w:b w:val="0"/>
                <w:sz w:val="26"/>
                <w:szCs w:val="26"/>
              </w:rPr>
              <w:t>)</w:t>
            </w:r>
          </w:p>
        </w:tc>
        <w:tc>
          <w:tcPr>
            <w:tcW w:w="1936" w:type="dxa"/>
          </w:tcPr>
          <w:p w14:paraId="6D7F21CF" w14:textId="77777777" w:rsid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Thời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gian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</w:p>
          <w:p w14:paraId="4140F48A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thực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936" w:type="dxa"/>
          </w:tcPr>
          <w:p w14:paraId="73F23329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1C1559">
              <w:rPr>
                <w:sz w:val="26"/>
                <w:szCs w:val="26"/>
              </w:rPr>
              <w:t>Giải</w:t>
            </w:r>
            <w:proofErr w:type="spellEnd"/>
            <w:r w:rsidRPr="001C1559">
              <w:rPr>
                <w:sz w:val="26"/>
                <w:szCs w:val="26"/>
              </w:rPr>
              <w:t xml:space="preserve"> </w:t>
            </w:r>
            <w:proofErr w:type="spellStart"/>
            <w:r w:rsidRPr="001C1559">
              <w:rPr>
                <w:sz w:val="26"/>
                <w:szCs w:val="26"/>
              </w:rPr>
              <w:t>pháp</w:t>
            </w:r>
            <w:proofErr w:type="spellEnd"/>
          </w:p>
        </w:tc>
      </w:tr>
      <w:tr w:rsidR="001C1559" w14:paraId="1AD36828" w14:textId="77777777" w:rsidTr="001C1559">
        <w:tc>
          <w:tcPr>
            <w:tcW w:w="1638" w:type="dxa"/>
          </w:tcPr>
          <w:p w14:paraId="2F9E9E08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</w:t>
            </w:r>
            <w:proofErr w:type="spellEnd"/>
            <w:r>
              <w:rPr>
                <w:sz w:val="26"/>
                <w:szCs w:val="26"/>
              </w:rPr>
              <w:t xml:space="preserve"> 1.1</w:t>
            </w:r>
          </w:p>
        </w:tc>
        <w:tc>
          <w:tcPr>
            <w:tcW w:w="1800" w:type="dxa"/>
          </w:tcPr>
          <w:p w14:paraId="732172AB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6538FB30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56093E06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3B9D4100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</w:tr>
      <w:tr w:rsidR="001C1559" w14:paraId="70D8351E" w14:textId="77777777" w:rsidTr="001C1559">
        <w:tc>
          <w:tcPr>
            <w:tcW w:w="1638" w:type="dxa"/>
          </w:tcPr>
          <w:p w14:paraId="3B4F8120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</w:t>
            </w:r>
            <w:proofErr w:type="spellEnd"/>
            <w:r>
              <w:rPr>
                <w:sz w:val="26"/>
                <w:szCs w:val="26"/>
              </w:rPr>
              <w:t xml:space="preserve"> 1.2</w:t>
            </w:r>
          </w:p>
        </w:tc>
        <w:tc>
          <w:tcPr>
            <w:tcW w:w="1800" w:type="dxa"/>
          </w:tcPr>
          <w:p w14:paraId="7419841C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11EE1E0F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7703F0E6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6D3DA462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</w:tr>
      <w:tr w:rsidR="001C1559" w14:paraId="5D35E33C" w14:textId="77777777" w:rsidTr="001C1559">
        <w:tc>
          <w:tcPr>
            <w:tcW w:w="1638" w:type="dxa"/>
          </w:tcPr>
          <w:p w14:paraId="317AA0EF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800" w:type="dxa"/>
          </w:tcPr>
          <w:p w14:paraId="487CACFE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720560A4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535961A6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2703F0B4" w14:textId="77777777" w:rsidR="001C1559" w:rsidRPr="001C1559" w:rsidRDefault="001C1559" w:rsidP="001C1559">
            <w:pPr>
              <w:pStyle w:val="Tablecaption0"/>
              <w:shd w:val="clear" w:color="auto" w:fill="auto"/>
              <w:tabs>
                <w:tab w:val="left" w:pos="264"/>
              </w:tabs>
              <w:rPr>
                <w:sz w:val="26"/>
                <w:szCs w:val="26"/>
              </w:rPr>
            </w:pPr>
          </w:p>
        </w:tc>
      </w:tr>
    </w:tbl>
    <w:p w14:paraId="775B5753" w14:textId="77777777" w:rsidR="001C1559" w:rsidRDefault="001C1559" w:rsidP="001C1559">
      <w:pPr>
        <w:pStyle w:val="Tablecaption0"/>
        <w:numPr>
          <w:ilvl w:val="0"/>
          <w:numId w:val="5"/>
        </w:numPr>
        <w:shd w:val="clear" w:color="auto" w:fill="auto"/>
        <w:tabs>
          <w:tab w:val="left" w:pos="264"/>
        </w:tabs>
      </w:pP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(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>)</w:t>
      </w:r>
    </w:p>
    <w:p w14:paraId="063205E4" w14:textId="77777777" w:rsidR="001C1559" w:rsidRDefault="001C1559" w:rsidP="001C1559">
      <w:pPr>
        <w:pStyle w:val="Tablecaption0"/>
        <w:numPr>
          <w:ilvl w:val="0"/>
          <w:numId w:val="5"/>
        </w:numPr>
        <w:shd w:val="clear" w:color="auto" w:fill="auto"/>
        <w:tabs>
          <w:tab w:val="left" w:pos="264"/>
        </w:tabs>
      </w:pP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</w:p>
    <w:p w14:paraId="48189D52" w14:textId="77777777" w:rsidR="001C1559" w:rsidRDefault="001C1559" w:rsidP="001C1559">
      <w:pPr>
        <w:pStyle w:val="Tablecaption0"/>
        <w:shd w:val="clear" w:color="auto" w:fill="auto"/>
        <w:tabs>
          <w:tab w:val="left" w:pos="264"/>
        </w:tabs>
        <w:rPr>
          <w:sz w:val="26"/>
          <w:szCs w:val="26"/>
        </w:rPr>
      </w:pPr>
      <w:r w:rsidRPr="001C1559">
        <w:rPr>
          <w:sz w:val="26"/>
          <w:szCs w:val="26"/>
        </w:rPr>
        <w:t>V.</w:t>
      </w:r>
      <w:r>
        <w:rPr>
          <w:sz w:val="26"/>
          <w:szCs w:val="26"/>
        </w:rPr>
        <w:t xml:space="preserve"> TỔ CHỨC THỰC HIỆN</w:t>
      </w:r>
    </w:p>
    <w:p w14:paraId="7358340B" w14:textId="77777777" w:rsidR="001C1559" w:rsidRDefault="001C1559" w:rsidP="001C1559">
      <w:pPr>
        <w:pStyle w:val="Tablecaption0"/>
        <w:shd w:val="clear" w:color="auto" w:fill="auto"/>
        <w:tabs>
          <w:tab w:val="left" w:pos="264"/>
        </w:tabs>
        <w:rPr>
          <w:b w:val="0"/>
        </w:rPr>
      </w:pPr>
      <w:r w:rsidRPr="001C1559">
        <w:rPr>
          <w:b w:val="0"/>
        </w:rPr>
        <w:t>Ban</w:t>
      </w:r>
      <w:r>
        <w:rPr>
          <w:b w:val="0"/>
        </w:rPr>
        <w:t xml:space="preserve"> </w:t>
      </w:r>
      <w:proofErr w:type="spellStart"/>
      <w:r>
        <w:rPr>
          <w:b w:val="0"/>
        </w:rPr>
        <w:t>giám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hiệu</w:t>
      </w:r>
      <w:proofErr w:type="spellEnd"/>
      <w:r>
        <w:rPr>
          <w:b w:val="0"/>
        </w:rPr>
        <w:t>/</w:t>
      </w:r>
      <w:proofErr w:type="spellStart"/>
      <w:r>
        <w:rPr>
          <w:b w:val="0"/>
        </w:rPr>
        <w:t>các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thể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nhóm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chuyên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môn</w:t>
      </w:r>
      <w:proofErr w:type="spellEnd"/>
      <w:r>
        <w:rPr>
          <w:b w:val="0"/>
        </w:rPr>
        <w:t>/</w:t>
      </w:r>
      <w:proofErr w:type="spellStart"/>
      <w:r>
        <w:rPr>
          <w:b w:val="0"/>
        </w:rPr>
        <w:t>cá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nhân</w:t>
      </w:r>
      <w:proofErr w:type="spellEnd"/>
      <w:r>
        <w:rPr>
          <w:b w:val="0"/>
        </w:rPr>
        <w:t xml:space="preserve"> …</w:t>
      </w:r>
    </w:p>
    <w:p w14:paraId="19D1815C" w14:textId="77777777" w:rsidR="00054358" w:rsidRDefault="00054358" w:rsidP="001C1559">
      <w:pPr>
        <w:pStyle w:val="Tablecaption0"/>
        <w:shd w:val="clear" w:color="auto" w:fill="auto"/>
        <w:tabs>
          <w:tab w:val="left" w:pos="264"/>
        </w:tabs>
        <w:rPr>
          <w:sz w:val="26"/>
          <w:szCs w:val="26"/>
        </w:rPr>
      </w:pPr>
    </w:p>
    <w:p w14:paraId="155C678A" w14:textId="77777777" w:rsidR="001C1559" w:rsidRPr="001C1559" w:rsidRDefault="001C1559" w:rsidP="001C1559">
      <w:pPr>
        <w:pStyle w:val="Tablecaption0"/>
        <w:shd w:val="clear" w:color="auto" w:fill="auto"/>
        <w:tabs>
          <w:tab w:val="left" w:pos="264"/>
        </w:tabs>
        <w:rPr>
          <w:sz w:val="26"/>
          <w:szCs w:val="26"/>
        </w:rPr>
      </w:pPr>
      <w:r w:rsidRPr="001C1559">
        <w:rPr>
          <w:sz w:val="26"/>
          <w:szCs w:val="26"/>
        </w:rPr>
        <w:t xml:space="preserve">VI. ĐỀ XUẤT, KIẾN NGHỊ </w:t>
      </w:r>
    </w:p>
    <w:p w14:paraId="14FCC6B1" w14:textId="77777777" w:rsidR="001C1559" w:rsidRDefault="001C1559" w:rsidP="001C1559">
      <w:pPr>
        <w:pStyle w:val="Tablecaption0"/>
        <w:numPr>
          <w:ilvl w:val="0"/>
          <w:numId w:val="6"/>
        </w:numPr>
        <w:shd w:val="clear" w:color="auto" w:fill="auto"/>
        <w:tabs>
          <w:tab w:val="left" w:pos="259"/>
        </w:tabs>
        <w:spacing w:line="379" w:lineRule="exact"/>
      </w:pPr>
      <w:proofErr w:type="spellStart"/>
      <w:r>
        <w:rPr>
          <w:rStyle w:val="Tablecaption"/>
          <w:b/>
          <w:bCs/>
          <w:color w:val="000000"/>
          <w:lang w:eastAsia="vi-VN"/>
        </w:rPr>
        <w:t>Ủy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ban </w:t>
      </w:r>
      <w:proofErr w:type="spellStart"/>
      <w:r>
        <w:rPr>
          <w:rStyle w:val="Tablecaption"/>
          <w:b/>
          <w:bCs/>
          <w:color w:val="000000"/>
          <w:lang w:eastAsia="vi-VN"/>
        </w:rPr>
        <w:t>nhân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dân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quận</w:t>
      </w:r>
      <w:proofErr w:type="spellEnd"/>
      <w:r>
        <w:rPr>
          <w:rStyle w:val="Tablecaption"/>
          <w:b/>
          <w:bCs/>
          <w:color w:val="000000"/>
          <w:lang w:eastAsia="vi-VN"/>
        </w:rPr>
        <w:t>/</w:t>
      </w:r>
      <w:proofErr w:type="spellStart"/>
      <w:r>
        <w:rPr>
          <w:rStyle w:val="Tablecaption"/>
          <w:b/>
          <w:bCs/>
          <w:color w:val="000000"/>
          <w:lang w:eastAsia="vi-VN"/>
        </w:rPr>
        <w:t>huyện</w:t>
      </w:r>
      <w:proofErr w:type="spellEnd"/>
    </w:p>
    <w:p w14:paraId="405F3890" w14:textId="77777777" w:rsidR="001C1559" w:rsidRDefault="001C1559" w:rsidP="001C1559">
      <w:pPr>
        <w:pStyle w:val="Tablecaption0"/>
        <w:numPr>
          <w:ilvl w:val="0"/>
          <w:numId w:val="6"/>
        </w:numPr>
        <w:shd w:val="clear" w:color="auto" w:fill="auto"/>
        <w:tabs>
          <w:tab w:val="left" w:pos="288"/>
        </w:tabs>
        <w:spacing w:line="379" w:lineRule="exact"/>
      </w:pPr>
      <w:proofErr w:type="spellStart"/>
      <w:r>
        <w:rPr>
          <w:rStyle w:val="Tablecaption"/>
          <w:b/>
          <w:bCs/>
          <w:color w:val="000000"/>
          <w:lang w:eastAsia="vi-VN"/>
        </w:rPr>
        <w:t>Sở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Giáo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dục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và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Đào </w:t>
      </w:r>
      <w:proofErr w:type="spellStart"/>
      <w:r>
        <w:rPr>
          <w:rStyle w:val="Tablecaption"/>
          <w:b/>
          <w:bCs/>
          <w:color w:val="000000"/>
          <w:lang w:eastAsia="vi-VN"/>
        </w:rPr>
        <w:t>tạo</w:t>
      </w:r>
      <w:proofErr w:type="spellEnd"/>
    </w:p>
    <w:p w14:paraId="2009B200" w14:textId="77777777" w:rsidR="001C1559" w:rsidRDefault="001C1559" w:rsidP="001C1559">
      <w:pPr>
        <w:pStyle w:val="Tablecaption0"/>
        <w:numPr>
          <w:ilvl w:val="0"/>
          <w:numId w:val="6"/>
        </w:numPr>
        <w:shd w:val="clear" w:color="auto" w:fill="auto"/>
        <w:tabs>
          <w:tab w:val="left" w:pos="283"/>
        </w:tabs>
        <w:spacing w:line="379" w:lineRule="exact"/>
      </w:pPr>
      <w:r>
        <w:rPr>
          <w:rStyle w:val="Tablecaption"/>
          <w:b/>
          <w:bCs/>
          <w:color w:val="000000"/>
          <w:lang w:eastAsia="vi-VN"/>
        </w:rPr>
        <w:t xml:space="preserve">Các </w:t>
      </w:r>
      <w:proofErr w:type="spellStart"/>
      <w:r>
        <w:rPr>
          <w:rStyle w:val="Tablecaption"/>
          <w:b/>
          <w:bCs/>
          <w:color w:val="000000"/>
          <w:lang w:eastAsia="vi-VN"/>
        </w:rPr>
        <w:t>Sở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ban, </w:t>
      </w:r>
      <w:proofErr w:type="spellStart"/>
      <w:r>
        <w:rPr>
          <w:rStyle w:val="Tablecaption"/>
          <w:b/>
          <w:bCs/>
          <w:color w:val="000000"/>
          <w:lang w:eastAsia="vi-VN"/>
        </w:rPr>
        <w:t>ngành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liên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quan</w:t>
      </w:r>
      <w:proofErr w:type="spellEnd"/>
    </w:p>
    <w:p w14:paraId="2EFE5AA1" w14:textId="77777777" w:rsidR="001C1559" w:rsidRPr="00054358" w:rsidRDefault="001C1559" w:rsidP="001C1559">
      <w:pPr>
        <w:pStyle w:val="Tablecaption0"/>
        <w:numPr>
          <w:ilvl w:val="0"/>
          <w:numId w:val="6"/>
        </w:numPr>
        <w:shd w:val="clear" w:color="auto" w:fill="auto"/>
        <w:tabs>
          <w:tab w:val="left" w:pos="274"/>
        </w:tabs>
        <w:spacing w:line="379" w:lineRule="exact"/>
        <w:rPr>
          <w:rStyle w:val="Tablecaption"/>
          <w:b/>
          <w:bCs/>
          <w:shd w:val="clear" w:color="auto" w:fill="auto"/>
        </w:rPr>
      </w:pPr>
      <w:proofErr w:type="spellStart"/>
      <w:r>
        <w:rPr>
          <w:rStyle w:val="Tablecaption"/>
          <w:b/>
          <w:bCs/>
          <w:color w:val="000000"/>
          <w:lang w:eastAsia="vi-VN"/>
        </w:rPr>
        <w:t>Phòng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Giáo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dục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Tablecaption"/>
          <w:b/>
          <w:bCs/>
          <w:color w:val="000000"/>
          <w:lang w:eastAsia="vi-VN"/>
        </w:rPr>
        <w:t>và</w:t>
      </w:r>
      <w:proofErr w:type="spellEnd"/>
      <w:r>
        <w:rPr>
          <w:rStyle w:val="Tablecaption"/>
          <w:b/>
          <w:bCs/>
          <w:color w:val="000000"/>
          <w:lang w:eastAsia="vi-VN"/>
        </w:rPr>
        <w:t xml:space="preserve"> Đào </w:t>
      </w:r>
      <w:proofErr w:type="spellStart"/>
      <w:r>
        <w:rPr>
          <w:rStyle w:val="Tablecaption"/>
          <w:b/>
          <w:bCs/>
          <w:color w:val="000000"/>
          <w:lang w:eastAsia="vi-VN"/>
        </w:rPr>
        <w:t>tạo</w:t>
      </w:r>
      <w:proofErr w:type="spellEnd"/>
      <w:r w:rsidR="00054358">
        <w:rPr>
          <w:rStyle w:val="Tablecaption"/>
          <w:b/>
          <w:bCs/>
          <w:color w:val="000000"/>
          <w:lang w:eastAsia="vi-VN"/>
        </w:rPr>
        <w:t xml:space="preserve"> </w:t>
      </w:r>
      <w:r>
        <w:rPr>
          <w:rStyle w:val="Tablecaption"/>
          <w:b/>
          <w:bCs/>
          <w:color w:val="000000"/>
          <w:lang w:eastAsia="vi-VN"/>
        </w:rPr>
        <w:t>...</w:t>
      </w:r>
    </w:p>
    <w:p w14:paraId="6EE7A7E7" w14:textId="77777777" w:rsidR="00054358" w:rsidRPr="00054358" w:rsidRDefault="00054358" w:rsidP="001C1559">
      <w:pPr>
        <w:pStyle w:val="Tablecaption0"/>
        <w:numPr>
          <w:ilvl w:val="0"/>
          <w:numId w:val="6"/>
        </w:numPr>
        <w:shd w:val="clear" w:color="auto" w:fill="auto"/>
        <w:tabs>
          <w:tab w:val="left" w:pos="274"/>
        </w:tabs>
        <w:spacing w:line="379" w:lineRule="exact"/>
        <w:rPr>
          <w:rStyle w:val="Tablecaption"/>
          <w:b/>
          <w:color w:val="000000"/>
          <w:lang w:eastAsia="vi-VN"/>
        </w:rPr>
      </w:pPr>
      <w:proofErr w:type="spellStart"/>
      <w:r w:rsidRPr="00054358">
        <w:rPr>
          <w:rStyle w:val="Tablecaption"/>
          <w:b/>
        </w:rPr>
        <w:t>Ủy</w:t>
      </w:r>
      <w:proofErr w:type="spellEnd"/>
      <w:r w:rsidRPr="00054358">
        <w:rPr>
          <w:rStyle w:val="Tablecaption"/>
          <w:b/>
        </w:rPr>
        <w:t xml:space="preserve"> ban </w:t>
      </w:r>
      <w:proofErr w:type="spellStart"/>
      <w:r w:rsidRPr="00054358">
        <w:rPr>
          <w:rStyle w:val="Tablecaption"/>
          <w:b/>
        </w:rPr>
        <w:t>nhân</w:t>
      </w:r>
      <w:proofErr w:type="spellEnd"/>
      <w:r w:rsidRPr="00054358">
        <w:rPr>
          <w:rStyle w:val="Tablecaption"/>
          <w:b/>
        </w:rPr>
        <w:t xml:space="preserve"> </w:t>
      </w:r>
      <w:proofErr w:type="spellStart"/>
      <w:r w:rsidRPr="00054358">
        <w:rPr>
          <w:rStyle w:val="Tablecaption"/>
          <w:b/>
        </w:rPr>
        <w:t>dân</w:t>
      </w:r>
      <w:proofErr w:type="spellEnd"/>
      <w:r w:rsidRPr="00054358">
        <w:rPr>
          <w:rStyle w:val="Tablecaption"/>
          <w:b/>
        </w:rPr>
        <w:t xml:space="preserve"> </w:t>
      </w:r>
      <w:proofErr w:type="spellStart"/>
      <w:r w:rsidRPr="00054358">
        <w:rPr>
          <w:rStyle w:val="Tablecaption"/>
          <w:b/>
        </w:rPr>
        <w:t>xã</w:t>
      </w:r>
      <w:proofErr w:type="spellEnd"/>
      <w:r w:rsidRPr="00054358">
        <w:rPr>
          <w:rStyle w:val="Tablecaption"/>
          <w:b/>
        </w:rPr>
        <w:t xml:space="preserve">/ </w:t>
      </w:r>
      <w:proofErr w:type="spellStart"/>
      <w:r w:rsidRPr="00054358">
        <w:rPr>
          <w:rStyle w:val="Tablecaption"/>
          <w:b/>
        </w:rPr>
        <w:t>phường</w:t>
      </w:r>
      <w:proofErr w:type="spellEnd"/>
      <w:r>
        <w:rPr>
          <w:rStyle w:val="Tablecaption"/>
          <w:b/>
        </w:rPr>
        <w:t xml:space="preserve"> …</w:t>
      </w:r>
      <w:r w:rsidRPr="00054358">
        <w:rPr>
          <w:rStyle w:val="Tablecaption"/>
          <w:b/>
        </w:rPr>
        <w:tab/>
      </w:r>
    </w:p>
    <w:p w14:paraId="48214BD1" w14:textId="77777777" w:rsidR="00054358" w:rsidRPr="00054358" w:rsidRDefault="00054358" w:rsidP="00054358">
      <w:pPr>
        <w:pStyle w:val="Tablecaption0"/>
        <w:shd w:val="clear" w:color="auto" w:fill="auto"/>
        <w:tabs>
          <w:tab w:val="left" w:pos="274"/>
        </w:tabs>
        <w:spacing w:line="379" w:lineRule="exact"/>
        <w:rPr>
          <w:rStyle w:val="Tablecaption"/>
          <w:color w:val="000000"/>
          <w:lang w:eastAsia="vi-V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5"/>
        <w:gridCol w:w="4500"/>
      </w:tblGrid>
      <w:tr w:rsidR="001C1559" w14:paraId="32F067EE" w14:textId="77777777" w:rsidTr="00054358">
        <w:trPr>
          <w:trHeight w:hRule="exact" w:val="1765"/>
        </w:trPr>
        <w:tc>
          <w:tcPr>
            <w:tcW w:w="4955" w:type="dxa"/>
            <w:shd w:val="clear" w:color="auto" w:fill="FFFFFF"/>
            <w:vAlign w:val="bottom"/>
          </w:tcPr>
          <w:p w14:paraId="4066775A" w14:textId="77777777" w:rsidR="00054358" w:rsidRDefault="00054358" w:rsidP="00054358">
            <w:pPr>
              <w:pStyle w:val="Bodytext21"/>
              <w:shd w:val="clear" w:color="auto" w:fill="auto"/>
              <w:spacing w:line="240" w:lineRule="auto"/>
              <w:jc w:val="left"/>
            </w:pPr>
            <w:proofErr w:type="spellStart"/>
            <w:r>
              <w:rPr>
                <w:rStyle w:val="Bodytext211pt"/>
                <w:color w:val="000000"/>
                <w:lang w:eastAsia="vi-VN"/>
              </w:rPr>
              <w:t>Nơi</w:t>
            </w:r>
            <w:proofErr w:type="spellEnd"/>
            <w:r>
              <w:rPr>
                <w:rStyle w:val="Bodytext211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1pt"/>
                <w:color w:val="000000"/>
                <w:lang w:eastAsia="vi-VN"/>
              </w:rPr>
              <w:t>nhận</w:t>
            </w:r>
            <w:proofErr w:type="spellEnd"/>
            <w:r>
              <w:rPr>
                <w:rStyle w:val="Bodytext211pt"/>
                <w:color w:val="000000"/>
                <w:lang w:eastAsia="vi-VN"/>
              </w:rPr>
              <w:t>:</w:t>
            </w:r>
          </w:p>
          <w:p w14:paraId="35FD9D26" w14:textId="77777777" w:rsidR="00054358" w:rsidRDefault="00054358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jc w:val="left"/>
            </w:pPr>
            <w:proofErr w:type="spellStart"/>
            <w:r>
              <w:rPr>
                <w:rStyle w:val="Bodytext211pt1"/>
                <w:color w:val="000000"/>
                <w:lang w:eastAsia="vi-VN"/>
              </w:rPr>
              <w:t>Sở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 xml:space="preserve"> GDĐT</w:t>
            </w:r>
          </w:p>
          <w:p w14:paraId="5D829265" w14:textId="77777777" w:rsidR="00054358" w:rsidRDefault="00054358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 xml:space="preserve">UBND </w:t>
            </w:r>
            <w:proofErr w:type="spellStart"/>
            <w:r>
              <w:rPr>
                <w:rStyle w:val="Bodytext211pt1"/>
                <w:color w:val="000000"/>
                <w:lang w:eastAsia="vi-VN"/>
              </w:rPr>
              <w:t>quận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>/</w:t>
            </w:r>
            <w:proofErr w:type="spellStart"/>
            <w:r>
              <w:rPr>
                <w:rStyle w:val="Bodytext211pt1"/>
                <w:color w:val="000000"/>
                <w:lang w:eastAsia="vi-VN"/>
              </w:rPr>
              <w:t>huyện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>;</w:t>
            </w:r>
          </w:p>
          <w:p w14:paraId="7537137D" w14:textId="77777777" w:rsidR="00054358" w:rsidRDefault="00054358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line="240" w:lineRule="auto"/>
              <w:jc w:val="left"/>
            </w:pPr>
            <w:proofErr w:type="spellStart"/>
            <w:r>
              <w:rPr>
                <w:rStyle w:val="Bodytext211pt1"/>
                <w:color w:val="000000"/>
                <w:lang w:eastAsia="vi-VN"/>
              </w:rPr>
              <w:t>Phòng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 xml:space="preserve"> GDĐT </w:t>
            </w:r>
            <w:proofErr w:type="spellStart"/>
            <w:r>
              <w:rPr>
                <w:rStyle w:val="Bodytext211pt1"/>
                <w:color w:val="000000"/>
                <w:lang w:eastAsia="vi-VN"/>
              </w:rPr>
              <w:t>quận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>/</w:t>
            </w:r>
            <w:proofErr w:type="spellStart"/>
            <w:r>
              <w:rPr>
                <w:rStyle w:val="Bodytext211pt1"/>
                <w:color w:val="000000"/>
                <w:lang w:eastAsia="vi-VN"/>
              </w:rPr>
              <w:t>huyện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>;</w:t>
            </w:r>
          </w:p>
          <w:p w14:paraId="5CF3AAB4" w14:textId="77777777" w:rsidR="00054358" w:rsidRDefault="00054358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</w:rPr>
              <w:t xml:space="preserve">Website </w:t>
            </w:r>
            <w:proofErr w:type="spellStart"/>
            <w:r>
              <w:rPr>
                <w:rStyle w:val="Bodytext211pt1"/>
                <w:color w:val="000000"/>
                <w:lang w:eastAsia="vi-VN"/>
              </w:rPr>
              <w:t>trường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>;</w:t>
            </w:r>
          </w:p>
          <w:p w14:paraId="0AE8A4D1" w14:textId="77777777" w:rsidR="001C1559" w:rsidRDefault="00054358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>Lưu VT.</w:t>
            </w:r>
          </w:p>
        </w:tc>
        <w:tc>
          <w:tcPr>
            <w:tcW w:w="4500" w:type="dxa"/>
            <w:shd w:val="clear" w:color="auto" w:fill="FFFFFF"/>
          </w:tcPr>
          <w:p w14:paraId="1A07AF35" w14:textId="77777777" w:rsidR="00054358" w:rsidRDefault="00CD3D9F" w:rsidP="00054358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Bold"/>
                <w:color w:val="000000"/>
                <w:lang w:eastAsia="vi-VN"/>
              </w:rPr>
              <w:t xml:space="preserve"> </w:t>
            </w:r>
            <w:r w:rsidR="00054358">
              <w:rPr>
                <w:rStyle w:val="Bodytext2Bold"/>
                <w:color w:val="000000"/>
                <w:lang w:eastAsia="vi-VN"/>
              </w:rPr>
              <w:t>HIỆU TRƯỞNG</w:t>
            </w:r>
          </w:p>
          <w:p w14:paraId="33D95075" w14:textId="77777777" w:rsidR="001C1559" w:rsidRDefault="00054358" w:rsidP="00054358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Italic"/>
                <w:color w:val="000000"/>
                <w:lang w:eastAsia="vi-VN"/>
              </w:rPr>
              <w:t>(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ký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tên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đóng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dấu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>)</w:t>
            </w:r>
          </w:p>
        </w:tc>
      </w:tr>
    </w:tbl>
    <w:p w14:paraId="4BCFDD9E" w14:textId="77777777" w:rsidR="001C1559" w:rsidRDefault="001C1559" w:rsidP="001C1559">
      <w:pPr>
        <w:pStyle w:val="Tablecaption20"/>
        <w:shd w:val="clear" w:color="auto" w:fill="auto"/>
        <w:tabs>
          <w:tab w:val="left" w:leader="dot" w:pos="2083"/>
        </w:tabs>
        <w:spacing w:line="360" w:lineRule="exact"/>
      </w:pPr>
    </w:p>
    <w:p w14:paraId="0075CD2B" w14:textId="77777777" w:rsidR="001C1559" w:rsidRDefault="001C1559" w:rsidP="0097187D">
      <w:pPr>
        <w:pStyle w:val="Bodytext21"/>
        <w:shd w:val="clear" w:color="auto" w:fill="auto"/>
        <w:tabs>
          <w:tab w:val="left" w:leader="dot" w:pos="2458"/>
        </w:tabs>
        <w:spacing w:after="284"/>
      </w:pPr>
    </w:p>
    <w:p w14:paraId="424CAB22" w14:textId="77777777" w:rsidR="0097187D" w:rsidRDefault="0097187D">
      <w:pPr>
        <w:rPr>
          <w:rFonts w:ascii="Times New Roman" w:hAnsi="Times New Roman" w:cs="Times New Roman"/>
          <w:sz w:val="28"/>
          <w:szCs w:val="28"/>
        </w:rPr>
      </w:pPr>
    </w:p>
    <w:p w14:paraId="124E2041" w14:textId="77777777" w:rsidR="00115AFB" w:rsidRPr="00B90897" w:rsidRDefault="00115AFB">
      <w:pPr>
        <w:rPr>
          <w:rFonts w:ascii="Times New Roman" w:hAnsi="Times New Roman" w:cs="Times New Roman"/>
          <w:sz w:val="28"/>
          <w:szCs w:val="28"/>
        </w:rPr>
      </w:pPr>
    </w:p>
    <w:sectPr w:rsidR="00115AFB" w:rsidRPr="00B90897" w:rsidSect="00612889">
      <w:pgSz w:w="11909" w:h="16834" w:code="9"/>
      <w:pgMar w:top="720" w:right="864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E6CD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 w16cid:durableId="344524556">
    <w:abstractNumId w:val="0"/>
  </w:num>
  <w:num w:numId="2" w16cid:durableId="853760502">
    <w:abstractNumId w:val="1"/>
  </w:num>
  <w:num w:numId="3" w16cid:durableId="783840100">
    <w:abstractNumId w:val="2"/>
  </w:num>
  <w:num w:numId="4" w16cid:durableId="651907766">
    <w:abstractNumId w:val="3"/>
  </w:num>
  <w:num w:numId="5" w16cid:durableId="1746100763">
    <w:abstractNumId w:val="4"/>
  </w:num>
  <w:num w:numId="6" w16cid:durableId="1138884659">
    <w:abstractNumId w:val="5"/>
  </w:num>
  <w:num w:numId="7" w16cid:durableId="964458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49A"/>
    <w:rsid w:val="00054358"/>
    <w:rsid w:val="00115AFB"/>
    <w:rsid w:val="001C1559"/>
    <w:rsid w:val="00486819"/>
    <w:rsid w:val="00612889"/>
    <w:rsid w:val="006B7C5E"/>
    <w:rsid w:val="00842E3E"/>
    <w:rsid w:val="00870962"/>
    <w:rsid w:val="008F3F22"/>
    <w:rsid w:val="0097187D"/>
    <w:rsid w:val="00A460A0"/>
    <w:rsid w:val="00B90897"/>
    <w:rsid w:val="00CD3D9F"/>
    <w:rsid w:val="00D5349A"/>
    <w:rsid w:val="00D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1C0B271"/>
  <w15:docId w15:val="{3A9CDA17-E84F-4F2E-8AAD-02DB28F9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460A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Bodytext4Exact">
    <w:name w:val="Body text (4) Exact"/>
    <w:basedOn w:val="Phngmcinhcuaoanvn"/>
    <w:link w:val="Bodytext4"/>
    <w:uiPriority w:val="99"/>
    <w:rsid w:val="00A460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Phngmcinhcuaoanvn"/>
    <w:link w:val="Bodytext5"/>
    <w:uiPriority w:val="99"/>
    <w:rsid w:val="00A460A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Binhthng"/>
    <w:link w:val="Bodytext4Exact"/>
    <w:uiPriority w:val="99"/>
    <w:rsid w:val="00A460A0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Binhthng"/>
    <w:link w:val="Bodytext5Exact"/>
    <w:uiPriority w:val="99"/>
    <w:rsid w:val="00A460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7Exact">
    <w:name w:val="Body text (7) Exact"/>
    <w:basedOn w:val="Phngmcinhcuaoanvn"/>
    <w:uiPriority w:val="99"/>
    <w:rsid w:val="00A460A0"/>
    <w:rPr>
      <w:rFonts w:ascii="Times New Roman" w:hAnsi="Times New Roman" w:cs="Times New Roman"/>
      <w:b/>
      <w:bCs/>
      <w:sz w:val="28"/>
      <w:szCs w:val="28"/>
      <w:u w:val="none"/>
    </w:rPr>
  </w:style>
  <w:style w:type="table" w:styleId="LiBang">
    <w:name w:val="Table Grid"/>
    <w:basedOn w:val="BangThngthng"/>
    <w:uiPriority w:val="59"/>
    <w:rsid w:val="00A4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460A0"/>
    <w:pPr>
      <w:ind w:left="720"/>
      <w:contextualSpacing/>
    </w:pPr>
  </w:style>
  <w:style w:type="character" w:customStyle="1" w:styleId="Bodytext2">
    <w:name w:val="Body text (2)_"/>
    <w:basedOn w:val="Phngmcinhcuaoanvn"/>
    <w:link w:val="Bodytext21"/>
    <w:uiPriority w:val="99"/>
    <w:rsid w:val="00842E3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7">
    <w:name w:val="Body text (7)_"/>
    <w:basedOn w:val="Phngmcinhcuaoanvn"/>
    <w:link w:val="Bodytext70"/>
    <w:uiPriority w:val="99"/>
    <w:rsid w:val="00842E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NotBold">
    <w:name w:val="Body text (7) + Not Bold"/>
    <w:aliases w:val="Italic3"/>
    <w:basedOn w:val="Bodytext7"/>
    <w:uiPriority w:val="99"/>
    <w:rsid w:val="00842E3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Binhthng"/>
    <w:link w:val="Bodytext7"/>
    <w:uiPriority w:val="99"/>
    <w:rsid w:val="00842E3E"/>
    <w:pPr>
      <w:widowControl w:val="0"/>
      <w:shd w:val="clear" w:color="auto" w:fill="FFFFFF"/>
      <w:spacing w:before="360"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Binhthng"/>
    <w:link w:val="Bodytext2"/>
    <w:uiPriority w:val="99"/>
    <w:rsid w:val="00842E3E"/>
    <w:pPr>
      <w:widowControl w:val="0"/>
      <w:shd w:val="clear" w:color="auto" w:fill="FFFFFF"/>
      <w:spacing w:after="0" w:line="379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0">
    <w:name w:val="Body text (2)"/>
    <w:basedOn w:val="Bodytext2"/>
    <w:uiPriority w:val="99"/>
    <w:rsid w:val="00842E3E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842E3E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Bodytext24pt1">
    <w:name w:val="Body text (2) + 4 pt1"/>
    <w:aliases w:val="Spacing 0 pt,Scale 150%1"/>
    <w:basedOn w:val="Bodytext2"/>
    <w:uiPriority w:val="99"/>
    <w:rsid w:val="00842E3E"/>
    <w:rPr>
      <w:rFonts w:ascii="Times New Roman" w:hAnsi="Times New Roman" w:cs="Times New Roman"/>
      <w:spacing w:val="-10"/>
      <w:w w:val="150"/>
      <w:sz w:val="8"/>
      <w:szCs w:val="8"/>
      <w:u w:val="none"/>
      <w:shd w:val="clear" w:color="auto" w:fill="FFFFFF"/>
    </w:rPr>
  </w:style>
  <w:style w:type="character" w:customStyle="1" w:styleId="Bodytext25pt">
    <w:name w:val="Body text (2) + 5 pt"/>
    <w:aliases w:val="Italic2"/>
    <w:basedOn w:val="Bodytext2"/>
    <w:uiPriority w:val="99"/>
    <w:rsid w:val="00842E3E"/>
    <w:rPr>
      <w:rFonts w:ascii="Times New Roman" w:hAnsi="Times New Roman" w:cs="Times New Roman"/>
      <w:i/>
      <w:iCs/>
      <w:sz w:val="10"/>
      <w:szCs w:val="10"/>
      <w:u w:val="none"/>
      <w:shd w:val="clear" w:color="auto" w:fill="FFFFFF"/>
    </w:rPr>
  </w:style>
  <w:style w:type="character" w:customStyle="1" w:styleId="Tablecaption2Exact">
    <w:name w:val="Table caption (2) Exact"/>
    <w:basedOn w:val="Phngmcinhcuaoanvn"/>
    <w:uiPriority w:val="99"/>
    <w:rsid w:val="0097187D"/>
    <w:rPr>
      <w:rFonts w:ascii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Phngmcinhcuaoanvn"/>
    <w:link w:val="Heading1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SmallCaps">
    <w:name w:val="Body text (7) + Small Caps"/>
    <w:basedOn w:val="Bodytext7"/>
    <w:uiPriority w:val="99"/>
    <w:rsid w:val="0097187D"/>
    <w:rPr>
      <w:rFonts w:ascii="Times New Roman" w:hAnsi="Times New Roman" w:cs="Times New Roman"/>
      <w:b/>
      <w:bCs/>
      <w:smallCaps/>
      <w:sz w:val="28"/>
      <w:szCs w:val="28"/>
      <w:u w:val="none"/>
      <w:shd w:val="clear" w:color="auto" w:fill="FFFFFF"/>
    </w:rPr>
  </w:style>
  <w:style w:type="character" w:customStyle="1" w:styleId="Tablecaption2">
    <w:name w:val="Table caption (2)_"/>
    <w:basedOn w:val="Phngmcinhcuaoanvn"/>
    <w:link w:val="Tablecaption20"/>
    <w:uiPriority w:val="99"/>
    <w:rsid w:val="0097187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Phngmcinhcuaoanvn"/>
    <w:link w:val="Tablecaption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Binhthng"/>
    <w:link w:val="Tablecaption2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Heading10">
    <w:name w:val="Heading #1"/>
    <w:basedOn w:val="Binhthng"/>
    <w:link w:val="Heading1"/>
    <w:uiPriority w:val="99"/>
    <w:rsid w:val="0097187D"/>
    <w:pPr>
      <w:widowControl w:val="0"/>
      <w:shd w:val="clear" w:color="auto" w:fill="FFFFFF"/>
      <w:spacing w:after="0" w:line="379" w:lineRule="exac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Binhthng"/>
    <w:link w:val="Tablecaption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2Italic">
    <w:name w:val="Body text (2) + Italic"/>
    <w:basedOn w:val="Bodytext2"/>
    <w:uiPriority w:val="99"/>
    <w:rsid w:val="001C155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Bodytext211pt">
    <w:name w:val="Body text (2) + 11 pt"/>
    <w:aliases w:val="Bold1,Italic1"/>
    <w:basedOn w:val="Bodytext2"/>
    <w:uiPriority w:val="99"/>
    <w:rsid w:val="001C1559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11pt1">
    <w:name w:val="Body text (2) + 11 pt1"/>
    <w:basedOn w:val="Bodytext2"/>
    <w:uiPriority w:val="99"/>
    <w:rsid w:val="001C1559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6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cp:lastPrinted>2022-03-31T03:40:00Z</cp:lastPrinted>
  <dcterms:created xsi:type="dcterms:W3CDTF">2022-03-30T00:54:00Z</dcterms:created>
  <dcterms:modified xsi:type="dcterms:W3CDTF">2023-08-22T04:07:00Z</dcterms:modified>
</cp:coreProperties>
</file>