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99EC" w14:textId="77777777" w:rsidR="00A460A0" w:rsidRDefault="00A460A0" w:rsidP="00A460A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590B">
        <w:rPr>
          <w:rFonts w:ascii="Times New Roman" w:hAnsi="Times New Roman" w:cs="Times New Roman"/>
          <w:b/>
          <w:sz w:val="24"/>
          <w:szCs w:val="24"/>
        </w:rPr>
        <w:t>PHỤ LỤ</w:t>
      </w:r>
      <w:r w:rsidR="00C9042B">
        <w:rPr>
          <w:rFonts w:ascii="Times New Roman" w:hAnsi="Times New Roman" w:cs="Times New Roman"/>
          <w:b/>
          <w:sz w:val="24"/>
          <w:szCs w:val="24"/>
        </w:rPr>
        <w:t>C 6</w:t>
      </w:r>
    </w:p>
    <w:p w14:paraId="24C0F5B6" w14:textId="77777777" w:rsidR="00A460A0" w:rsidRDefault="00A460A0" w:rsidP="00A460A0">
      <w:pPr>
        <w:pStyle w:val="Bodytext4"/>
        <w:shd w:val="clear" w:color="auto" w:fill="auto"/>
        <w:spacing w:line="340" w:lineRule="exact"/>
        <w:rPr>
          <w:rStyle w:val="Bodytext4Exact"/>
          <w:b/>
          <w:bCs/>
          <w:color w:val="000000"/>
          <w:lang w:eastAsia="vi-VN"/>
        </w:rPr>
      </w:pPr>
      <w:r>
        <w:rPr>
          <w:rStyle w:val="Bodytext4Exact"/>
          <w:b/>
          <w:bCs/>
          <w:color w:val="000000"/>
          <w:lang w:eastAsia="vi-VN"/>
        </w:rPr>
        <w:t xml:space="preserve"> BIỂU MẪU CÔNG KHAI</w:t>
      </w:r>
      <w:r w:rsidR="00C9042B">
        <w:rPr>
          <w:rStyle w:val="Bodytext4Exact"/>
          <w:b/>
          <w:bCs/>
          <w:color w:val="000000"/>
          <w:lang w:eastAsia="vi-VN"/>
        </w:rPr>
        <w:t xml:space="preserve"> VỀ TÀI CHÍNH</w:t>
      </w:r>
    </w:p>
    <w:p w14:paraId="199F1C77" w14:textId="77777777" w:rsidR="00A460A0" w:rsidRPr="00BE6677" w:rsidRDefault="00C9042B" w:rsidP="00A460A0">
      <w:pPr>
        <w:pStyle w:val="Bodytext5"/>
        <w:shd w:val="clear" w:color="auto" w:fill="auto"/>
        <w:spacing w:line="340" w:lineRule="exact"/>
        <w:jc w:val="center"/>
        <w:rPr>
          <w:rStyle w:val="Bodytext5Exact"/>
          <w:i/>
          <w:iCs/>
          <w:color w:val="000000"/>
          <w:spacing w:val="-4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 xml:space="preserve"> </w:t>
      </w:r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(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Kèm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theo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Công 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văn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số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13/PGDĐT 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ngày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24/3/2022 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của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</w:t>
      </w:r>
      <w:proofErr w:type="spellStart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Phòng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GDĐT</w:t>
      </w:r>
      <w:r w:rsidR="00BE6677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</w:t>
      </w:r>
      <w:proofErr w:type="spellStart"/>
      <w:r w:rsidR="00BE6677" w:rsidRPr="00BE6677">
        <w:rPr>
          <w:rStyle w:val="Bodytext5Exact"/>
          <w:i/>
          <w:iCs/>
          <w:color w:val="000000"/>
          <w:spacing w:val="-4"/>
          <w:lang w:eastAsia="vi-VN"/>
        </w:rPr>
        <w:t>quận</w:t>
      </w:r>
      <w:proofErr w:type="spellEnd"/>
      <w:r w:rsidR="00BE6677" w:rsidRPr="00BE6677">
        <w:rPr>
          <w:rStyle w:val="Bodytext5Exact"/>
          <w:i/>
          <w:iCs/>
          <w:color w:val="000000"/>
          <w:spacing w:val="-4"/>
          <w:lang w:eastAsia="vi-VN"/>
        </w:rPr>
        <w:t xml:space="preserve"> Lê </w:t>
      </w:r>
      <w:proofErr w:type="spellStart"/>
      <w:r w:rsidR="00BE6677" w:rsidRPr="00BE6677">
        <w:rPr>
          <w:rStyle w:val="Bodytext5Exact"/>
          <w:i/>
          <w:iCs/>
          <w:color w:val="000000"/>
          <w:spacing w:val="-4"/>
          <w:lang w:eastAsia="vi-VN"/>
        </w:rPr>
        <w:t>Chân</w:t>
      </w:r>
      <w:proofErr w:type="spellEnd"/>
      <w:r w:rsidR="00A460A0" w:rsidRPr="00BE6677">
        <w:rPr>
          <w:rStyle w:val="Bodytext5Exact"/>
          <w:i/>
          <w:iCs/>
          <w:color w:val="000000"/>
          <w:spacing w:val="-4"/>
          <w:lang w:eastAsia="vi-VN"/>
        </w:rPr>
        <w:t>)</w:t>
      </w:r>
    </w:p>
    <w:p w14:paraId="0813B070" w14:textId="77777777" w:rsidR="00A460A0" w:rsidRPr="00B8590B" w:rsidRDefault="00A460A0" w:rsidP="00A460A0">
      <w:pPr>
        <w:pStyle w:val="Bodytext5"/>
        <w:shd w:val="clear" w:color="auto" w:fill="auto"/>
        <w:spacing w:line="340" w:lineRule="exact"/>
        <w:jc w:val="center"/>
        <w:rPr>
          <w:i w:val="0"/>
        </w:rPr>
      </w:pPr>
      <w:r>
        <w:rPr>
          <w:i w:val="0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DB306" wp14:editId="6109C392">
                <wp:simplePos x="0" y="0"/>
                <wp:positionH relativeFrom="column">
                  <wp:posOffset>1451610</wp:posOffset>
                </wp:positionH>
                <wp:positionV relativeFrom="paragraph">
                  <wp:posOffset>17780</wp:posOffset>
                </wp:positionV>
                <wp:extent cx="29718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97D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3pt,1.4pt" to="348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" strokecolor="black [3040]"/>
            </w:pict>
          </mc:Fallback>
        </mc:AlternateContent>
      </w:r>
    </w:p>
    <w:tbl>
      <w:tblPr>
        <w:tblStyle w:val="LiBang"/>
        <w:tblW w:w="10530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5760"/>
      </w:tblGrid>
      <w:tr w:rsidR="00A460A0" w14:paraId="6F9F81F4" w14:textId="77777777" w:rsidTr="008F3F22">
        <w:tc>
          <w:tcPr>
            <w:tcW w:w="4770" w:type="dxa"/>
          </w:tcPr>
          <w:p w14:paraId="76647CCB" w14:textId="77777777" w:rsidR="00A460A0" w:rsidRPr="008F3F22" w:rsidRDefault="00A460A0" w:rsidP="00A460A0">
            <w:pPr>
              <w:spacing w:line="320" w:lineRule="exact"/>
              <w:jc w:val="center"/>
              <w:rPr>
                <w:rFonts w:ascii="Times New Roman" w:hAnsi="Times New Roman"/>
                <w:bCs/>
                <w:spacing w:val="-4"/>
                <w:sz w:val="26"/>
                <w:szCs w:val="26"/>
              </w:rPr>
            </w:pPr>
            <w:r w:rsidRPr="007C0F47">
              <w:rPr>
                <w:rFonts w:ascii="Times New Roman" w:hAnsi="Times New Roman"/>
              </w:rPr>
              <w:br w:type="page"/>
            </w:r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ỦY </w:t>
            </w:r>
            <w:proofErr w:type="gramStart"/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>BAN  NHÂN</w:t>
            </w:r>
            <w:proofErr w:type="gramEnd"/>
            <w:r w:rsidRPr="008F3F22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 DÂN </w:t>
            </w:r>
            <w:r w:rsidRPr="008F3F22">
              <w:rPr>
                <w:rFonts w:ascii="Times New Roman" w:hAnsi="Times New Roman"/>
                <w:bCs/>
                <w:spacing w:val="-4"/>
                <w:sz w:val="26"/>
                <w:szCs w:val="26"/>
              </w:rPr>
              <w:t>QUẬN LÊ CHÂN</w:t>
            </w:r>
          </w:p>
          <w:p w14:paraId="08147C39" w14:textId="77777777" w:rsidR="00A460A0" w:rsidRPr="008F3F22" w:rsidRDefault="008F3F22" w:rsidP="008F3F22">
            <w:pPr>
              <w:spacing w:line="320" w:lineRule="exact"/>
              <w:ind w:right="-108" w:hanging="108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</w:t>
            </w:r>
            <w:r w:rsidR="00A460A0"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</w:t>
            </w:r>
            <w:r w:rsidR="00AA2BD1">
              <w:rPr>
                <w:rFonts w:ascii="Times New Roman" w:hAnsi="Times New Roman"/>
                <w:b/>
                <w:bCs/>
                <w:sz w:val="26"/>
                <w:szCs w:val="26"/>
              </w:rPr>
              <w:t>MẦM NON PORORO</w:t>
            </w:r>
          </w:p>
          <w:p w14:paraId="14EE4F95" w14:textId="77777777" w:rsidR="00A460A0" w:rsidRPr="007C0F47" w:rsidRDefault="00000000" w:rsidP="00A460A0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4EA0A27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9.8pt;margin-top:1.25pt;width:65.85pt;height:0;z-index:251662336" o:connectortype="straight"/>
              </w:pict>
            </w:r>
          </w:p>
          <w:p w14:paraId="156FB570" w14:textId="17472CFF" w:rsidR="00A460A0" w:rsidRPr="008F3F22" w:rsidRDefault="00A460A0" w:rsidP="00AA2BD1">
            <w:pPr>
              <w:spacing w:line="320" w:lineRule="exact"/>
              <w:rPr>
                <w:rFonts w:ascii="Times New Roman" w:hAnsi="Times New Roman"/>
                <w:sz w:val="28"/>
                <w:szCs w:val="28"/>
              </w:rPr>
            </w:pPr>
            <w:r w:rsidRPr="00A460A0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proofErr w:type="spellStart"/>
            <w:r w:rsidRPr="008F3F22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F3F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427CF">
              <w:rPr>
                <w:rFonts w:ascii="Times New Roman" w:hAnsi="Times New Roman"/>
                <w:sz w:val="28"/>
                <w:szCs w:val="28"/>
              </w:rPr>
              <w:t>01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/</w:t>
            </w:r>
            <w:r w:rsidR="00C9042B">
              <w:rPr>
                <w:rFonts w:ascii="Times New Roman" w:hAnsi="Times New Roman"/>
                <w:sz w:val="28"/>
                <w:szCs w:val="28"/>
              </w:rPr>
              <w:t>QĐ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 w:rsidR="00A07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BD1">
              <w:rPr>
                <w:rFonts w:ascii="Times New Roman" w:hAnsi="Times New Roman"/>
                <w:sz w:val="28"/>
                <w:szCs w:val="28"/>
              </w:rPr>
              <w:t>PRR</w:t>
            </w:r>
          </w:p>
        </w:tc>
        <w:tc>
          <w:tcPr>
            <w:tcW w:w="5760" w:type="dxa"/>
          </w:tcPr>
          <w:p w14:paraId="799046E7" w14:textId="77777777" w:rsidR="00A460A0" w:rsidRPr="008F3F22" w:rsidRDefault="00A460A0" w:rsidP="00A460A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F3F22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2EFCF51E" w14:textId="77777777" w:rsidR="00A460A0" w:rsidRPr="008F3F22" w:rsidRDefault="00A460A0" w:rsidP="00A460A0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Độc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lập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F3F22">
              <w:rPr>
                <w:rFonts w:ascii="Times New Roman" w:hAnsi="Times New Roman"/>
                <w:sz w:val="28"/>
                <w:szCs w:val="28"/>
              </w:rPr>
              <w:t>-</w:t>
            </w:r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Tự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do -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Hạnh</w:t>
            </w:r>
            <w:proofErr w:type="spellEnd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F3F22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phúc</w:t>
            </w:r>
            <w:proofErr w:type="spellEnd"/>
          </w:p>
          <w:p w14:paraId="39545AA3" w14:textId="77777777" w:rsidR="00A460A0" w:rsidRPr="007C0F47" w:rsidRDefault="00000000" w:rsidP="00A460A0">
            <w:pPr>
              <w:spacing w:line="320" w:lineRule="exact"/>
              <w:ind w:firstLine="72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Cs/>
                <w:noProof/>
              </w:rPr>
              <w:pict w14:anchorId="038479D5">
                <v:line id="_x0000_s1026" style="position:absolute;left:0;text-align:left;z-index:251661312" from="54.65pt,1.6pt" to="222.95pt,1.6pt"/>
              </w:pict>
            </w:r>
          </w:p>
          <w:p w14:paraId="7425F7C7" w14:textId="278970C0" w:rsidR="00A460A0" w:rsidRPr="008F3F22" w:rsidRDefault="008F3F22" w:rsidP="00AA2BD1">
            <w:pPr>
              <w:spacing w:line="320" w:lineRule="exac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Quận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Lê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Chân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AA2BD1">
              <w:rPr>
                <w:rFonts w:ascii="Times New Roman" w:hAnsi="Times New Roman"/>
                <w:i/>
                <w:iCs/>
                <w:sz w:val="28"/>
                <w:szCs w:val="28"/>
              </w:rPr>
              <w:t>05</w:t>
            </w:r>
            <w:r w:rsidR="00A078F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AA2BD1">
              <w:rPr>
                <w:rFonts w:ascii="Times New Roman" w:hAnsi="Times New Roman"/>
                <w:i/>
                <w:i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A460A0" w:rsidRPr="008F3F2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</w:t>
            </w:r>
            <w:r w:rsidR="00AA2BD1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  <w:r w:rsidR="00D427CF">
              <w:rPr>
                <w:rFonts w:ascii="Times New Roman" w:hAnsi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14:paraId="554966CC" w14:textId="77777777" w:rsidR="00842E3E" w:rsidRDefault="00842E3E" w:rsidP="00842E3E">
      <w:pPr>
        <w:pStyle w:val="Bodytext70"/>
        <w:shd w:val="clear" w:color="auto" w:fill="auto"/>
        <w:spacing w:before="0" w:line="280" w:lineRule="exact"/>
        <w:ind w:left="60"/>
        <w:rPr>
          <w:rStyle w:val="Bodytext7"/>
          <w:b/>
          <w:bCs/>
          <w:color w:val="000000"/>
          <w:lang w:eastAsia="vi-VN"/>
        </w:rPr>
      </w:pPr>
    </w:p>
    <w:p w14:paraId="7BF9955E" w14:textId="77777777" w:rsidR="00842E3E" w:rsidRDefault="00C9042B" w:rsidP="00C9042B">
      <w:pPr>
        <w:pStyle w:val="Bodytext70"/>
        <w:shd w:val="clear" w:color="auto" w:fill="auto"/>
        <w:spacing w:before="0" w:line="360" w:lineRule="exact"/>
        <w:ind w:left="60"/>
      </w:pPr>
      <w:r>
        <w:rPr>
          <w:rStyle w:val="Bodytext7"/>
          <w:b/>
          <w:bCs/>
          <w:color w:val="000000"/>
          <w:lang w:eastAsia="vi-VN"/>
        </w:rPr>
        <w:t>QUYẾT ĐỊNH</w:t>
      </w:r>
    </w:p>
    <w:p w14:paraId="30E4419E" w14:textId="762A7E9B" w:rsidR="00842E3E" w:rsidRDefault="00C9042B" w:rsidP="00C9042B">
      <w:pPr>
        <w:pStyle w:val="Bodytext70"/>
        <w:shd w:val="clear" w:color="auto" w:fill="auto"/>
        <w:tabs>
          <w:tab w:val="left" w:leader="dot" w:pos="7918"/>
        </w:tabs>
        <w:spacing w:before="0" w:after="265" w:line="360" w:lineRule="exact"/>
        <w:rPr>
          <w:rStyle w:val="Bodytext7"/>
          <w:b/>
          <w:bCs/>
          <w:color w:val="000000"/>
          <w:lang w:eastAsia="vi-VN"/>
        </w:rPr>
      </w:pP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Về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việc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công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bố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công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khai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các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khoản</w:t>
      </w:r>
      <w:proofErr w:type="spellEnd"/>
      <w:r w:rsidRPr="00C9042B">
        <w:rPr>
          <w:rStyle w:val="Bodytext7"/>
          <w:b/>
          <w:bCs/>
          <w:color w:val="000000"/>
          <w:spacing w:val="-4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spacing w:val="-4"/>
          <w:lang w:eastAsia="vi-VN"/>
        </w:rPr>
        <w:t>thu</w:t>
      </w:r>
      <w:proofErr w:type="spellEnd"/>
      <w:r w:rsidRPr="00C9042B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Pr="00C9042B">
        <w:rPr>
          <w:rStyle w:val="Bodytext7"/>
          <w:b/>
          <w:bCs/>
          <w:color w:val="000000"/>
          <w:lang w:eastAsia="vi-VN"/>
        </w:rPr>
        <w:t>năm</w:t>
      </w:r>
      <w:proofErr w:type="spellEnd"/>
      <w:r w:rsidRPr="00C9042B">
        <w:rPr>
          <w:rStyle w:val="Bodytext7"/>
          <w:b/>
          <w:bCs/>
          <w:color w:val="000000"/>
          <w:lang w:eastAsia="vi-VN"/>
        </w:rPr>
        <w:t xml:space="preserve"> </w:t>
      </w:r>
      <w:proofErr w:type="spellStart"/>
      <w:r w:rsidR="00AA2BD1">
        <w:rPr>
          <w:rStyle w:val="Bodytext7"/>
          <w:b/>
          <w:bCs/>
          <w:color w:val="000000"/>
          <w:lang w:eastAsia="vi-VN"/>
        </w:rPr>
        <w:t>học</w:t>
      </w:r>
      <w:proofErr w:type="spellEnd"/>
      <w:r w:rsidR="00AA2BD1">
        <w:rPr>
          <w:rStyle w:val="Bodytext7"/>
          <w:b/>
          <w:bCs/>
          <w:color w:val="000000"/>
          <w:lang w:eastAsia="vi-VN"/>
        </w:rPr>
        <w:t xml:space="preserve"> 202</w:t>
      </w:r>
      <w:r w:rsidR="00D427CF">
        <w:rPr>
          <w:rStyle w:val="Bodytext7"/>
          <w:b/>
          <w:bCs/>
          <w:color w:val="000000"/>
          <w:lang w:eastAsia="vi-VN"/>
        </w:rPr>
        <w:t>3</w:t>
      </w:r>
      <w:r w:rsidR="00AA2BD1">
        <w:rPr>
          <w:rStyle w:val="Bodytext7"/>
          <w:b/>
          <w:bCs/>
          <w:color w:val="000000"/>
          <w:lang w:eastAsia="vi-VN"/>
        </w:rPr>
        <w:t xml:space="preserve"> - 202</w:t>
      </w:r>
      <w:r w:rsidR="00D427CF">
        <w:rPr>
          <w:rStyle w:val="Bodytext7"/>
          <w:b/>
          <w:bCs/>
          <w:color w:val="000000"/>
          <w:lang w:eastAsia="vi-VN"/>
        </w:rPr>
        <w:t>4</w:t>
      </w:r>
    </w:p>
    <w:p w14:paraId="3FB617A6" w14:textId="77777777" w:rsidR="00C9042B" w:rsidRPr="00C9042B" w:rsidRDefault="00C9042B" w:rsidP="007642B1">
      <w:pPr>
        <w:pStyle w:val="Tiu10"/>
        <w:keepNext/>
        <w:keepLines/>
        <w:shd w:val="clear" w:color="auto" w:fill="auto"/>
        <w:tabs>
          <w:tab w:val="left" w:leader="dot" w:pos="5411"/>
          <w:tab w:val="left" w:leader="dot" w:pos="8006"/>
        </w:tabs>
        <w:spacing w:before="0" w:after="224" w:line="340" w:lineRule="exact"/>
        <w:ind w:left="1699"/>
        <w:jc w:val="both"/>
        <w:rPr>
          <w:sz w:val="28"/>
          <w:szCs w:val="28"/>
        </w:rPr>
      </w:pPr>
      <w:bookmarkStart w:id="0" w:name="bookmark2"/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>HIỆU TRƯỞNG TRƯỜNG</w:t>
      </w:r>
      <w:bookmarkEnd w:id="0"/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 xml:space="preserve"> </w:t>
      </w:r>
      <w:r w:rsidR="00AA2BD1">
        <w:rPr>
          <w:rStyle w:val="Tiu1"/>
          <w:b/>
          <w:bCs/>
          <w:color w:val="000000"/>
          <w:sz w:val="28"/>
          <w:szCs w:val="28"/>
          <w:lang w:eastAsia="vi-VN"/>
        </w:rPr>
        <w:t>MẦM NON PORORO</w:t>
      </w:r>
    </w:p>
    <w:p w14:paraId="47B61F8F" w14:textId="77777777" w:rsidR="00C9042B" w:rsidRPr="00C9042B" w:rsidRDefault="00C9042B" w:rsidP="00C9042B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cứ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Nghị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định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163/2016/NĐ-CP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ngày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21/12/2016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Chính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phủ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quy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định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chi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tiết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thi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hành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một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điều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Luật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Ngân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sách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nhà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nước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;</w:t>
      </w:r>
    </w:p>
    <w:p w14:paraId="30E58C23" w14:textId="77777777" w:rsidR="00C9042B" w:rsidRPr="00C9042B" w:rsidRDefault="00C9042B" w:rsidP="00C9042B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cứ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Thông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tư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61/2017/TT-BTC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ngày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15/6/2017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Bộ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Tài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Chính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hướng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dẫn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thực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hiện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công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khai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ngân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sách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đối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với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đơn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vị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dự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toán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ngân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sách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,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các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tổ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chức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được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ngân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sách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nhà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nước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="007642B1">
        <w:rPr>
          <w:rStyle w:val="Vnbnnidung4"/>
          <w:i/>
          <w:iCs/>
          <w:color w:val="000000"/>
          <w:sz w:val="28"/>
          <w:szCs w:val="28"/>
          <w:lang w:eastAsia="vi-VN"/>
        </w:rPr>
        <w:t>hỗ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trợ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;</w:t>
      </w:r>
    </w:p>
    <w:p w14:paraId="713DF6B9" w14:textId="77777777" w:rsidR="00C9042B" w:rsidRPr="00C9042B" w:rsidRDefault="00C9042B" w:rsidP="00C9042B">
      <w:pPr>
        <w:pStyle w:val="Vnbnnidung40"/>
        <w:shd w:val="clear" w:color="auto" w:fill="auto"/>
        <w:spacing w:before="0" w:after="0" w:line="418" w:lineRule="exact"/>
        <w:ind w:right="300" w:firstLine="760"/>
        <w:jc w:val="both"/>
        <w:rPr>
          <w:sz w:val="28"/>
          <w:szCs w:val="28"/>
        </w:rPr>
      </w:pP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Căn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cứ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Thông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tư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90/2018/TT-BTC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ngày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28/9/2018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Bộ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Tài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chính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sửa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đổi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một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điều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Thông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tư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61/2017/TT-BTC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ngày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15/6/2017;</w:t>
      </w:r>
    </w:p>
    <w:p w14:paraId="712F1981" w14:textId="77777777" w:rsidR="00C9042B" w:rsidRPr="00C9042B" w:rsidRDefault="00C9042B" w:rsidP="00C9042B">
      <w:pPr>
        <w:pStyle w:val="Vnbnnidung40"/>
        <w:shd w:val="clear" w:color="auto" w:fill="auto"/>
        <w:spacing w:before="0" w:after="0" w:line="418" w:lineRule="exact"/>
        <w:ind w:firstLine="760"/>
        <w:jc w:val="both"/>
        <w:rPr>
          <w:sz w:val="28"/>
          <w:szCs w:val="28"/>
        </w:rPr>
      </w:pPr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Theo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đề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nghị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của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bộ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phận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kế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toán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.</w:t>
      </w:r>
    </w:p>
    <w:p w14:paraId="36F26545" w14:textId="77777777" w:rsidR="00C9042B" w:rsidRPr="00C9042B" w:rsidRDefault="00C9042B" w:rsidP="00C9042B">
      <w:pPr>
        <w:pStyle w:val="Tiu10"/>
        <w:keepNext/>
        <w:keepLines/>
        <w:shd w:val="clear" w:color="auto" w:fill="auto"/>
        <w:spacing w:before="0" w:after="0" w:line="418" w:lineRule="exact"/>
        <w:ind w:left="260"/>
        <w:rPr>
          <w:sz w:val="28"/>
          <w:szCs w:val="28"/>
        </w:rPr>
      </w:pPr>
      <w:bookmarkStart w:id="1" w:name="bookmark3"/>
      <w:r w:rsidRPr="00C9042B">
        <w:rPr>
          <w:rStyle w:val="Tiu1"/>
          <w:b/>
          <w:bCs/>
          <w:color w:val="000000"/>
          <w:sz w:val="28"/>
          <w:szCs w:val="28"/>
          <w:lang w:eastAsia="vi-VN"/>
        </w:rPr>
        <w:t>QUYẾT ĐỊNH:</w:t>
      </w:r>
      <w:bookmarkEnd w:id="1"/>
    </w:p>
    <w:p w14:paraId="0C23E834" w14:textId="05D4A8CD" w:rsidR="00C9042B" w:rsidRPr="00C9042B" w:rsidRDefault="00C9042B" w:rsidP="00C9042B">
      <w:pPr>
        <w:pStyle w:val="Vnbnnidung70"/>
        <w:shd w:val="clear" w:color="auto" w:fill="auto"/>
        <w:tabs>
          <w:tab w:val="left" w:leader="dot" w:pos="7730"/>
        </w:tabs>
        <w:ind w:firstLine="760"/>
        <w:rPr>
          <w:sz w:val="28"/>
          <w:szCs w:val="28"/>
        </w:rPr>
      </w:pPr>
      <w:proofErr w:type="spellStart"/>
      <w:r w:rsidRPr="00C9042B">
        <w:rPr>
          <w:rStyle w:val="Vnbnnidung7Inm"/>
          <w:color w:val="000000"/>
          <w:sz w:val="28"/>
          <w:szCs w:val="28"/>
          <w:lang w:eastAsia="vi-VN"/>
        </w:rPr>
        <w:t>Điều</w:t>
      </w:r>
      <w:proofErr w:type="spellEnd"/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 1. 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Công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bố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công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khai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số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liệu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các</w:t>
      </w:r>
      <w:proofErr w:type="spellEnd"/>
      <w:r w:rsidRPr="00C9042B">
        <w:rPr>
          <w:sz w:val="28"/>
          <w:szCs w:val="28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khoản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thu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năm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="00AA2BD1">
        <w:rPr>
          <w:rStyle w:val="Vnbnnidung7"/>
          <w:color w:val="000000"/>
          <w:sz w:val="28"/>
          <w:szCs w:val="28"/>
          <w:lang w:eastAsia="vi-VN"/>
        </w:rPr>
        <w:t>học</w:t>
      </w:r>
      <w:proofErr w:type="spellEnd"/>
      <w:r w:rsidR="00AA2BD1">
        <w:rPr>
          <w:rStyle w:val="Vnbnnidung7"/>
          <w:color w:val="000000"/>
          <w:sz w:val="28"/>
          <w:szCs w:val="28"/>
          <w:lang w:eastAsia="vi-VN"/>
        </w:rPr>
        <w:t xml:space="preserve"> 202</w:t>
      </w:r>
      <w:r w:rsidR="00D427CF">
        <w:rPr>
          <w:rStyle w:val="Vnbnnidung7"/>
          <w:color w:val="000000"/>
          <w:sz w:val="28"/>
          <w:szCs w:val="28"/>
          <w:lang w:eastAsia="vi-VN"/>
        </w:rPr>
        <w:t>3</w:t>
      </w:r>
      <w:r w:rsidR="00AA2BD1">
        <w:rPr>
          <w:rStyle w:val="Vnbnnidung7"/>
          <w:color w:val="000000"/>
          <w:sz w:val="28"/>
          <w:szCs w:val="28"/>
          <w:lang w:eastAsia="vi-VN"/>
        </w:rPr>
        <w:t xml:space="preserve"> - 202</w:t>
      </w:r>
      <w:r w:rsidR="00D427CF">
        <w:rPr>
          <w:rStyle w:val="Vnbnnidung7"/>
          <w:color w:val="000000"/>
          <w:sz w:val="28"/>
          <w:szCs w:val="28"/>
          <w:lang w:eastAsia="vi-VN"/>
        </w:rPr>
        <w:t>4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của</w:t>
      </w:r>
      <w:proofErr w:type="spellEnd"/>
      <w:r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="00AA2BD1">
        <w:rPr>
          <w:rStyle w:val="Vnbnnidung7Inm"/>
          <w:b w:val="0"/>
          <w:color w:val="000000"/>
          <w:sz w:val="28"/>
          <w:szCs w:val="28"/>
          <w:lang w:eastAsia="vi-VN"/>
        </w:rPr>
        <w:t>trường</w:t>
      </w:r>
      <w:proofErr w:type="spellEnd"/>
      <w:r w:rsidR="00AA2BD1">
        <w:rPr>
          <w:rStyle w:val="Vnbnnidung7Inm"/>
          <w:b w:val="0"/>
          <w:color w:val="000000"/>
          <w:sz w:val="28"/>
          <w:szCs w:val="28"/>
          <w:lang w:eastAsia="vi-VN"/>
        </w:rPr>
        <w:t xml:space="preserve"> </w:t>
      </w:r>
      <w:proofErr w:type="spellStart"/>
      <w:r w:rsidR="00AA2BD1">
        <w:rPr>
          <w:rStyle w:val="Vnbnnidung7Inm"/>
          <w:b w:val="0"/>
          <w:color w:val="000000"/>
          <w:sz w:val="28"/>
          <w:szCs w:val="28"/>
          <w:lang w:eastAsia="vi-VN"/>
        </w:rPr>
        <w:t>mầm</w:t>
      </w:r>
      <w:proofErr w:type="spellEnd"/>
      <w:r w:rsidR="00AA2BD1">
        <w:rPr>
          <w:rStyle w:val="Vnbnnidung7Inm"/>
          <w:b w:val="0"/>
          <w:color w:val="000000"/>
          <w:sz w:val="28"/>
          <w:szCs w:val="28"/>
          <w:lang w:eastAsia="vi-VN"/>
        </w:rPr>
        <w:t xml:space="preserve"> non </w:t>
      </w:r>
      <w:proofErr w:type="spellStart"/>
      <w:r w:rsidR="00AA2BD1">
        <w:rPr>
          <w:rStyle w:val="Vnbnnidung7Inm"/>
          <w:b w:val="0"/>
          <w:color w:val="000000"/>
          <w:sz w:val="28"/>
          <w:szCs w:val="28"/>
          <w:lang w:eastAsia="vi-VN"/>
        </w:rPr>
        <w:t>Pororo</w:t>
      </w:r>
      <w:proofErr w:type="spellEnd"/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 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(chi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tiết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theo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phụ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lục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đính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kèm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>).</w:t>
      </w:r>
    </w:p>
    <w:p w14:paraId="588FC817" w14:textId="77777777" w:rsidR="00C9042B" w:rsidRPr="00C9042B" w:rsidRDefault="00C9042B" w:rsidP="00C9042B">
      <w:pPr>
        <w:pStyle w:val="Vnbnnidung70"/>
        <w:shd w:val="clear" w:color="auto" w:fill="auto"/>
        <w:ind w:firstLine="760"/>
        <w:rPr>
          <w:sz w:val="28"/>
          <w:szCs w:val="28"/>
        </w:rPr>
      </w:pPr>
      <w:proofErr w:type="spellStart"/>
      <w:r w:rsidRPr="00C9042B">
        <w:rPr>
          <w:rStyle w:val="Vnbnnidung7Inm"/>
          <w:color w:val="000000"/>
          <w:sz w:val="28"/>
          <w:szCs w:val="28"/>
          <w:lang w:eastAsia="vi-VN"/>
        </w:rPr>
        <w:t>Điều</w:t>
      </w:r>
      <w:proofErr w:type="spellEnd"/>
      <w:r w:rsidRPr="00C9042B">
        <w:rPr>
          <w:rStyle w:val="Vnbnnidung7Inm"/>
          <w:color w:val="000000"/>
          <w:sz w:val="28"/>
          <w:szCs w:val="28"/>
          <w:lang w:eastAsia="vi-VN"/>
        </w:rPr>
        <w:t xml:space="preserve"> 2</w:t>
      </w:r>
      <w:r w:rsidRPr="00C9042B">
        <w:rPr>
          <w:rStyle w:val="Vnbnnidung7"/>
          <w:color w:val="000000"/>
          <w:sz w:val="28"/>
          <w:szCs w:val="28"/>
          <w:lang w:eastAsia="vi-VN"/>
        </w:rPr>
        <w:t xml:space="preserve">.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Quyết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định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có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hiệu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lực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kể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từ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ngày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color w:val="000000"/>
          <w:sz w:val="28"/>
          <w:szCs w:val="28"/>
          <w:lang w:eastAsia="vi-VN"/>
        </w:rPr>
        <w:t>ký</w:t>
      </w:r>
      <w:proofErr w:type="spellEnd"/>
      <w:r w:rsidRPr="00C9042B">
        <w:rPr>
          <w:rStyle w:val="Vnbnnidung7"/>
          <w:color w:val="000000"/>
          <w:sz w:val="28"/>
          <w:szCs w:val="28"/>
          <w:lang w:eastAsia="vi-VN"/>
        </w:rPr>
        <w:t>.</w:t>
      </w:r>
    </w:p>
    <w:p w14:paraId="1EFBF2D9" w14:textId="77777777" w:rsidR="00C9042B" w:rsidRPr="00C9042B" w:rsidRDefault="00C9042B" w:rsidP="00C9042B">
      <w:pPr>
        <w:pStyle w:val="Vnbnnidung40"/>
        <w:shd w:val="clear" w:color="auto" w:fill="auto"/>
        <w:spacing w:before="0" w:after="0" w:line="418" w:lineRule="exact"/>
        <w:ind w:firstLine="760"/>
        <w:jc w:val="both"/>
        <w:rPr>
          <w:i w:val="0"/>
          <w:sz w:val="28"/>
          <w:szCs w:val="28"/>
        </w:rPr>
      </w:pPr>
      <w:proofErr w:type="spellStart"/>
      <w:r w:rsidRPr="00C9042B">
        <w:rPr>
          <w:rStyle w:val="Vnbnnidung4Inm"/>
          <w:i w:val="0"/>
          <w:iCs w:val="0"/>
          <w:color w:val="000000"/>
          <w:sz w:val="28"/>
          <w:szCs w:val="28"/>
          <w:lang w:eastAsia="vi-VN"/>
        </w:rPr>
        <w:t>Điều</w:t>
      </w:r>
      <w:proofErr w:type="spellEnd"/>
      <w:r w:rsidRPr="00C9042B">
        <w:rPr>
          <w:rStyle w:val="Vnbnnidung4Inm"/>
          <w:i w:val="0"/>
          <w:iCs w:val="0"/>
          <w:color w:val="000000"/>
          <w:sz w:val="28"/>
          <w:szCs w:val="28"/>
          <w:lang w:eastAsia="vi-VN"/>
        </w:rPr>
        <w:t xml:space="preserve"> 3. </w:t>
      </w:r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 xml:space="preserve">Các </w:t>
      </w:r>
      <w:proofErr w:type="spellStart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ông</w:t>
      </w:r>
      <w:proofErr w:type="spellEnd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 xml:space="preserve"> (</w:t>
      </w:r>
      <w:proofErr w:type="spellStart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bà</w:t>
      </w:r>
      <w:proofErr w:type="spellEnd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 xml:space="preserve">) </w:t>
      </w:r>
      <w:proofErr w:type="spellStart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tổ</w:t>
      </w:r>
      <w:proofErr w:type="spellEnd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trưởng</w:t>
      </w:r>
      <w:proofErr w:type="spellEnd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 xml:space="preserve"> Văn </w:t>
      </w:r>
      <w:proofErr w:type="spellStart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phòng</w:t>
      </w:r>
      <w:proofErr w:type="spellEnd"/>
      <w:r w:rsidRPr="00C9042B"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>,</w:t>
      </w:r>
      <w:r>
        <w:rPr>
          <w:rStyle w:val="Vnbnnidung4Khnginnghing"/>
          <w:i w:val="0"/>
          <w:iCs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phụ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trách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kế</w:t>
      </w:r>
      <w:proofErr w:type="spellEnd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4"/>
          <w:i/>
          <w:iCs/>
          <w:color w:val="000000"/>
          <w:sz w:val="28"/>
          <w:szCs w:val="28"/>
          <w:lang w:eastAsia="vi-VN"/>
        </w:rPr>
        <w:t>toán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,</w:t>
      </w:r>
      <w:r w:rsidRPr="00C9042B">
        <w:rPr>
          <w:rStyle w:val="Vnbnnidung7"/>
          <w:b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các</w:t>
      </w:r>
      <w:proofErr w:type="spellEnd"/>
      <w:r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Innghing"/>
          <w:i/>
          <w:color w:val="000000"/>
          <w:sz w:val="28"/>
          <w:szCs w:val="28"/>
          <w:lang w:eastAsia="vi-VN"/>
        </w:rPr>
        <w:t>bộ</w:t>
      </w:r>
      <w:proofErr w:type="spellEnd"/>
      <w:r w:rsidR="007642B1">
        <w:rPr>
          <w:rStyle w:val="Vnbnnidung7Innghing"/>
          <w:i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Innghing"/>
          <w:i/>
          <w:color w:val="000000"/>
          <w:sz w:val="28"/>
          <w:szCs w:val="28"/>
          <w:lang w:eastAsia="vi-VN"/>
        </w:rPr>
        <w:t>phận</w:t>
      </w:r>
      <w:proofErr w:type="spellEnd"/>
      <w:r>
        <w:rPr>
          <w:rStyle w:val="Vnbnnidung7Innghing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có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liên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quan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căn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cứ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Quyết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định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thi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 xml:space="preserve"> </w:t>
      </w:r>
      <w:proofErr w:type="spellStart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hành</w:t>
      </w:r>
      <w:proofErr w:type="spellEnd"/>
      <w:r w:rsidRPr="00C9042B">
        <w:rPr>
          <w:rStyle w:val="Vnbnnidung7"/>
          <w:i w:val="0"/>
          <w:color w:val="000000"/>
          <w:sz w:val="28"/>
          <w:szCs w:val="28"/>
          <w:lang w:eastAsia="vi-VN"/>
        </w:rPr>
        <w:t>.</w:t>
      </w:r>
    </w:p>
    <w:p w14:paraId="42A0362A" w14:textId="77777777" w:rsidR="00054358" w:rsidRPr="00C9042B" w:rsidRDefault="00054358" w:rsidP="00054358">
      <w:pPr>
        <w:pStyle w:val="Tablecaption0"/>
        <w:shd w:val="clear" w:color="auto" w:fill="auto"/>
        <w:tabs>
          <w:tab w:val="left" w:pos="274"/>
        </w:tabs>
        <w:spacing w:line="379" w:lineRule="exact"/>
        <w:rPr>
          <w:rStyle w:val="Tablecaption"/>
          <w:color w:val="000000"/>
          <w:lang w:eastAsia="vi-V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5"/>
        <w:gridCol w:w="4500"/>
      </w:tblGrid>
      <w:tr w:rsidR="001C1559" w14:paraId="07DE21CA" w14:textId="77777777" w:rsidTr="00AA2BD1">
        <w:trPr>
          <w:trHeight w:hRule="exact" w:val="1176"/>
        </w:trPr>
        <w:tc>
          <w:tcPr>
            <w:tcW w:w="4955" w:type="dxa"/>
            <w:shd w:val="clear" w:color="auto" w:fill="FFFFFF"/>
            <w:vAlign w:val="bottom"/>
          </w:tcPr>
          <w:p w14:paraId="174AC01A" w14:textId="77777777" w:rsidR="00054358" w:rsidRDefault="00054358" w:rsidP="00054358">
            <w:pPr>
              <w:pStyle w:val="Bodytext21"/>
              <w:shd w:val="clear" w:color="auto" w:fill="auto"/>
              <w:spacing w:line="240" w:lineRule="auto"/>
              <w:jc w:val="left"/>
            </w:pPr>
            <w:proofErr w:type="spellStart"/>
            <w:r>
              <w:rPr>
                <w:rStyle w:val="Bodytext211pt"/>
                <w:color w:val="000000"/>
                <w:lang w:eastAsia="vi-VN"/>
              </w:rPr>
              <w:t>Nơi</w:t>
            </w:r>
            <w:proofErr w:type="spellEnd"/>
            <w:r>
              <w:rPr>
                <w:rStyle w:val="Bodytext211pt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11pt"/>
                <w:color w:val="000000"/>
                <w:lang w:eastAsia="vi-VN"/>
              </w:rPr>
              <w:t>nhận</w:t>
            </w:r>
            <w:proofErr w:type="spellEnd"/>
            <w:r>
              <w:rPr>
                <w:rStyle w:val="Bodytext211pt"/>
                <w:color w:val="000000"/>
                <w:lang w:eastAsia="vi-VN"/>
              </w:rPr>
              <w:t>:</w:t>
            </w:r>
          </w:p>
          <w:p w14:paraId="29B86CEE" w14:textId="77777777" w:rsidR="00054358" w:rsidRDefault="00C9042B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 xml:space="preserve">Như </w:t>
            </w:r>
            <w:proofErr w:type="spellStart"/>
            <w:r>
              <w:rPr>
                <w:rStyle w:val="Bodytext211pt1"/>
                <w:color w:val="000000"/>
                <w:lang w:eastAsia="vi-VN"/>
              </w:rPr>
              <w:t>điều</w:t>
            </w:r>
            <w:proofErr w:type="spellEnd"/>
            <w:r>
              <w:rPr>
                <w:rStyle w:val="Bodytext211pt1"/>
                <w:color w:val="000000"/>
                <w:lang w:eastAsia="vi-VN"/>
              </w:rPr>
              <w:t xml:space="preserve"> 3</w:t>
            </w:r>
          </w:p>
          <w:p w14:paraId="2337A4E1" w14:textId="77777777" w:rsidR="00054358" w:rsidRDefault="00C9042B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 xml:space="preserve"> … </w:t>
            </w:r>
            <w:r w:rsidR="00054358">
              <w:rPr>
                <w:rStyle w:val="Bodytext211pt1"/>
                <w:color w:val="000000"/>
                <w:lang w:eastAsia="vi-VN"/>
              </w:rPr>
              <w:t>;</w:t>
            </w:r>
          </w:p>
          <w:p w14:paraId="28BD0AFB" w14:textId="77777777" w:rsidR="001C1559" w:rsidRDefault="00054358" w:rsidP="00054358">
            <w:pPr>
              <w:pStyle w:val="Bodytext21"/>
              <w:numPr>
                <w:ilvl w:val="0"/>
                <w:numId w:val="7"/>
              </w:numPr>
              <w:shd w:val="clear" w:color="auto" w:fill="auto"/>
              <w:tabs>
                <w:tab w:val="left" w:pos="120"/>
              </w:tabs>
              <w:spacing w:line="240" w:lineRule="auto"/>
              <w:jc w:val="left"/>
            </w:pPr>
            <w:r>
              <w:rPr>
                <w:rStyle w:val="Bodytext211pt1"/>
                <w:color w:val="000000"/>
                <w:lang w:eastAsia="vi-VN"/>
              </w:rPr>
              <w:t>Lưu VT.</w:t>
            </w:r>
          </w:p>
        </w:tc>
        <w:tc>
          <w:tcPr>
            <w:tcW w:w="4500" w:type="dxa"/>
            <w:shd w:val="clear" w:color="auto" w:fill="FFFFFF"/>
          </w:tcPr>
          <w:p w14:paraId="775AFE58" w14:textId="77777777" w:rsidR="00054358" w:rsidRDefault="00054358" w:rsidP="00054358">
            <w:pPr>
              <w:pStyle w:val="Bodytext21"/>
              <w:shd w:val="clear" w:color="auto" w:fill="auto"/>
              <w:spacing w:line="240" w:lineRule="auto"/>
              <w:jc w:val="center"/>
            </w:pPr>
            <w:r>
              <w:rPr>
                <w:rStyle w:val="Bodytext2Bold"/>
                <w:color w:val="000000"/>
                <w:lang w:eastAsia="vi-VN"/>
              </w:rPr>
              <w:t>HIỆU TRƯỞNG</w:t>
            </w:r>
          </w:p>
          <w:p w14:paraId="78DC7AE3" w14:textId="77777777" w:rsidR="001C1559" w:rsidRDefault="00054358" w:rsidP="00054358">
            <w:pPr>
              <w:pStyle w:val="Bodytext21"/>
              <w:shd w:val="clear" w:color="auto" w:fill="auto"/>
              <w:spacing w:line="240" w:lineRule="auto"/>
              <w:jc w:val="center"/>
              <w:rPr>
                <w:rStyle w:val="Bodytext2Italic"/>
                <w:color w:val="000000"/>
                <w:lang w:eastAsia="vi-VN"/>
              </w:rPr>
            </w:pPr>
            <w:r>
              <w:rPr>
                <w:rStyle w:val="Bodytext2Italic"/>
                <w:color w:val="000000"/>
                <w:lang w:eastAsia="vi-VN"/>
              </w:rPr>
              <w:t>(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ký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tên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 xml:space="preserve">, 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đóng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 xml:space="preserve"> </w:t>
            </w:r>
            <w:proofErr w:type="spellStart"/>
            <w:r>
              <w:rPr>
                <w:rStyle w:val="Bodytext2Italic"/>
                <w:color w:val="000000"/>
                <w:lang w:eastAsia="vi-VN"/>
              </w:rPr>
              <w:t>dấu</w:t>
            </w:r>
            <w:proofErr w:type="spellEnd"/>
            <w:r>
              <w:rPr>
                <w:rStyle w:val="Bodytext2Italic"/>
                <w:color w:val="000000"/>
                <w:lang w:eastAsia="vi-VN"/>
              </w:rPr>
              <w:t>)</w:t>
            </w:r>
          </w:p>
          <w:p w14:paraId="3D635FA9" w14:textId="77777777" w:rsidR="00AA2BD1" w:rsidRDefault="00AA2BD1" w:rsidP="00054358">
            <w:pPr>
              <w:pStyle w:val="Bodytext21"/>
              <w:shd w:val="clear" w:color="auto" w:fill="auto"/>
              <w:spacing w:line="240" w:lineRule="auto"/>
              <w:jc w:val="center"/>
              <w:rPr>
                <w:rStyle w:val="Bodytext2Italic"/>
                <w:color w:val="000000"/>
                <w:lang w:eastAsia="vi-VN"/>
              </w:rPr>
            </w:pPr>
          </w:p>
          <w:p w14:paraId="2859A05A" w14:textId="77777777" w:rsidR="00AA2BD1" w:rsidRDefault="00AA2BD1" w:rsidP="00054358">
            <w:pPr>
              <w:pStyle w:val="Bodytext21"/>
              <w:shd w:val="clear" w:color="auto" w:fill="auto"/>
              <w:spacing w:line="240" w:lineRule="auto"/>
              <w:jc w:val="center"/>
              <w:rPr>
                <w:rStyle w:val="Bodytext2Italic"/>
                <w:color w:val="000000"/>
                <w:lang w:eastAsia="vi-VN"/>
              </w:rPr>
            </w:pPr>
          </w:p>
          <w:p w14:paraId="11695AE4" w14:textId="77777777" w:rsidR="00AA2BD1" w:rsidRDefault="00AA2BD1" w:rsidP="00054358">
            <w:pPr>
              <w:pStyle w:val="Bodytext21"/>
              <w:shd w:val="clear" w:color="auto" w:fill="auto"/>
              <w:spacing w:line="240" w:lineRule="auto"/>
              <w:jc w:val="center"/>
              <w:rPr>
                <w:rStyle w:val="Bodytext2Italic"/>
                <w:color w:val="000000"/>
                <w:lang w:eastAsia="vi-VN"/>
              </w:rPr>
            </w:pPr>
          </w:p>
          <w:p w14:paraId="11D0872A" w14:textId="77777777" w:rsidR="00AA2BD1" w:rsidRDefault="00AA2BD1" w:rsidP="00054358">
            <w:pPr>
              <w:pStyle w:val="Bodytext21"/>
              <w:shd w:val="clear" w:color="auto" w:fill="auto"/>
              <w:spacing w:line="240" w:lineRule="auto"/>
              <w:jc w:val="center"/>
            </w:pPr>
          </w:p>
        </w:tc>
      </w:tr>
    </w:tbl>
    <w:p w14:paraId="6FC2F974" w14:textId="77777777" w:rsidR="001C1559" w:rsidRDefault="001C1559" w:rsidP="001C1559">
      <w:pPr>
        <w:pStyle w:val="Tablecaption20"/>
        <w:shd w:val="clear" w:color="auto" w:fill="auto"/>
        <w:tabs>
          <w:tab w:val="left" w:leader="dot" w:pos="2083"/>
        </w:tabs>
        <w:spacing w:line="360" w:lineRule="exact"/>
      </w:pPr>
    </w:p>
    <w:p w14:paraId="25E8C463" w14:textId="77777777" w:rsidR="001C1559" w:rsidRDefault="001C1559" w:rsidP="0097187D">
      <w:pPr>
        <w:pStyle w:val="Bodytext21"/>
        <w:shd w:val="clear" w:color="auto" w:fill="auto"/>
        <w:tabs>
          <w:tab w:val="left" w:leader="dot" w:pos="2458"/>
        </w:tabs>
        <w:spacing w:after="284"/>
      </w:pPr>
    </w:p>
    <w:p w14:paraId="6DC2DD82" w14:textId="2D0B889D" w:rsidR="0097187D" w:rsidRPr="00AA2BD1" w:rsidRDefault="00AA2BD1" w:rsidP="00AA2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B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942B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A2BD1">
        <w:rPr>
          <w:rFonts w:ascii="Times New Roman" w:hAnsi="Times New Roman" w:cs="Times New Roman"/>
          <w:b/>
          <w:sz w:val="28"/>
          <w:szCs w:val="28"/>
        </w:rPr>
        <w:t xml:space="preserve"> Nguyễn Thị </w:t>
      </w:r>
      <w:proofErr w:type="spellStart"/>
      <w:r w:rsidRPr="00AA2BD1">
        <w:rPr>
          <w:rFonts w:ascii="Times New Roman" w:hAnsi="Times New Roman" w:cs="Times New Roman"/>
          <w:b/>
          <w:sz w:val="28"/>
          <w:szCs w:val="28"/>
        </w:rPr>
        <w:t>Bẩy</w:t>
      </w:r>
      <w:proofErr w:type="spellEnd"/>
    </w:p>
    <w:p w14:paraId="67B8B25E" w14:textId="77777777" w:rsidR="00AA2BD1" w:rsidRDefault="00AA2BD1">
      <w:pPr>
        <w:rPr>
          <w:rFonts w:ascii="Times New Roman" w:hAnsi="Times New Roman" w:cs="Times New Roman"/>
          <w:sz w:val="28"/>
          <w:szCs w:val="28"/>
        </w:rPr>
      </w:pPr>
    </w:p>
    <w:p w14:paraId="339FC0F4" w14:textId="77777777" w:rsidR="00047440" w:rsidRDefault="00047440" w:rsidP="003B5C91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12BA0D56" w14:textId="77777777" w:rsidR="00AA2BD1" w:rsidRDefault="00AA2BD1" w:rsidP="003B5C91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069E54AB" w14:textId="77777777" w:rsidR="003B5C91" w:rsidRDefault="003B5C91" w:rsidP="003B5C91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lastRenderedPageBreak/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r>
        <w:rPr>
          <w:rStyle w:val="Bodytext4Exact"/>
          <w:color w:val="000000"/>
          <w:u w:val="single"/>
          <w:lang w:eastAsia="vi-VN"/>
        </w:rPr>
        <w:t>6.2</w:t>
      </w:r>
    </w:p>
    <w:p w14:paraId="0322CEFC" w14:textId="77777777" w:rsidR="003B5C91" w:rsidRDefault="003B5C91" w:rsidP="003B5C91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14:paraId="696B4920" w14:textId="77777777" w:rsidR="003B5C91" w:rsidRDefault="003B5C91" w:rsidP="003B5C91">
      <w:pPr>
        <w:pStyle w:val="oancuaDanhsac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 xml:space="preserve">TRƯỜNG </w:t>
      </w:r>
      <w:r w:rsidR="00AA2BD1">
        <w:rPr>
          <w:rStyle w:val="Bodytext4Exact"/>
          <w:color w:val="000000"/>
          <w:lang w:eastAsia="vi-VN"/>
        </w:rPr>
        <w:t>MẦM NON PORORO</w:t>
      </w:r>
    </w:p>
    <w:p w14:paraId="53E13794" w14:textId="6D01EB8F" w:rsidR="003B5C91" w:rsidRPr="003B5C91" w:rsidRDefault="003B5C91" w:rsidP="003B5C91">
      <w:pPr>
        <w:pStyle w:val="oancuaDanhsach"/>
        <w:spacing w:after="0" w:line="360" w:lineRule="exac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 xml:space="preserve">DỰ TOÁN THU </w:t>
      </w:r>
      <w:r w:rsidR="00A4066F">
        <w:rPr>
          <w:rStyle w:val="Bodytext4Exact"/>
          <w:color w:val="000000"/>
          <w:lang w:eastAsia="vi-VN"/>
        </w:rPr>
        <w:t>-</w:t>
      </w:r>
      <w:r>
        <w:rPr>
          <w:rStyle w:val="Bodytext4Exact"/>
          <w:color w:val="000000"/>
          <w:lang w:eastAsia="vi-VN"/>
        </w:rPr>
        <w:t xml:space="preserve"> CHI NĂM</w:t>
      </w:r>
      <w:r w:rsidR="00D427CF">
        <w:rPr>
          <w:rStyle w:val="Bodytext4Exact"/>
          <w:color w:val="000000"/>
          <w:lang w:eastAsia="vi-VN"/>
        </w:rPr>
        <w:t xml:space="preserve"> </w:t>
      </w:r>
      <w:r w:rsidR="00AA2BD1">
        <w:rPr>
          <w:rStyle w:val="Bodytext4Exact"/>
          <w:color w:val="000000"/>
          <w:lang w:eastAsia="vi-VN"/>
        </w:rPr>
        <w:t>202</w:t>
      </w:r>
      <w:r w:rsidR="00D427CF">
        <w:rPr>
          <w:rStyle w:val="Bodytext4Exact"/>
          <w:color w:val="000000"/>
          <w:lang w:eastAsia="vi-VN"/>
        </w:rPr>
        <w:t>3</w:t>
      </w:r>
    </w:p>
    <w:p w14:paraId="021E0947" w14:textId="424D0D8B" w:rsidR="003B5C91" w:rsidRDefault="003B5C91" w:rsidP="003B5C91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</w:t>
      </w:r>
      <w:proofErr w:type="spellStart"/>
      <w:r>
        <w:rPr>
          <w:rStyle w:val="Bodytext5Exact"/>
          <w:i/>
          <w:iCs/>
          <w:color w:val="000000"/>
          <w:lang w:eastAsia="vi-VN"/>
        </w:rPr>
        <w:t>Kèm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theo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Quyết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định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số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r w:rsidR="00D427CF">
        <w:rPr>
          <w:rStyle w:val="Bodytext5Exact"/>
          <w:i/>
          <w:iCs/>
          <w:color w:val="000000"/>
          <w:lang w:eastAsia="vi-VN"/>
        </w:rPr>
        <w:t>01</w:t>
      </w:r>
      <w:r>
        <w:rPr>
          <w:rStyle w:val="Bodytext5Exact"/>
          <w:i/>
          <w:iCs/>
          <w:color w:val="000000"/>
          <w:lang w:eastAsia="vi-VN"/>
        </w:rPr>
        <w:t xml:space="preserve"> /QĐ- </w:t>
      </w:r>
      <w:r w:rsidR="00AA2BD1">
        <w:rPr>
          <w:rStyle w:val="Bodytext5Exact"/>
          <w:i/>
          <w:iCs/>
          <w:color w:val="000000"/>
          <w:lang w:eastAsia="vi-VN"/>
        </w:rPr>
        <w:t>PRR</w:t>
      </w:r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ngày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r w:rsidR="00AA2BD1">
        <w:rPr>
          <w:rStyle w:val="Bodytext5Exact"/>
          <w:i/>
          <w:iCs/>
          <w:color w:val="000000"/>
          <w:lang w:eastAsia="vi-VN"/>
        </w:rPr>
        <w:t>05</w:t>
      </w:r>
      <w:r>
        <w:rPr>
          <w:rStyle w:val="Bodytext5Exact"/>
          <w:i/>
          <w:iCs/>
          <w:color w:val="000000"/>
          <w:lang w:eastAsia="vi-VN"/>
        </w:rPr>
        <w:t>/</w:t>
      </w:r>
      <w:r w:rsidR="00AA2BD1">
        <w:rPr>
          <w:rStyle w:val="Bodytext5Exact"/>
          <w:i/>
          <w:iCs/>
          <w:color w:val="000000"/>
          <w:lang w:eastAsia="vi-VN"/>
        </w:rPr>
        <w:t>9</w:t>
      </w:r>
      <w:r>
        <w:rPr>
          <w:rStyle w:val="Bodytext5Exact"/>
          <w:i/>
          <w:iCs/>
          <w:color w:val="000000"/>
          <w:lang w:eastAsia="vi-VN"/>
        </w:rPr>
        <w:t>/</w:t>
      </w:r>
      <w:r w:rsidR="00AA2BD1">
        <w:rPr>
          <w:rStyle w:val="Bodytext5Exact"/>
          <w:i/>
          <w:iCs/>
          <w:color w:val="000000"/>
          <w:lang w:eastAsia="vi-VN"/>
        </w:rPr>
        <w:t>202</w:t>
      </w:r>
      <w:r w:rsidR="00D427CF">
        <w:rPr>
          <w:rStyle w:val="Bodytext5Exact"/>
          <w:i/>
          <w:iCs/>
          <w:color w:val="000000"/>
          <w:lang w:eastAsia="vi-VN"/>
        </w:rPr>
        <w:t>3</w:t>
      </w:r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của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 w:rsidR="00AA2BD1">
        <w:rPr>
          <w:rStyle w:val="Bodytext5Exact"/>
          <w:i/>
          <w:iCs/>
          <w:color w:val="000000"/>
          <w:lang w:eastAsia="vi-VN"/>
        </w:rPr>
        <w:t>hiệu</w:t>
      </w:r>
      <w:proofErr w:type="spellEnd"/>
      <w:r w:rsidR="00AA2BD1"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 w:rsidR="00AA2BD1">
        <w:rPr>
          <w:rStyle w:val="Bodytext5Exact"/>
          <w:i/>
          <w:iCs/>
          <w:color w:val="000000"/>
          <w:lang w:eastAsia="vi-VN"/>
        </w:rPr>
        <w:t>trưởng</w:t>
      </w:r>
      <w:proofErr w:type="spellEnd"/>
      <w:r>
        <w:rPr>
          <w:rStyle w:val="Bodytext5Exact"/>
          <w:i/>
          <w:iCs/>
          <w:color w:val="000000"/>
          <w:lang w:eastAsia="vi-VN"/>
        </w:rPr>
        <w:t>)</w:t>
      </w:r>
    </w:p>
    <w:p w14:paraId="55569A78" w14:textId="77777777" w:rsidR="00B54CA2" w:rsidRPr="007839C8" w:rsidRDefault="00B54CA2" w:rsidP="00B54CA2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vị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tính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: </w:t>
      </w:r>
      <w:r w:rsidR="00A3392B">
        <w:rPr>
          <w:rStyle w:val="Bodytext5Exact"/>
          <w:iCs/>
          <w:color w:val="000000"/>
          <w:sz w:val="26"/>
          <w:szCs w:val="26"/>
          <w:lang w:eastAsia="vi-VN"/>
        </w:rPr>
        <w:t>VNĐ</w:t>
      </w:r>
    </w:p>
    <w:tbl>
      <w:tblPr>
        <w:tblStyle w:val="LiBang"/>
        <w:tblW w:w="9738" w:type="dxa"/>
        <w:tblLook w:val="04A0" w:firstRow="1" w:lastRow="0" w:firstColumn="1" w:lastColumn="0" w:noHBand="0" w:noVBand="1"/>
      </w:tblPr>
      <w:tblGrid>
        <w:gridCol w:w="735"/>
        <w:gridCol w:w="4103"/>
        <w:gridCol w:w="3304"/>
        <w:gridCol w:w="1535"/>
        <w:gridCol w:w="61"/>
      </w:tblGrid>
      <w:tr w:rsidR="003B5C91" w:rsidRPr="008E6874" w14:paraId="6766719B" w14:textId="77777777" w:rsidTr="000830B7">
        <w:tc>
          <w:tcPr>
            <w:tcW w:w="735" w:type="dxa"/>
          </w:tcPr>
          <w:p w14:paraId="7670D7D7" w14:textId="77777777" w:rsidR="008E6874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7407" w:type="dxa"/>
            <w:gridSpan w:val="2"/>
          </w:tcPr>
          <w:p w14:paraId="621559AD" w14:textId="77777777"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Nội dung</w:t>
            </w:r>
          </w:p>
        </w:tc>
        <w:tc>
          <w:tcPr>
            <w:tcW w:w="1596" w:type="dxa"/>
            <w:gridSpan w:val="2"/>
          </w:tcPr>
          <w:p w14:paraId="681E2460" w14:textId="77777777"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Dự toán</w:t>
            </w:r>
          </w:p>
        </w:tc>
      </w:tr>
      <w:tr w:rsidR="003B5C91" w:rsidRPr="008E6874" w14:paraId="2D87282A" w14:textId="77777777" w:rsidTr="000830B7">
        <w:trPr>
          <w:trHeight w:val="305"/>
        </w:trPr>
        <w:tc>
          <w:tcPr>
            <w:tcW w:w="735" w:type="dxa"/>
          </w:tcPr>
          <w:p w14:paraId="60213560" w14:textId="77777777"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</w:tcPr>
          <w:p w14:paraId="75099D8E" w14:textId="77777777"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596" w:type="dxa"/>
            <w:gridSpan w:val="2"/>
          </w:tcPr>
          <w:p w14:paraId="0CEE5031" w14:textId="77777777" w:rsidR="003B5C91" w:rsidRPr="008E6874" w:rsidRDefault="003B5C91" w:rsidP="006A4D7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</w:tr>
      <w:tr w:rsidR="003B5C91" w:rsidRPr="008E6874" w14:paraId="500BD821" w14:textId="77777777" w:rsidTr="000830B7">
        <w:tc>
          <w:tcPr>
            <w:tcW w:w="735" w:type="dxa"/>
          </w:tcPr>
          <w:p w14:paraId="351CAE39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7407" w:type="dxa"/>
            <w:gridSpan w:val="2"/>
          </w:tcPr>
          <w:p w14:paraId="285487D1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1596" w:type="dxa"/>
            <w:gridSpan w:val="2"/>
          </w:tcPr>
          <w:p w14:paraId="4DEB1EDD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0223192E" w14:textId="77777777" w:rsidTr="000830B7">
        <w:tc>
          <w:tcPr>
            <w:tcW w:w="735" w:type="dxa"/>
          </w:tcPr>
          <w:p w14:paraId="716F4DA4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7407" w:type="dxa"/>
            <w:gridSpan w:val="2"/>
          </w:tcPr>
          <w:p w14:paraId="56027CBF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1596" w:type="dxa"/>
            <w:gridSpan w:val="2"/>
          </w:tcPr>
          <w:p w14:paraId="38788214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10DD61EE" w14:textId="77777777" w:rsidTr="000830B7">
        <w:tc>
          <w:tcPr>
            <w:tcW w:w="735" w:type="dxa"/>
          </w:tcPr>
          <w:p w14:paraId="17899A02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</w:tcPr>
          <w:p w14:paraId="14E5FD39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56302A8E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4FA2824E" w14:textId="77777777" w:rsidTr="000830B7">
        <w:tc>
          <w:tcPr>
            <w:tcW w:w="735" w:type="dxa"/>
          </w:tcPr>
          <w:p w14:paraId="1802A0DC" w14:textId="77777777" w:rsidR="003B5C91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07" w:type="dxa"/>
            <w:gridSpan w:val="2"/>
          </w:tcPr>
          <w:p w14:paraId="37E1D0A5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96" w:type="dxa"/>
            <w:gridSpan w:val="2"/>
          </w:tcPr>
          <w:p w14:paraId="6D0E10AC" w14:textId="77777777" w:rsidR="003B5C91" w:rsidRPr="008E6874" w:rsidRDefault="00A3392B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3B5C91" w:rsidRPr="008E6874" w14:paraId="3519A039" w14:textId="77777777" w:rsidTr="000830B7">
        <w:tc>
          <w:tcPr>
            <w:tcW w:w="735" w:type="dxa"/>
          </w:tcPr>
          <w:p w14:paraId="286DD2DD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07" w:type="dxa"/>
            <w:gridSpan w:val="2"/>
            <w:vAlign w:val="center"/>
          </w:tcPr>
          <w:p w14:paraId="183F2AAD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596" w:type="dxa"/>
            <w:gridSpan w:val="2"/>
          </w:tcPr>
          <w:p w14:paraId="4A54DFC7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4DFB8D06" w14:textId="77777777" w:rsidTr="000830B7">
        <w:tc>
          <w:tcPr>
            <w:tcW w:w="735" w:type="dxa"/>
          </w:tcPr>
          <w:p w14:paraId="332476C3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7407" w:type="dxa"/>
            <w:gridSpan w:val="2"/>
            <w:vAlign w:val="bottom"/>
          </w:tcPr>
          <w:p w14:paraId="18ECD854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5133DEEA" w14:textId="24CC420C" w:rsidR="003B5C91" w:rsidRPr="008E6874" w:rsidRDefault="00A3392B" w:rsidP="00C5767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</w:t>
            </w:r>
            <w:r w:rsidR="00E32428">
              <w:rPr>
                <w:i w:val="0"/>
                <w:noProof/>
                <w:sz w:val="24"/>
                <w:szCs w:val="24"/>
              </w:rPr>
              <w:t>7</w:t>
            </w:r>
            <w:r w:rsidR="00942B63">
              <w:rPr>
                <w:i w:val="0"/>
                <w:noProof/>
                <w:sz w:val="24"/>
                <w:szCs w:val="24"/>
              </w:rPr>
              <w:t>20</w:t>
            </w:r>
            <w:r>
              <w:rPr>
                <w:i w:val="0"/>
                <w:noProof/>
                <w:sz w:val="24"/>
                <w:szCs w:val="24"/>
              </w:rPr>
              <w:t>.000.000</w:t>
            </w:r>
          </w:p>
        </w:tc>
      </w:tr>
      <w:tr w:rsidR="003B5C91" w:rsidRPr="008E6874" w14:paraId="0F91F70B" w14:textId="77777777" w:rsidTr="000830B7">
        <w:tc>
          <w:tcPr>
            <w:tcW w:w="735" w:type="dxa"/>
          </w:tcPr>
          <w:p w14:paraId="465E0D19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7407" w:type="dxa"/>
            <w:gridSpan w:val="2"/>
            <w:vAlign w:val="bottom"/>
          </w:tcPr>
          <w:p w14:paraId="212963D5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4BE79D7F" w14:textId="7B0312CE" w:rsidR="003B5C91" w:rsidRPr="008E6874" w:rsidRDefault="00A3392B" w:rsidP="00C5767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</w:t>
            </w:r>
            <w:r w:rsidR="00C5767F">
              <w:rPr>
                <w:i w:val="0"/>
                <w:noProof/>
                <w:sz w:val="24"/>
                <w:szCs w:val="24"/>
              </w:rPr>
              <w:t>3</w:t>
            </w:r>
            <w:r w:rsidR="00E32428">
              <w:rPr>
                <w:i w:val="0"/>
                <w:noProof/>
                <w:sz w:val="24"/>
                <w:szCs w:val="24"/>
              </w:rPr>
              <w:t>80</w:t>
            </w:r>
            <w:r>
              <w:rPr>
                <w:i w:val="0"/>
                <w:noProof/>
                <w:sz w:val="24"/>
                <w:szCs w:val="24"/>
              </w:rPr>
              <w:t>.000.000</w:t>
            </w:r>
          </w:p>
        </w:tc>
      </w:tr>
      <w:tr w:rsidR="003B5C91" w:rsidRPr="008E6874" w14:paraId="036CECF4" w14:textId="77777777" w:rsidTr="000830B7">
        <w:tc>
          <w:tcPr>
            <w:tcW w:w="735" w:type="dxa"/>
          </w:tcPr>
          <w:p w14:paraId="6DBF15AB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7407" w:type="dxa"/>
            <w:gridSpan w:val="2"/>
            <w:vAlign w:val="bottom"/>
          </w:tcPr>
          <w:p w14:paraId="56AF358F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1)</w:t>
            </w:r>
            <w:r w:rsidR="007642B1">
              <w:rPr>
                <w:rStyle w:val="ThamchiuCcchu"/>
                <w:sz w:val="24"/>
                <w:szCs w:val="24"/>
              </w:rPr>
              <w:footnoteReference w:id="1"/>
            </w:r>
          </w:p>
        </w:tc>
        <w:tc>
          <w:tcPr>
            <w:tcW w:w="1596" w:type="dxa"/>
            <w:gridSpan w:val="2"/>
          </w:tcPr>
          <w:p w14:paraId="1AA69348" w14:textId="77777777" w:rsidR="003B5C91" w:rsidRPr="008E6874" w:rsidRDefault="00A3392B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3B5C91" w:rsidRPr="008E6874" w14:paraId="313586FE" w14:textId="77777777" w:rsidTr="000830B7">
        <w:tc>
          <w:tcPr>
            <w:tcW w:w="735" w:type="dxa"/>
          </w:tcPr>
          <w:p w14:paraId="04CAFE2C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7407" w:type="dxa"/>
            <w:gridSpan w:val="2"/>
          </w:tcPr>
          <w:p w14:paraId="7A8593EE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7189094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2AFBC92E" w14:textId="77777777" w:rsidTr="000830B7">
        <w:tc>
          <w:tcPr>
            <w:tcW w:w="735" w:type="dxa"/>
          </w:tcPr>
          <w:p w14:paraId="6D88798A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7AB96F9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Bổ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sung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1596" w:type="dxa"/>
            <w:gridSpan w:val="2"/>
          </w:tcPr>
          <w:p w14:paraId="7CCBA166" w14:textId="7E01467E" w:rsidR="003B5C91" w:rsidRPr="008E6874" w:rsidRDefault="00A3392B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</w:t>
            </w:r>
            <w:r w:rsidR="00942B63">
              <w:rPr>
                <w:i w:val="0"/>
                <w:noProof/>
                <w:sz w:val="24"/>
                <w:szCs w:val="24"/>
              </w:rPr>
              <w:t>200</w:t>
            </w:r>
            <w:r>
              <w:rPr>
                <w:i w:val="0"/>
                <w:noProof/>
                <w:sz w:val="24"/>
                <w:szCs w:val="24"/>
              </w:rPr>
              <w:t>.000.000</w:t>
            </w:r>
          </w:p>
        </w:tc>
      </w:tr>
      <w:tr w:rsidR="003B5C91" w:rsidRPr="008E6874" w14:paraId="26FF2874" w14:textId="77777777" w:rsidTr="000830B7">
        <w:tc>
          <w:tcPr>
            <w:tcW w:w="735" w:type="dxa"/>
          </w:tcPr>
          <w:p w14:paraId="1861BEC2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78DFD22B" w14:textId="77777777"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596" w:type="dxa"/>
            <w:gridSpan w:val="2"/>
          </w:tcPr>
          <w:p w14:paraId="3D8EB694" w14:textId="77777777" w:rsidR="003B5C91" w:rsidRPr="008E6874" w:rsidRDefault="00A3392B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100.000.000</w:t>
            </w:r>
          </w:p>
        </w:tc>
      </w:tr>
      <w:tr w:rsidR="003B5C91" w:rsidRPr="008E6874" w14:paraId="23835744" w14:textId="77777777" w:rsidTr="000830B7">
        <w:tc>
          <w:tcPr>
            <w:tcW w:w="735" w:type="dxa"/>
          </w:tcPr>
          <w:p w14:paraId="25BFB811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7053A6B" w14:textId="77777777"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2E9EF756" w14:textId="33D3B0D0" w:rsidR="003B5C91" w:rsidRPr="008E6874" w:rsidRDefault="00942B63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</w:t>
            </w:r>
            <w:r w:rsidR="00C5767F">
              <w:rPr>
                <w:i w:val="0"/>
                <w:noProof/>
                <w:sz w:val="24"/>
                <w:szCs w:val="24"/>
              </w:rPr>
              <w:t>0.000.000</w:t>
            </w:r>
          </w:p>
        </w:tc>
      </w:tr>
      <w:tr w:rsidR="003B5C91" w:rsidRPr="008E6874" w14:paraId="31E95ABA" w14:textId="77777777" w:rsidTr="000830B7">
        <w:tc>
          <w:tcPr>
            <w:tcW w:w="735" w:type="dxa"/>
          </w:tcPr>
          <w:p w14:paraId="00B787F3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1BE72A41" w14:textId="77777777"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596" w:type="dxa"/>
            <w:gridSpan w:val="2"/>
          </w:tcPr>
          <w:p w14:paraId="0E4CC334" w14:textId="063DDE84" w:rsidR="003B5C91" w:rsidRPr="008E6874" w:rsidRDefault="00942B63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</w:t>
            </w:r>
            <w:r w:rsidR="00C5767F">
              <w:rPr>
                <w:i w:val="0"/>
                <w:noProof/>
                <w:sz w:val="24"/>
                <w:szCs w:val="24"/>
              </w:rPr>
              <w:t>0.000.000</w:t>
            </w:r>
          </w:p>
        </w:tc>
      </w:tr>
      <w:tr w:rsidR="003B5C91" w:rsidRPr="008E6874" w14:paraId="45D96942" w14:textId="77777777" w:rsidTr="000830B7">
        <w:tc>
          <w:tcPr>
            <w:tcW w:w="735" w:type="dxa"/>
          </w:tcPr>
          <w:p w14:paraId="604A4F92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7407" w:type="dxa"/>
            <w:gridSpan w:val="2"/>
          </w:tcPr>
          <w:p w14:paraId="1DDB8CDD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0AB7BCFA" w14:textId="06B2496B" w:rsidR="003B5C91" w:rsidRPr="008E6874" w:rsidRDefault="00E32428" w:rsidP="00942B63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340.000.000</w:t>
            </w:r>
          </w:p>
        </w:tc>
      </w:tr>
      <w:tr w:rsidR="003B5C91" w:rsidRPr="008E6874" w14:paraId="33A4148A" w14:textId="77777777" w:rsidTr="000830B7">
        <w:tc>
          <w:tcPr>
            <w:tcW w:w="735" w:type="dxa"/>
          </w:tcPr>
          <w:p w14:paraId="40A7E9C9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7407" w:type="dxa"/>
            <w:gridSpan w:val="2"/>
            <w:vAlign w:val="bottom"/>
          </w:tcPr>
          <w:p w14:paraId="04C09193" w14:textId="77777777" w:rsidR="003B5C91" w:rsidRPr="003E1F05" w:rsidRDefault="003B5C91" w:rsidP="006A4D7A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Dự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kiến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mức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thu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(2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năm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tiếp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đối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với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GDMN;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cả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cấp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đối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với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GDPT)</w:t>
            </w:r>
          </w:p>
        </w:tc>
        <w:tc>
          <w:tcPr>
            <w:tcW w:w="1596" w:type="dxa"/>
            <w:gridSpan w:val="2"/>
          </w:tcPr>
          <w:p w14:paraId="6A9D67CD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42693D24" w14:textId="77777777" w:rsidTr="000830B7">
        <w:tc>
          <w:tcPr>
            <w:tcW w:w="735" w:type="dxa"/>
          </w:tcPr>
          <w:p w14:paraId="38B4CFA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07" w:type="dxa"/>
            <w:gridSpan w:val="2"/>
            <w:vAlign w:val="bottom"/>
          </w:tcPr>
          <w:p w14:paraId="0B8EBACC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  <w:p w14:paraId="7DA0CD04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center"/>
              <w:rPr>
                <w:sz w:val="24"/>
                <w:szCs w:val="24"/>
              </w:rPr>
            </w:pP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1CE61967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64D2F7A2" w14:textId="77777777" w:rsidTr="000830B7">
        <w:tc>
          <w:tcPr>
            <w:tcW w:w="735" w:type="dxa"/>
          </w:tcPr>
          <w:p w14:paraId="5A5B54CF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07" w:type="dxa"/>
            <w:gridSpan w:val="2"/>
          </w:tcPr>
          <w:p w14:paraId="7CD17505" w14:textId="77777777" w:rsidR="003B5C91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96" w:type="dxa"/>
            <w:gridSpan w:val="2"/>
          </w:tcPr>
          <w:p w14:paraId="0A83294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59A5A807" w14:textId="77777777" w:rsidTr="000830B7">
        <w:tc>
          <w:tcPr>
            <w:tcW w:w="735" w:type="dxa"/>
          </w:tcPr>
          <w:p w14:paraId="0C72EB34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7407" w:type="dxa"/>
            <w:gridSpan w:val="2"/>
            <w:vAlign w:val="bottom"/>
          </w:tcPr>
          <w:p w14:paraId="2FB5EC34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96" w:type="dxa"/>
            <w:gridSpan w:val="2"/>
          </w:tcPr>
          <w:p w14:paraId="71335736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37A0F536" w14:textId="77777777" w:rsidTr="000830B7">
        <w:tc>
          <w:tcPr>
            <w:tcW w:w="735" w:type="dxa"/>
          </w:tcPr>
          <w:p w14:paraId="432C06A9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7407" w:type="dxa"/>
            <w:gridSpan w:val="2"/>
          </w:tcPr>
          <w:p w14:paraId="0B084D60" w14:textId="77777777" w:rsidR="003B5C91" w:rsidRPr="008E6874" w:rsidRDefault="003B5C91" w:rsidP="006A4D7A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96" w:type="dxa"/>
            <w:gridSpan w:val="2"/>
          </w:tcPr>
          <w:p w14:paraId="588D1665" w14:textId="677B9459" w:rsidR="003B5C91" w:rsidRPr="008E6874" w:rsidRDefault="00E32428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1.650.000</w:t>
            </w:r>
          </w:p>
        </w:tc>
      </w:tr>
      <w:tr w:rsidR="003B5C91" w:rsidRPr="008E6874" w14:paraId="4DF1D488" w14:textId="77777777" w:rsidTr="000830B7">
        <w:tc>
          <w:tcPr>
            <w:tcW w:w="735" w:type="dxa"/>
          </w:tcPr>
          <w:p w14:paraId="34EBEE43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7407" w:type="dxa"/>
            <w:gridSpan w:val="2"/>
            <w:vAlign w:val="bottom"/>
          </w:tcPr>
          <w:p w14:paraId="5A204B6B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23FA21DD" w14:textId="150A4D8D" w:rsidR="003B5C91" w:rsidRPr="008E6874" w:rsidRDefault="00E32428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1.782.000.000</w:t>
            </w:r>
          </w:p>
        </w:tc>
      </w:tr>
      <w:tr w:rsidR="003B5C91" w:rsidRPr="008E6874" w14:paraId="0D2F5850" w14:textId="77777777" w:rsidTr="000830B7">
        <w:tc>
          <w:tcPr>
            <w:tcW w:w="735" w:type="dxa"/>
          </w:tcPr>
          <w:p w14:paraId="5173368E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7407" w:type="dxa"/>
            <w:gridSpan w:val="2"/>
            <w:vAlign w:val="bottom"/>
          </w:tcPr>
          <w:p w14:paraId="4C00B48F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521BBD05" w14:textId="3335E72F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1.374.250.000</w:t>
            </w:r>
          </w:p>
        </w:tc>
      </w:tr>
      <w:tr w:rsidR="003B5C91" w:rsidRPr="008E6874" w14:paraId="4C54333C" w14:textId="77777777" w:rsidTr="000830B7">
        <w:tc>
          <w:tcPr>
            <w:tcW w:w="735" w:type="dxa"/>
          </w:tcPr>
          <w:p w14:paraId="6C5BB353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7407" w:type="dxa"/>
            <w:gridSpan w:val="2"/>
            <w:vAlign w:val="bottom"/>
          </w:tcPr>
          <w:p w14:paraId="14FB752F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96" w:type="dxa"/>
            <w:gridSpan w:val="2"/>
          </w:tcPr>
          <w:p w14:paraId="0DCB53A2" w14:textId="474DD424" w:rsidR="003B5C91" w:rsidRPr="008E6874" w:rsidRDefault="00E32428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3B5C91" w:rsidRPr="008E6874" w14:paraId="2F156178" w14:textId="77777777" w:rsidTr="000830B7">
        <w:tc>
          <w:tcPr>
            <w:tcW w:w="735" w:type="dxa"/>
          </w:tcPr>
          <w:p w14:paraId="553E6647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7407" w:type="dxa"/>
            <w:gridSpan w:val="2"/>
          </w:tcPr>
          <w:p w14:paraId="55E697B2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0A5662B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6C0123EE" w14:textId="77777777" w:rsidTr="000830B7">
        <w:tc>
          <w:tcPr>
            <w:tcW w:w="735" w:type="dxa"/>
          </w:tcPr>
          <w:p w14:paraId="6248F668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421EE5E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giảng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trách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1596" w:type="dxa"/>
            <w:gridSpan w:val="2"/>
          </w:tcPr>
          <w:p w14:paraId="44C245EB" w14:textId="10C61B80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1.200.000.000</w:t>
            </w:r>
          </w:p>
        </w:tc>
      </w:tr>
      <w:tr w:rsidR="003B5C91" w:rsidRPr="008E6874" w14:paraId="3A7ED13D" w14:textId="77777777" w:rsidTr="000830B7">
        <w:tc>
          <w:tcPr>
            <w:tcW w:w="735" w:type="dxa"/>
          </w:tcPr>
          <w:p w14:paraId="02CC6052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7597CAD4" w14:textId="77777777" w:rsidR="003B5C91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596" w:type="dxa"/>
            <w:gridSpan w:val="2"/>
          </w:tcPr>
          <w:p w14:paraId="5B4D2B31" w14:textId="5FB22AF9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89.250.000</w:t>
            </w:r>
          </w:p>
        </w:tc>
      </w:tr>
      <w:tr w:rsidR="003B5C91" w:rsidRPr="008E6874" w14:paraId="63555B8A" w14:textId="77777777" w:rsidTr="000830B7">
        <w:tc>
          <w:tcPr>
            <w:tcW w:w="735" w:type="dxa"/>
          </w:tcPr>
          <w:p w14:paraId="2E2DF437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33FEC0C4" w14:textId="77777777" w:rsidR="003B5C91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  <w:tc>
          <w:tcPr>
            <w:tcW w:w="1596" w:type="dxa"/>
            <w:gridSpan w:val="2"/>
          </w:tcPr>
          <w:p w14:paraId="4F35F06D" w14:textId="2A626462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30.000.000</w:t>
            </w:r>
          </w:p>
        </w:tc>
      </w:tr>
      <w:tr w:rsidR="003B5C91" w:rsidRPr="008E6874" w14:paraId="5FC189F2" w14:textId="77777777" w:rsidTr="000830B7">
        <w:tc>
          <w:tcPr>
            <w:tcW w:w="735" w:type="dxa"/>
          </w:tcPr>
          <w:p w14:paraId="5CA5A41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5994A97F" w14:textId="77777777" w:rsidR="003B5C91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596" w:type="dxa"/>
            <w:gridSpan w:val="2"/>
          </w:tcPr>
          <w:p w14:paraId="37374E3F" w14:textId="7F9B4514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5.000.000</w:t>
            </w:r>
          </w:p>
        </w:tc>
      </w:tr>
      <w:tr w:rsidR="003B5C91" w:rsidRPr="008E6874" w14:paraId="3A539C60" w14:textId="77777777" w:rsidTr="000830B7">
        <w:tc>
          <w:tcPr>
            <w:tcW w:w="735" w:type="dxa"/>
          </w:tcPr>
          <w:p w14:paraId="1ED5F88F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1AD5228" w14:textId="77777777" w:rsidR="003B5C91" w:rsidRPr="008E6874" w:rsidRDefault="008E6874" w:rsidP="006A4D7A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="003B5C91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596" w:type="dxa"/>
            <w:gridSpan w:val="2"/>
          </w:tcPr>
          <w:p w14:paraId="41357198" w14:textId="0D43E487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100.000.000</w:t>
            </w:r>
          </w:p>
        </w:tc>
      </w:tr>
      <w:tr w:rsidR="003B5C91" w:rsidRPr="008E6874" w14:paraId="7EC6E6DC" w14:textId="77777777" w:rsidTr="000830B7">
        <w:tc>
          <w:tcPr>
            <w:tcW w:w="735" w:type="dxa"/>
          </w:tcPr>
          <w:p w14:paraId="34A2E5A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7407" w:type="dxa"/>
            <w:gridSpan w:val="2"/>
          </w:tcPr>
          <w:p w14:paraId="6850AB74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79CE6A09" w14:textId="48EBD306" w:rsidR="003B5C91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357.750.000</w:t>
            </w:r>
          </w:p>
        </w:tc>
      </w:tr>
      <w:tr w:rsidR="003E1F05" w:rsidRPr="008E6874" w14:paraId="07ADC5AB" w14:textId="77777777" w:rsidTr="000830B7">
        <w:tc>
          <w:tcPr>
            <w:tcW w:w="735" w:type="dxa"/>
          </w:tcPr>
          <w:p w14:paraId="2F936F0C" w14:textId="77777777" w:rsidR="003E1F05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4617F334" w14:textId="77777777" w:rsidR="003E1F05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1596" w:type="dxa"/>
            <w:gridSpan w:val="2"/>
          </w:tcPr>
          <w:p w14:paraId="1FD9F58C" w14:textId="77777777" w:rsidR="003E1F05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23A6C205" w14:textId="77777777" w:rsidTr="000830B7">
        <w:tc>
          <w:tcPr>
            <w:tcW w:w="735" w:type="dxa"/>
          </w:tcPr>
          <w:p w14:paraId="3084E160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07" w:type="dxa"/>
            <w:gridSpan w:val="2"/>
            <w:vAlign w:val="bottom"/>
          </w:tcPr>
          <w:p w14:paraId="74C6F8D0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Tài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104434B5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1681C801" w14:textId="77777777" w:rsidTr="000830B7">
        <w:tc>
          <w:tcPr>
            <w:tcW w:w="735" w:type="dxa"/>
          </w:tcPr>
          <w:p w14:paraId="4F6E117B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7407" w:type="dxa"/>
            <w:gridSpan w:val="2"/>
          </w:tcPr>
          <w:p w14:paraId="4CA18974" w14:textId="77777777" w:rsidR="003B5C91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1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1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gridSpan w:val="2"/>
          </w:tcPr>
          <w:p w14:paraId="6C2304F3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148E5B9F" w14:textId="77777777" w:rsidTr="000830B7">
        <w:tc>
          <w:tcPr>
            <w:tcW w:w="735" w:type="dxa"/>
          </w:tcPr>
          <w:p w14:paraId="0BE28D3B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7407" w:type="dxa"/>
            <w:gridSpan w:val="2"/>
            <w:vAlign w:val="bottom"/>
          </w:tcPr>
          <w:p w14:paraId="0D50D320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96" w:type="dxa"/>
            <w:gridSpan w:val="2"/>
          </w:tcPr>
          <w:p w14:paraId="70C01910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2564D95B" w14:textId="77777777" w:rsidTr="000830B7">
        <w:tc>
          <w:tcPr>
            <w:tcW w:w="735" w:type="dxa"/>
          </w:tcPr>
          <w:p w14:paraId="345DB050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7407" w:type="dxa"/>
            <w:gridSpan w:val="2"/>
            <w:vAlign w:val="bottom"/>
          </w:tcPr>
          <w:p w14:paraId="0941C6D5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3B757DB8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73C964A6" w14:textId="77777777" w:rsidTr="000830B7">
        <w:tc>
          <w:tcPr>
            <w:tcW w:w="735" w:type="dxa"/>
          </w:tcPr>
          <w:p w14:paraId="28F345E9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7407" w:type="dxa"/>
            <w:gridSpan w:val="2"/>
            <w:vAlign w:val="bottom"/>
          </w:tcPr>
          <w:p w14:paraId="17CDCAEC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4CEE79F4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19A63578" w14:textId="77777777" w:rsidTr="000830B7">
        <w:tc>
          <w:tcPr>
            <w:tcW w:w="735" w:type="dxa"/>
          </w:tcPr>
          <w:p w14:paraId="10271A6F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7407" w:type="dxa"/>
            <w:gridSpan w:val="2"/>
            <w:vAlign w:val="bottom"/>
          </w:tcPr>
          <w:p w14:paraId="472DDDFB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96" w:type="dxa"/>
            <w:gridSpan w:val="2"/>
          </w:tcPr>
          <w:p w14:paraId="45A9AEDD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4B2148FC" w14:textId="77777777" w:rsidTr="000830B7">
        <w:tc>
          <w:tcPr>
            <w:tcW w:w="735" w:type="dxa"/>
          </w:tcPr>
          <w:p w14:paraId="185E06A0" w14:textId="77777777" w:rsidR="003B5C91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7407" w:type="dxa"/>
            <w:gridSpan w:val="2"/>
            <w:vAlign w:val="bottom"/>
          </w:tcPr>
          <w:p w14:paraId="6A30ED48" w14:textId="77777777" w:rsidR="003B5C91" w:rsidRPr="008E6874" w:rsidRDefault="003B5C91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720BD618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06750EF1" w14:textId="77777777" w:rsidTr="000830B7">
        <w:tc>
          <w:tcPr>
            <w:tcW w:w="735" w:type="dxa"/>
          </w:tcPr>
          <w:p w14:paraId="56F9C589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71BF861" w14:textId="77777777" w:rsidR="003B5C91" w:rsidRPr="008E6874" w:rsidRDefault="003B5C91" w:rsidP="006A4D7A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</w:t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gramStart"/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>…..</w:t>
            </w:r>
            <w:proofErr w:type="gramEnd"/>
          </w:p>
        </w:tc>
        <w:tc>
          <w:tcPr>
            <w:tcW w:w="1596" w:type="dxa"/>
            <w:gridSpan w:val="2"/>
          </w:tcPr>
          <w:p w14:paraId="17147263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32F64560" w14:textId="77777777" w:rsidTr="000830B7">
        <w:tc>
          <w:tcPr>
            <w:tcW w:w="735" w:type="dxa"/>
          </w:tcPr>
          <w:p w14:paraId="53CAF842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 w14:paraId="2CA2EB79" w14:textId="77777777" w:rsidR="003B5C91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vertAlign w:val="subscript"/>
                <w:lang w:eastAsia="vi-VN"/>
              </w:rPr>
              <w:t xml:space="preserve">      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96" w:type="dxa"/>
            <w:gridSpan w:val="2"/>
          </w:tcPr>
          <w:p w14:paraId="01303F3A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B5C91" w:rsidRPr="008E6874" w14:paraId="08AE248D" w14:textId="77777777" w:rsidTr="000830B7">
        <w:tc>
          <w:tcPr>
            <w:tcW w:w="735" w:type="dxa"/>
          </w:tcPr>
          <w:p w14:paraId="2CD03B49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center"/>
          </w:tcPr>
          <w:p w14:paraId="4B7F2278" w14:textId="77777777" w:rsidR="003B5C91" w:rsidRPr="008E6874" w:rsidRDefault="003E1F05" w:rsidP="006A4D7A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96" w:type="dxa"/>
            <w:gridSpan w:val="2"/>
          </w:tcPr>
          <w:p w14:paraId="675A279A" w14:textId="77777777" w:rsidR="003B5C91" w:rsidRPr="008E6874" w:rsidRDefault="003B5C91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8B37EBB" w14:textId="77777777" w:rsidTr="000830B7">
        <w:tc>
          <w:tcPr>
            <w:tcW w:w="735" w:type="dxa"/>
          </w:tcPr>
          <w:p w14:paraId="1BBCF46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7407" w:type="dxa"/>
            <w:gridSpan w:val="2"/>
          </w:tcPr>
          <w:p w14:paraId="3AF85886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6468EF5C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E4BE119" w14:textId="77777777" w:rsidTr="000830B7">
        <w:tc>
          <w:tcPr>
            <w:tcW w:w="735" w:type="dxa"/>
          </w:tcPr>
          <w:p w14:paraId="09118B6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011D9C21" w14:textId="77777777" w:rsidR="006B2242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96" w:type="dxa"/>
            <w:gridSpan w:val="2"/>
          </w:tcPr>
          <w:p w14:paraId="67FB49D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6990ABD" w14:textId="77777777" w:rsidTr="000830B7">
        <w:tc>
          <w:tcPr>
            <w:tcW w:w="735" w:type="dxa"/>
          </w:tcPr>
          <w:p w14:paraId="300738ED" w14:textId="77777777" w:rsidR="006B2242" w:rsidRPr="003E1F05" w:rsidRDefault="006B2242" w:rsidP="006A4D7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7407" w:type="dxa"/>
            <w:gridSpan w:val="2"/>
            <w:vAlign w:val="bottom"/>
          </w:tcPr>
          <w:p w14:paraId="201FA275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tin,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bán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trú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....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78A82B7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AA7F4BA" w14:textId="77777777" w:rsidTr="000830B7">
        <w:tc>
          <w:tcPr>
            <w:tcW w:w="735" w:type="dxa"/>
          </w:tcPr>
          <w:p w14:paraId="183DD4A5" w14:textId="77777777" w:rsidR="006B2242" w:rsidRPr="003E1F05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7407" w:type="dxa"/>
            <w:gridSpan w:val="2"/>
          </w:tcPr>
          <w:p w14:paraId="17138B92" w14:textId="77777777" w:rsidR="006B2242" w:rsidRPr="003E1F05" w:rsidRDefault="003E1F05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1596" w:type="dxa"/>
            <w:gridSpan w:val="2"/>
          </w:tcPr>
          <w:p w14:paraId="63DE1A6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34C1019A" w14:textId="77777777" w:rsidTr="000830B7">
        <w:tc>
          <w:tcPr>
            <w:tcW w:w="735" w:type="dxa"/>
          </w:tcPr>
          <w:p w14:paraId="7864617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7407" w:type="dxa"/>
            <w:gridSpan w:val="2"/>
            <w:vAlign w:val="bottom"/>
          </w:tcPr>
          <w:p w14:paraId="3DFB8FD5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96" w:type="dxa"/>
            <w:gridSpan w:val="2"/>
          </w:tcPr>
          <w:p w14:paraId="76C9BF68" w14:textId="77777777" w:rsidR="006B2242" w:rsidRPr="008E6874" w:rsidRDefault="00C5767F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6B2242" w:rsidRPr="008E6874" w14:paraId="146C1817" w14:textId="77777777" w:rsidTr="000830B7">
        <w:tc>
          <w:tcPr>
            <w:tcW w:w="735" w:type="dxa"/>
          </w:tcPr>
          <w:p w14:paraId="6B673E7E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7407" w:type="dxa"/>
            <w:gridSpan w:val="2"/>
            <w:vAlign w:val="bottom"/>
          </w:tcPr>
          <w:p w14:paraId="72D567E6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596" w:type="dxa"/>
            <w:gridSpan w:val="2"/>
          </w:tcPr>
          <w:p w14:paraId="7FFFD3C5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3AC3CE4" w14:textId="77777777" w:rsidTr="000830B7">
        <w:tc>
          <w:tcPr>
            <w:tcW w:w="735" w:type="dxa"/>
          </w:tcPr>
          <w:p w14:paraId="11E4F703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7407" w:type="dxa"/>
            <w:gridSpan w:val="2"/>
            <w:vAlign w:val="bottom"/>
          </w:tcPr>
          <w:p w14:paraId="17E4DA9A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41A2F560" w14:textId="77777777" w:rsidR="006B2242" w:rsidRPr="008E6874" w:rsidRDefault="00C5767F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663.000.000</w:t>
            </w:r>
          </w:p>
        </w:tc>
      </w:tr>
      <w:tr w:rsidR="006B2242" w:rsidRPr="008E6874" w14:paraId="7E3E110A" w14:textId="77777777" w:rsidTr="000830B7">
        <w:tc>
          <w:tcPr>
            <w:tcW w:w="735" w:type="dxa"/>
          </w:tcPr>
          <w:p w14:paraId="21A8C89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7407" w:type="dxa"/>
            <w:gridSpan w:val="2"/>
            <w:vAlign w:val="bottom"/>
          </w:tcPr>
          <w:p w14:paraId="63238FC2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664EF5F1" w14:textId="77777777" w:rsidR="006B2242" w:rsidRPr="008E6874" w:rsidRDefault="00C5767F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663.000.000</w:t>
            </w:r>
          </w:p>
        </w:tc>
      </w:tr>
      <w:tr w:rsidR="006B2242" w:rsidRPr="008E6874" w14:paraId="315786A1" w14:textId="77777777" w:rsidTr="000830B7">
        <w:tc>
          <w:tcPr>
            <w:tcW w:w="735" w:type="dxa"/>
          </w:tcPr>
          <w:p w14:paraId="2E209B7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7407" w:type="dxa"/>
            <w:gridSpan w:val="2"/>
            <w:vAlign w:val="bottom"/>
          </w:tcPr>
          <w:p w14:paraId="33F87D7E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96" w:type="dxa"/>
            <w:gridSpan w:val="2"/>
          </w:tcPr>
          <w:p w14:paraId="5EF32822" w14:textId="77777777" w:rsidR="006B2242" w:rsidRPr="008E6874" w:rsidRDefault="00C5767F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6B2242" w:rsidRPr="008E6874" w14:paraId="5DD46EF4" w14:textId="77777777" w:rsidTr="000830B7">
        <w:tc>
          <w:tcPr>
            <w:tcW w:w="735" w:type="dxa"/>
          </w:tcPr>
          <w:p w14:paraId="05D4A60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7407" w:type="dxa"/>
            <w:gridSpan w:val="2"/>
            <w:vAlign w:val="bottom"/>
          </w:tcPr>
          <w:p w14:paraId="49F15432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4A37E837" w14:textId="77777777" w:rsidR="006B2242" w:rsidRPr="008E6874" w:rsidRDefault="00C5767F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663.000.000</w:t>
            </w:r>
          </w:p>
        </w:tc>
      </w:tr>
      <w:tr w:rsidR="006B2242" w:rsidRPr="008E6874" w14:paraId="7B6DF7AD" w14:textId="77777777" w:rsidTr="000830B7">
        <w:tc>
          <w:tcPr>
            <w:tcW w:w="735" w:type="dxa"/>
          </w:tcPr>
          <w:p w14:paraId="39B172D6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678F60AB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gia</w:t>
            </w:r>
            <w:proofErr w:type="spellEnd"/>
          </w:p>
        </w:tc>
        <w:tc>
          <w:tcPr>
            <w:tcW w:w="1596" w:type="dxa"/>
            <w:gridSpan w:val="2"/>
          </w:tcPr>
          <w:p w14:paraId="027C73A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457AF0FB" w14:textId="77777777" w:rsidTr="000830B7">
        <w:tc>
          <w:tcPr>
            <w:tcW w:w="735" w:type="dxa"/>
          </w:tcPr>
          <w:p w14:paraId="44C3AD86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1E4BA09" w14:textId="77777777" w:rsidR="006B2242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596" w:type="dxa"/>
            <w:gridSpan w:val="2"/>
          </w:tcPr>
          <w:p w14:paraId="5EC1A24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76C8786E" w14:textId="77777777" w:rsidTr="000830B7">
        <w:tc>
          <w:tcPr>
            <w:tcW w:w="735" w:type="dxa"/>
          </w:tcPr>
          <w:p w14:paraId="187BA4B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5A6A46DC" w14:textId="77777777" w:rsidR="006B2242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596" w:type="dxa"/>
            <w:gridSpan w:val="2"/>
          </w:tcPr>
          <w:p w14:paraId="3A2D4BF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6B9CA48" w14:textId="77777777" w:rsidTr="000830B7">
        <w:tc>
          <w:tcPr>
            <w:tcW w:w="735" w:type="dxa"/>
          </w:tcPr>
          <w:p w14:paraId="03C10029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E2FE376" w14:textId="77777777" w:rsidR="006B2242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596" w:type="dxa"/>
            <w:gridSpan w:val="2"/>
          </w:tcPr>
          <w:p w14:paraId="2E35F30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43A67BEC" w14:textId="77777777" w:rsidTr="000830B7">
        <w:tc>
          <w:tcPr>
            <w:tcW w:w="735" w:type="dxa"/>
          </w:tcPr>
          <w:p w14:paraId="00920B7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7DCEAFDD" w14:textId="77777777" w:rsidR="006B2242" w:rsidRPr="008E6874" w:rsidRDefault="003E1F05" w:rsidP="006A4D7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475399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96" w:type="dxa"/>
            <w:gridSpan w:val="2"/>
          </w:tcPr>
          <w:p w14:paraId="7D3DB71B" w14:textId="77777777" w:rsidR="006B2242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663.000.000</w:t>
            </w:r>
          </w:p>
        </w:tc>
      </w:tr>
      <w:tr w:rsidR="006B2242" w:rsidRPr="008E6874" w14:paraId="33CA8AD0" w14:textId="77777777" w:rsidTr="000830B7">
        <w:tc>
          <w:tcPr>
            <w:tcW w:w="735" w:type="dxa"/>
          </w:tcPr>
          <w:p w14:paraId="64ECE2F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7407" w:type="dxa"/>
            <w:gridSpan w:val="2"/>
          </w:tcPr>
          <w:p w14:paraId="6ECC6D47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3389428B" w14:textId="77777777" w:rsidR="006B2242" w:rsidRPr="008E6874" w:rsidRDefault="00C5767F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0</w:t>
            </w:r>
          </w:p>
        </w:tc>
      </w:tr>
      <w:tr w:rsidR="006B2242" w:rsidRPr="008E6874" w14:paraId="04B9BF66" w14:textId="77777777" w:rsidTr="000830B7">
        <w:tc>
          <w:tcPr>
            <w:tcW w:w="735" w:type="dxa"/>
          </w:tcPr>
          <w:p w14:paraId="7C3C2FDD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2C053D7A" w14:textId="77777777" w:rsidR="006B2242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F0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96" w:type="dxa"/>
            <w:gridSpan w:val="2"/>
          </w:tcPr>
          <w:p w14:paraId="6014457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37D9C926" w14:textId="77777777" w:rsidTr="000830B7">
        <w:tc>
          <w:tcPr>
            <w:tcW w:w="735" w:type="dxa"/>
          </w:tcPr>
          <w:p w14:paraId="64F0655F" w14:textId="77777777" w:rsidR="006B2242" w:rsidRPr="003E1F05" w:rsidRDefault="006B2242" w:rsidP="006A4D7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7407" w:type="dxa"/>
            <w:gridSpan w:val="2"/>
            <w:vAlign w:val="bottom"/>
          </w:tcPr>
          <w:p w14:paraId="756DEBFD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yếu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Tin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liên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="00E4020A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15033A21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408A82EF" w14:textId="77777777" w:rsidTr="000830B7">
        <w:tc>
          <w:tcPr>
            <w:tcW w:w="735" w:type="dxa"/>
          </w:tcPr>
          <w:p w14:paraId="39068362" w14:textId="77777777" w:rsidR="006B2242" w:rsidRPr="003E1F05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7407" w:type="dxa"/>
            <w:gridSpan w:val="2"/>
          </w:tcPr>
          <w:p w14:paraId="49EB1281" w14:textId="77777777" w:rsidR="006B2242" w:rsidRPr="003E1F05" w:rsidRDefault="006B2242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r w:rsidR="003E1F05"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96" w:type="dxa"/>
            <w:gridSpan w:val="2"/>
          </w:tcPr>
          <w:p w14:paraId="5A31B8C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7C6668D" w14:textId="77777777" w:rsidTr="000830B7">
        <w:tc>
          <w:tcPr>
            <w:tcW w:w="735" w:type="dxa"/>
          </w:tcPr>
          <w:p w14:paraId="1CCDE01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7407" w:type="dxa"/>
            <w:gridSpan w:val="2"/>
            <w:vAlign w:val="bottom"/>
          </w:tcPr>
          <w:p w14:paraId="211AC752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96" w:type="dxa"/>
            <w:gridSpan w:val="2"/>
          </w:tcPr>
          <w:p w14:paraId="1B5D5D06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CA8310A" w14:textId="77777777" w:rsidTr="000830B7">
        <w:tc>
          <w:tcPr>
            <w:tcW w:w="735" w:type="dxa"/>
          </w:tcPr>
          <w:p w14:paraId="415911F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7407" w:type="dxa"/>
            <w:gridSpan w:val="2"/>
          </w:tcPr>
          <w:p w14:paraId="11138D19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596" w:type="dxa"/>
            <w:gridSpan w:val="2"/>
          </w:tcPr>
          <w:p w14:paraId="3618B36D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08E0115A" w14:textId="77777777" w:rsidTr="000830B7">
        <w:tc>
          <w:tcPr>
            <w:tcW w:w="735" w:type="dxa"/>
          </w:tcPr>
          <w:p w14:paraId="0B6E41AD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7407" w:type="dxa"/>
            <w:gridSpan w:val="2"/>
            <w:vAlign w:val="bottom"/>
          </w:tcPr>
          <w:p w14:paraId="1FDA32D6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10DCFCEF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4ABC5FE0" w14:textId="77777777" w:rsidTr="000830B7">
        <w:tc>
          <w:tcPr>
            <w:tcW w:w="735" w:type="dxa"/>
          </w:tcPr>
          <w:p w14:paraId="170669D6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7407" w:type="dxa"/>
            <w:gridSpan w:val="2"/>
            <w:vAlign w:val="bottom"/>
          </w:tcPr>
          <w:p w14:paraId="6C16FCCC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48ED17F1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70D13CC2" w14:textId="77777777" w:rsidTr="000830B7">
        <w:tc>
          <w:tcPr>
            <w:tcW w:w="735" w:type="dxa"/>
          </w:tcPr>
          <w:p w14:paraId="37B700B9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7407" w:type="dxa"/>
            <w:gridSpan w:val="2"/>
            <w:vAlign w:val="bottom"/>
          </w:tcPr>
          <w:p w14:paraId="02A385B6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(1)</w:t>
            </w:r>
          </w:p>
        </w:tc>
        <w:tc>
          <w:tcPr>
            <w:tcW w:w="1596" w:type="dxa"/>
            <w:gridSpan w:val="2"/>
          </w:tcPr>
          <w:p w14:paraId="564D5C0D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8DF2111" w14:textId="77777777" w:rsidTr="000830B7">
        <w:tc>
          <w:tcPr>
            <w:tcW w:w="735" w:type="dxa"/>
          </w:tcPr>
          <w:p w14:paraId="2614CDBF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7407" w:type="dxa"/>
            <w:gridSpan w:val="2"/>
            <w:vAlign w:val="bottom"/>
          </w:tcPr>
          <w:p w14:paraId="0725E830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54493E1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69C3B36" w14:textId="77777777" w:rsidTr="000830B7">
        <w:tc>
          <w:tcPr>
            <w:tcW w:w="735" w:type="dxa"/>
          </w:tcPr>
          <w:p w14:paraId="43044B90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6D3AA9B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hoặc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96" w:type="dxa"/>
            <w:gridSpan w:val="2"/>
          </w:tcPr>
          <w:p w14:paraId="5144C73C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3B01BCE" w14:textId="77777777" w:rsidTr="000830B7">
        <w:tc>
          <w:tcPr>
            <w:tcW w:w="735" w:type="dxa"/>
          </w:tcPr>
          <w:p w14:paraId="42986E7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6CD2C1FD" w14:textId="77777777" w:rsidR="006B2242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596" w:type="dxa"/>
            <w:gridSpan w:val="2"/>
          </w:tcPr>
          <w:p w14:paraId="6C69034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573D2D4" w14:textId="77777777" w:rsidTr="000830B7">
        <w:tc>
          <w:tcPr>
            <w:tcW w:w="735" w:type="dxa"/>
          </w:tcPr>
          <w:p w14:paraId="6627734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27EECB3" w14:textId="77777777" w:rsidR="006B2242" w:rsidRPr="008E6874" w:rsidRDefault="003E1F05" w:rsidP="006A4D7A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96" w:type="dxa"/>
            <w:gridSpan w:val="2"/>
          </w:tcPr>
          <w:p w14:paraId="2A4B4A7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38E4F684" w14:textId="77777777" w:rsidTr="000830B7">
        <w:tc>
          <w:tcPr>
            <w:tcW w:w="735" w:type="dxa"/>
          </w:tcPr>
          <w:p w14:paraId="676BD991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F86859D" w14:textId="77777777" w:rsidR="006B2242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596" w:type="dxa"/>
            <w:gridSpan w:val="2"/>
          </w:tcPr>
          <w:p w14:paraId="56C0AE20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2A8100F" w14:textId="77777777" w:rsidTr="000830B7">
        <w:tc>
          <w:tcPr>
            <w:tcW w:w="735" w:type="dxa"/>
          </w:tcPr>
          <w:p w14:paraId="42D1E73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09A00AD7" w14:textId="77777777" w:rsidR="006B2242" w:rsidRPr="008E6874" w:rsidRDefault="003E1F05" w:rsidP="006A4D7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="006B2242"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96" w:type="dxa"/>
            <w:gridSpan w:val="2"/>
          </w:tcPr>
          <w:p w14:paraId="5BCC961F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F843F47" w14:textId="77777777" w:rsidTr="000830B7">
        <w:tc>
          <w:tcPr>
            <w:tcW w:w="735" w:type="dxa"/>
          </w:tcPr>
          <w:p w14:paraId="147CDF6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7407" w:type="dxa"/>
            <w:gridSpan w:val="2"/>
          </w:tcPr>
          <w:p w14:paraId="15931EA1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96" w:type="dxa"/>
            <w:gridSpan w:val="2"/>
          </w:tcPr>
          <w:p w14:paraId="480AC06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F1DBC5E" w14:textId="77777777" w:rsidTr="000830B7">
        <w:tc>
          <w:tcPr>
            <w:tcW w:w="735" w:type="dxa"/>
          </w:tcPr>
          <w:p w14:paraId="6F7C7D6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15E3C6DD" w14:textId="77777777" w:rsidR="006B2242" w:rsidRPr="008E6874" w:rsidRDefault="006B2242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F0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96" w:type="dxa"/>
            <w:gridSpan w:val="2"/>
          </w:tcPr>
          <w:p w14:paraId="5E50DC3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34A06CFC" w14:textId="77777777" w:rsidTr="000830B7">
        <w:tc>
          <w:tcPr>
            <w:tcW w:w="735" w:type="dxa"/>
          </w:tcPr>
          <w:p w14:paraId="12D0426F" w14:textId="77777777" w:rsidR="006B2242" w:rsidRPr="003E1F05" w:rsidRDefault="006B2242" w:rsidP="006A4D7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7407" w:type="dxa"/>
            <w:gridSpan w:val="2"/>
            <w:vAlign w:val="bottom"/>
          </w:tcPr>
          <w:p w14:paraId="5A915F75" w14:textId="77777777"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Thu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BHYT, Đoàn,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Đội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vở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,</w:t>
            </w: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</w:p>
          <w:p w14:paraId="1608021E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lastRenderedPageBreak/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liệu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tế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4C4600F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2C82927" w14:textId="77777777" w:rsidTr="000830B7">
        <w:tc>
          <w:tcPr>
            <w:tcW w:w="735" w:type="dxa"/>
          </w:tcPr>
          <w:p w14:paraId="0981C42F" w14:textId="77777777" w:rsidR="006B2242" w:rsidRPr="003E1F05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7407" w:type="dxa"/>
            <w:gridSpan w:val="2"/>
          </w:tcPr>
          <w:p w14:paraId="5250013C" w14:textId="77777777" w:rsidR="006B2242" w:rsidRPr="003E1F05" w:rsidRDefault="003E1F05" w:rsidP="006A4D7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96" w:type="dxa"/>
            <w:gridSpan w:val="2"/>
          </w:tcPr>
          <w:p w14:paraId="624C438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45DB4629" w14:textId="77777777" w:rsidTr="000830B7">
        <w:tc>
          <w:tcPr>
            <w:tcW w:w="735" w:type="dxa"/>
          </w:tcPr>
          <w:p w14:paraId="73DF881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7407" w:type="dxa"/>
            <w:gridSpan w:val="2"/>
          </w:tcPr>
          <w:p w14:paraId="6174F322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1596" w:type="dxa"/>
            <w:gridSpan w:val="2"/>
          </w:tcPr>
          <w:p w14:paraId="5EA0474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D1805C8" w14:textId="77777777" w:rsidTr="000830B7">
        <w:tc>
          <w:tcPr>
            <w:tcW w:w="735" w:type="dxa"/>
          </w:tcPr>
          <w:p w14:paraId="081F64C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7407" w:type="dxa"/>
            <w:gridSpan w:val="2"/>
            <w:vAlign w:val="center"/>
          </w:tcPr>
          <w:p w14:paraId="376A87AE" w14:textId="77777777"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96" w:type="dxa"/>
            <w:gridSpan w:val="2"/>
          </w:tcPr>
          <w:p w14:paraId="0CE3E014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C9482FB" w14:textId="77777777" w:rsidTr="000830B7">
        <w:tc>
          <w:tcPr>
            <w:tcW w:w="735" w:type="dxa"/>
          </w:tcPr>
          <w:p w14:paraId="3DA28B1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7407" w:type="dxa"/>
            <w:gridSpan w:val="2"/>
            <w:vAlign w:val="bottom"/>
          </w:tcPr>
          <w:p w14:paraId="1FBDFAF9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</w:p>
        </w:tc>
        <w:tc>
          <w:tcPr>
            <w:tcW w:w="1596" w:type="dxa"/>
            <w:gridSpan w:val="2"/>
          </w:tcPr>
          <w:p w14:paraId="5651D63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94592E5" w14:textId="77777777" w:rsidTr="000830B7">
        <w:tc>
          <w:tcPr>
            <w:tcW w:w="735" w:type="dxa"/>
          </w:tcPr>
          <w:p w14:paraId="0871A01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7407" w:type="dxa"/>
            <w:gridSpan w:val="2"/>
            <w:vAlign w:val="bottom"/>
          </w:tcPr>
          <w:p w14:paraId="0A176215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</w:t>
            </w:r>
          </w:p>
        </w:tc>
        <w:tc>
          <w:tcPr>
            <w:tcW w:w="1596" w:type="dxa"/>
            <w:gridSpan w:val="2"/>
          </w:tcPr>
          <w:p w14:paraId="3E1A7D4C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60DE447" w14:textId="77777777" w:rsidTr="000830B7">
        <w:tc>
          <w:tcPr>
            <w:tcW w:w="735" w:type="dxa"/>
          </w:tcPr>
          <w:p w14:paraId="1D211D35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7407" w:type="dxa"/>
            <w:gridSpan w:val="2"/>
            <w:vAlign w:val="bottom"/>
          </w:tcPr>
          <w:p w14:paraId="1A6A2EB5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</w:p>
        </w:tc>
        <w:tc>
          <w:tcPr>
            <w:tcW w:w="1596" w:type="dxa"/>
            <w:gridSpan w:val="2"/>
          </w:tcPr>
          <w:p w14:paraId="768E8EEC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22C91AA" w14:textId="77777777" w:rsidTr="000830B7">
        <w:tc>
          <w:tcPr>
            <w:tcW w:w="735" w:type="dxa"/>
          </w:tcPr>
          <w:p w14:paraId="6DFB4B09" w14:textId="77777777" w:rsidR="006B2242" w:rsidRPr="003E1F05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7407" w:type="dxa"/>
            <w:gridSpan w:val="2"/>
            <w:vAlign w:val="bottom"/>
          </w:tcPr>
          <w:p w14:paraId="5C7A90E7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lại</w:t>
            </w:r>
            <w:proofErr w:type="spellEnd"/>
          </w:p>
        </w:tc>
        <w:tc>
          <w:tcPr>
            <w:tcW w:w="1596" w:type="dxa"/>
            <w:gridSpan w:val="2"/>
          </w:tcPr>
          <w:p w14:paraId="6515D8D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7427F246" w14:textId="77777777" w:rsidTr="000830B7">
        <w:tc>
          <w:tcPr>
            <w:tcW w:w="735" w:type="dxa"/>
          </w:tcPr>
          <w:p w14:paraId="52DCED44" w14:textId="77777777" w:rsidR="006B2242" w:rsidRPr="003E1F05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  <w:vAlign w:val="bottom"/>
          </w:tcPr>
          <w:p w14:paraId="008720A0" w14:textId="77777777" w:rsidR="006B2242" w:rsidRPr="008E6874" w:rsidRDefault="006B2242" w:rsidP="006A4D7A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sư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nghiêp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96" w:type="dxa"/>
            <w:gridSpan w:val="2"/>
          </w:tcPr>
          <w:p w14:paraId="5AFB4236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61CED99" w14:textId="77777777" w:rsidTr="000830B7">
        <w:tc>
          <w:tcPr>
            <w:tcW w:w="735" w:type="dxa"/>
          </w:tcPr>
          <w:p w14:paraId="3B8658DF" w14:textId="77777777" w:rsidR="006B2242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07" w:type="dxa"/>
            <w:gridSpan w:val="2"/>
            <w:vAlign w:val="bottom"/>
          </w:tcPr>
          <w:p w14:paraId="2C0C3D27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596" w:type="dxa"/>
            <w:gridSpan w:val="2"/>
          </w:tcPr>
          <w:p w14:paraId="6C92C859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F576A5B" w14:textId="77777777" w:rsidTr="000830B7">
        <w:tc>
          <w:tcPr>
            <w:tcW w:w="735" w:type="dxa"/>
          </w:tcPr>
          <w:p w14:paraId="2ED3FCBF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593F006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676BD857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AB83F32" w14:textId="77777777" w:rsidTr="000830B7">
        <w:tc>
          <w:tcPr>
            <w:tcW w:w="735" w:type="dxa"/>
          </w:tcPr>
          <w:p w14:paraId="4797FC5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CB8D3A0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499B6D2D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71FC18E3" w14:textId="77777777" w:rsidTr="000830B7">
        <w:tc>
          <w:tcPr>
            <w:tcW w:w="735" w:type="dxa"/>
          </w:tcPr>
          <w:p w14:paraId="395D57ED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D02F51D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596" w:type="dxa"/>
            <w:gridSpan w:val="2"/>
          </w:tcPr>
          <w:p w14:paraId="05824775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93759A5" w14:textId="77777777" w:rsidTr="000830B7">
        <w:tc>
          <w:tcPr>
            <w:tcW w:w="735" w:type="dxa"/>
          </w:tcPr>
          <w:p w14:paraId="6F539DF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75DF32E3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0EB036E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1E8B3444" w14:textId="77777777" w:rsidTr="000830B7">
        <w:tc>
          <w:tcPr>
            <w:tcW w:w="735" w:type="dxa"/>
          </w:tcPr>
          <w:p w14:paraId="7B76CFF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18159D23" w14:textId="77777777" w:rsidR="006B2242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103A102C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3A8AB2C" w14:textId="77777777" w:rsidTr="000830B7">
        <w:tc>
          <w:tcPr>
            <w:tcW w:w="735" w:type="dxa"/>
          </w:tcPr>
          <w:p w14:paraId="5D60C4BB" w14:textId="77777777" w:rsidR="006B2242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07" w:type="dxa"/>
            <w:gridSpan w:val="2"/>
            <w:vAlign w:val="bottom"/>
          </w:tcPr>
          <w:p w14:paraId="64682454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596" w:type="dxa"/>
            <w:gridSpan w:val="2"/>
          </w:tcPr>
          <w:p w14:paraId="0A46A806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58D5B8B7" w14:textId="77777777" w:rsidTr="000830B7">
        <w:tc>
          <w:tcPr>
            <w:tcW w:w="735" w:type="dxa"/>
          </w:tcPr>
          <w:p w14:paraId="08BB8B4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DDB09E6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77176DA1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7B94CFCF" w14:textId="77777777" w:rsidTr="000830B7">
        <w:tc>
          <w:tcPr>
            <w:tcW w:w="735" w:type="dxa"/>
          </w:tcPr>
          <w:p w14:paraId="1A1C2ECE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63C6502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15FBE535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658FD1B" w14:textId="77777777" w:rsidTr="000830B7">
        <w:tc>
          <w:tcPr>
            <w:tcW w:w="735" w:type="dxa"/>
          </w:tcPr>
          <w:p w14:paraId="16F522D3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5545BE69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596" w:type="dxa"/>
            <w:gridSpan w:val="2"/>
          </w:tcPr>
          <w:p w14:paraId="6FA6A01A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27B41D5C" w14:textId="77777777" w:rsidTr="000830B7">
        <w:tc>
          <w:tcPr>
            <w:tcW w:w="735" w:type="dxa"/>
          </w:tcPr>
          <w:p w14:paraId="7EF2D1CB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4467428B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4870BA9E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6B2242" w:rsidRPr="008E6874" w14:paraId="6B32B9CB" w14:textId="77777777" w:rsidTr="000830B7">
        <w:tc>
          <w:tcPr>
            <w:tcW w:w="735" w:type="dxa"/>
          </w:tcPr>
          <w:p w14:paraId="43D723B8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2F8226C2" w14:textId="77777777" w:rsidR="006B2242" w:rsidRPr="008E6874" w:rsidRDefault="006B2242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2F159CF2" w14:textId="77777777" w:rsidR="006B2242" w:rsidRPr="008E6874" w:rsidRDefault="006B2242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F0AE48F" w14:textId="77777777" w:rsidTr="000830B7">
        <w:tc>
          <w:tcPr>
            <w:tcW w:w="735" w:type="dxa"/>
          </w:tcPr>
          <w:p w14:paraId="140E7E56" w14:textId="77777777" w:rsidR="008E6874" w:rsidRPr="003E1F05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07" w:type="dxa"/>
            <w:gridSpan w:val="2"/>
            <w:vAlign w:val="bottom"/>
          </w:tcPr>
          <w:p w14:paraId="0B1157C7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1596" w:type="dxa"/>
            <w:gridSpan w:val="2"/>
          </w:tcPr>
          <w:p w14:paraId="3361190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6C190C05" w14:textId="77777777" w:rsidTr="000830B7">
        <w:tc>
          <w:tcPr>
            <w:tcW w:w="735" w:type="dxa"/>
          </w:tcPr>
          <w:p w14:paraId="4FEF1DD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07" w:type="dxa"/>
            <w:gridSpan w:val="2"/>
          </w:tcPr>
          <w:p w14:paraId="23578291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596" w:type="dxa"/>
            <w:gridSpan w:val="2"/>
          </w:tcPr>
          <w:p w14:paraId="6F38AB8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D5AC1FE" w14:textId="77777777" w:rsidTr="000830B7">
        <w:tc>
          <w:tcPr>
            <w:tcW w:w="735" w:type="dxa"/>
          </w:tcPr>
          <w:p w14:paraId="17EEFBA7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638F56F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122C6CE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3A53F631" w14:textId="77777777" w:rsidTr="000830B7">
        <w:tc>
          <w:tcPr>
            <w:tcW w:w="735" w:type="dxa"/>
          </w:tcPr>
          <w:p w14:paraId="2DD1129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8C2816C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68EBD4EA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D260F05" w14:textId="77777777" w:rsidTr="000830B7">
        <w:tc>
          <w:tcPr>
            <w:tcW w:w="735" w:type="dxa"/>
          </w:tcPr>
          <w:p w14:paraId="42187FD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0ECD38A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596" w:type="dxa"/>
            <w:gridSpan w:val="2"/>
          </w:tcPr>
          <w:p w14:paraId="587C21B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25C0B16" w14:textId="77777777" w:rsidTr="000830B7">
        <w:tc>
          <w:tcPr>
            <w:tcW w:w="735" w:type="dxa"/>
          </w:tcPr>
          <w:p w14:paraId="281B0CBB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30C43A9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7307EEAB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76C0C51" w14:textId="77777777" w:rsidTr="000830B7">
        <w:tc>
          <w:tcPr>
            <w:tcW w:w="735" w:type="dxa"/>
          </w:tcPr>
          <w:p w14:paraId="7022134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664B2F50" w14:textId="77777777" w:rsidR="008E6874" w:rsidRPr="008E6874" w:rsidRDefault="003E1F05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6D62EEB2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7DF7E48" w14:textId="77777777" w:rsidTr="000830B7">
        <w:tc>
          <w:tcPr>
            <w:tcW w:w="735" w:type="dxa"/>
          </w:tcPr>
          <w:p w14:paraId="5721376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7407" w:type="dxa"/>
            <w:gridSpan w:val="2"/>
          </w:tcPr>
          <w:p w14:paraId="305711D5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596" w:type="dxa"/>
            <w:gridSpan w:val="2"/>
          </w:tcPr>
          <w:p w14:paraId="1753E0B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88B2ABE" w14:textId="77777777" w:rsidTr="000830B7">
        <w:tc>
          <w:tcPr>
            <w:tcW w:w="735" w:type="dxa"/>
          </w:tcPr>
          <w:p w14:paraId="23FC486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0736740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064CBA1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D6BF2C6" w14:textId="77777777" w:rsidTr="000830B7">
        <w:tc>
          <w:tcPr>
            <w:tcW w:w="735" w:type="dxa"/>
          </w:tcPr>
          <w:p w14:paraId="1DF38B9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33E43FF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26C34CF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1C3D411" w14:textId="77777777" w:rsidTr="000830B7">
        <w:tc>
          <w:tcPr>
            <w:tcW w:w="735" w:type="dxa"/>
          </w:tcPr>
          <w:p w14:paraId="214D705F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32DCA934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596" w:type="dxa"/>
            <w:gridSpan w:val="2"/>
          </w:tcPr>
          <w:p w14:paraId="56540EA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310C004F" w14:textId="77777777" w:rsidTr="000830B7">
        <w:tc>
          <w:tcPr>
            <w:tcW w:w="735" w:type="dxa"/>
          </w:tcPr>
          <w:p w14:paraId="00AB8C7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503931B6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3D34E39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5174C0C" w14:textId="77777777" w:rsidTr="000830B7">
        <w:tc>
          <w:tcPr>
            <w:tcW w:w="735" w:type="dxa"/>
          </w:tcPr>
          <w:p w14:paraId="3474921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7716644F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="003E1F05"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596" w:type="dxa"/>
            <w:gridSpan w:val="2"/>
          </w:tcPr>
          <w:p w14:paraId="31131B9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4C1D752" w14:textId="77777777" w:rsidTr="000830B7">
        <w:tc>
          <w:tcPr>
            <w:tcW w:w="735" w:type="dxa"/>
          </w:tcPr>
          <w:p w14:paraId="29CD456C" w14:textId="77777777" w:rsidR="008E6874" w:rsidRPr="003E1F05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7407" w:type="dxa"/>
            <w:gridSpan w:val="2"/>
            <w:vAlign w:val="bottom"/>
          </w:tcPr>
          <w:p w14:paraId="42ED0AA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596" w:type="dxa"/>
            <w:gridSpan w:val="2"/>
          </w:tcPr>
          <w:p w14:paraId="1ABDF73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F566448" w14:textId="77777777" w:rsidTr="000830B7">
        <w:tc>
          <w:tcPr>
            <w:tcW w:w="735" w:type="dxa"/>
          </w:tcPr>
          <w:p w14:paraId="1B6E0C3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  <w:vAlign w:val="bottom"/>
          </w:tcPr>
          <w:p w14:paraId="67D6EF32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1596" w:type="dxa"/>
            <w:gridSpan w:val="2"/>
          </w:tcPr>
          <w:p w14:paraId="3BA335D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1263A25" w14:textId="77777777" w:rsidTr="000830B7">
        <w:tc>
          <w:tcPr>
            <w:tcW w:w="735" w:type="dxa"/>
          </w:tcPr>
          <w:p w14:paraId="305207C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07" w:type="dxa"/>
            <w:gridSpan w:val="2"/>
          </w:tcPr>
          <w:p w14:paraId="5602482B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596" w:type="dxa"/>
            <w:gridSpan w:val="2"/>
          </w:tcPr>
          <w:p w14:paraId="30978DC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6C91D47" w14:textId="77777777" w:rsidTr="000830B7">
        <w:tc>
          <w:tcPr>
            <w:tcW w:w="735" w:type="dxa"/>
          </w:tcPr>
          <w:p w14:paraId="7291822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407" w:type="dxa"/>
            <w:gridSpan w:val="2"/>
            <w:vAlign w:val="bottom"/>
          </w:tcPr>
          <w:p w14:paraId="533AA413" w14:textId="77777777" w:rsidR="008E6874" w:rsidRPr="008E6874" w:rsidRDefault="008E6874" w:rsidP="00BE6677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BE6677"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1596" w:type="dxa"/>
            <w:gridSpan w:val="2"/>
          </w:tcPr>
          <w:p w14:paraId="0BB556A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BF56312" w14:textId="77777777" w:rsidTr="000830B7">
        <w:tc>
          <w:tcPr>
            <w:tcW w:w="735" w:type="dxa"/>
          </w:tcPr>
          <w:p w14:paraId="2C750EE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7407" w:type="dxa"/>
            <w:gridSpan w:val="2"/>
            <w:vAlign w:val="bottom"/>
          </w:tcPr>
          <w:p w14:paraId="21C8784D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</w:p>
        </w:tc>
        <w:tc>
          <w:tcPr>
            <w:tcW w:w="1596" w:type="dxa"/>
            <w:gridSpan w:val="2"/>
          </w:tcPr>
          <w:p w14:paraId="22BBDC0B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052043D" w14:textId="77777777" w:rsidTr="000830B7">
        <w:tc>
          <w:tcPr>
            <w:tcW w:w="735" w:type="dxa"/>
          </w:tcPr>
          <w:p w14:paraId="2FE6718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7407" w:type="dxa"/>
            <w:gridSpan w:val="2"/>
            <w:vAlign w:val="bottom"/>
          </w:tcPr>
          <w:p w14:paraId="369ED0B1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đạp</w:t>
            </w:r>
            <w:proofErr w:type="spellEnd"/>
          </w:p>
        </w:tc>
        <w:tc>
          <w:tcPr>
            <w:tcW w:w="1596" w:type="dxa"/>
            <w:gridSpan w:val="2"/>
          </w:tcPr>
          <w:p w14:paraId="05B8DF0F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5B511FAA" w14:textId="77777777" w:rsidTr="000830B7">
        <w:tc>
          <w:tcPr>
            <w:tcW w:w="735" w:type="dxa"/>
          </w:tcPr>
          <w:p w14:paraId="05795E12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7407" w:type="dxa"/>
            <w:gridSpan w:val="2"/>
          </w:tcPr>
          <w:p w14:paraId="1C1A9E13" w14:textId="77777777" w:rsidR="008E6874" w:rsidRPr="008E6874" w:rsidRDefault="008E6874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E1F05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596" w:type="dxa"/>
            <w:gridSpan w:val="2"/>
          </w:tcPr>
          <w:p w14:paraId="442F07F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3E1F05" w:rsidRPr="008E6874" w14:paraId="48CAD9DC" w14:textId="77777777" w:rsidTr="000830B7">
        <w:tc>
          <w:tcPr>
            <w:tcW w:w="735" w:type="dxa"/>
          </w:tcPr>
          <w:p w14:paraId="5238988B" w14:textId="77777777" w:rsidR="003E1F05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6040F9E4" w14:textId="77777777" w:rsidR="003E1F05" w:rsidRPr="008E6874" w:rsidRDefault="003E1F05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</w:tcPr>
          <w:p w14:paraId="37BF8129" w14:textId="77777777" w:rsidR="003E1F05" w:rsidRPr="008E6874" w:rsidRDefault="003E1F05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C254EF4" w14:textId="77777777" w:rsidTr="000830B7">
        <w:tc>
          <w:tcPr>
            <w:tcW w:w="735" w:type="dxa"/>
          </w:tcPr>
          <w:p w14:paraId="2914B034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7407" w:type="dxa"/>
            <w:gridSpan w:val="2"/>
          </w:tcPr>
          <w:p w14:paraId="19B88838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 w:rsidR="003E1F05"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</w:t>
            </w:r>
            <w:proofErr w:type="gramStart"/>
            <w:r w:rsidR="003E1F05">
              <w:rPr>
                <w:rStyle w:val="Vnbnnidung2Inm1"/>
                <w:color w:val="000000"/>
                <w:sz w:val="24"/>
                <w:szCs w:val="24"/>
                <w:lang w:eastAsia="vi-VN"/>
              </w:rPr>
              <w:t>SÁCH  NHÀ</w:t>
            </w:r>
            <w:proofErr w:type="gramEnd"/>
            <w:r w:rsidR="003E1F05"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NƯỚC </w:t>
            </w:r>
          </w:p>
        </w:tc>
        <w:tc>
          <w:tcPr>
            <w:tcW w:w="1596" w:type="dxa"/>
            <w:gridSpan w:val="2"/>
          </w:tcPr>
          <w:p w14:paraId="574E913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4958E9B" w14:textId="77777777" w:rsidTr="000830B7">
        <w:tc>
          <w:tcPr>
            <w:tcW w:w="735" w:type="dxa"/>
          </w:tcPr>
          <w:p w14:paraId="3E52E964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7407" w:type="dxa"/>
            <w:gridSpan w:val="2"/>
            <w:vAlign w:val="bottom"/>
          </w:tcPr>
          <w:p w14:paraId="0DD079D2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596" w:type="dxa"/>
            <w:gridSpan w:val="2"/>
          </w:tcPr>
          <w:p w14:paraId="11DE34A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3237CAB" w14:textId="77777777" w:rsidTr="000830B7">
        <w:tc>
          <w:tcPr>
            <w:tcW w:w="735" w:type="dxa"/>
          </w:tcPr>
          <w:p w14:paraId="488C97CA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  <w:vAlign w:val="bottom"/>
          </w:tcPr>
          <w:p w14:paraId="54A80529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1596" w:type="dxa"/>
            <w:gridSpan w:val="2"/>
          </w:tcPr>
          <w:p w14:paraId="4CDADB7F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C6D7AA7" w14:textId="77777777" w:rsidTr="000830B7">
        <w:tc>
          <w:tcPr>
            <w:tcW w:w="735" w:type="dxa"/>
          </w:tcPr>
          <w:p w14:paraId="03726452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1.1</w:t>
            </w:r>
          </w:p>
        </w:tc>
        <w:tc>
          <w:tcPr>
            <w:tcW w:w="7407" w:type="dxa"/>
            <w:gridSpan w:val="2"/>
          </w:tcPr>
          <w:p w14:paraId="567F5A1C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596" w:type="dxa"/>
            <w:gridSpan w:val="2"/>
          </w:tcPr>
          <w:p w14:paraId="6EB0B71B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1DF8DAB" w14:textId="77777777" w:rsidTr="000830B7">
        <w:tc>
          <w:tcPr>
            <w:tcW w:w="735" w:type="dxa"/>
          </w:tcPr>
          <w:p w14:paraId="5F07054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B61450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4DA158F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58217284" w14:textId="77777777" w:rsidTr="000830B7">
        <w:tc>
          <w:tcPr>
            <w:tcW w:w="735" w:type="dxa"/>
          </w:tcPr>
          <w:p w14:paraId="384AB5F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53353DE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3D2539A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0BDCA83" w14:textId="77777777" w:rsidTr="000830B7">
        <w:tc>
          <w:tcPr>
            <w:tcW w:w="735" w:type="dxa"/>
          </w:tcPr>
          <w:p w14:paraId="16330A4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3F1EBF01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1992687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80A4798" w14:textId="77777777" w:rsidTr="000830B7">
        <w:tc>
          <w:tcPr>
            <w:tcW w:w="735" w:type="dxa"/>
          </w:tcPr>
          <w:p w14:paraId="2C0EC90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4E43B9CF" w14:textId="77777777" w:rsidR="008E6874" w:rsidRPr="008E6874" w:rsidRDefault="00A4066F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173C1BF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01BF83D" w14:textId="77777777" w:rsidTr="000830B7">
        <w:tc>
          <w:tcPr>
            <w:tcW w:w="735" w:type="dxa"/>
          </w:tcPr>
          <w:p w14:paraId="3D69832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07" w:type="dxa"/>
            <w:gridSpan w:val="2"/>
          </w:tcPr>
          <w:p w14:paraId="13D8A55E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596" w:type="dxa"/>
            <w:gridSpan w:val="2"/>
          </w:tcPr>
          <w:p w14:paraId="794CBDD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7ABC850" w14:textId="77777777" w:rsidTr="000830B7">
        <w:tc>
          <w:tcPr>
            <w:tcW w:w="735" w:type="dxa"/>
          </w:tcPr>
          <w:p w14:paraId="1C0EFDE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062E3952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3659A21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653F7A2A" w14:textId="77777777" w:rsidTr="000830B7">
        <w:tc>
          <w:tcPr>
            <w:tcW w:w="735" w:type="dxa"/>
          </w:tcPr>
          <w:p w14:paraId="04305FE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EDB2B21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49127C8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383A3931" w14:textId="77777777" w:rsidTr="000830B7">
        <w:tc>
          <w:tcPr>
            <w:tcW w:w="735" w:type="dxa"/>
          </w:tcPr>
          <w:p w14:paraId="4F3E8F8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2E14E198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721F5CDB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ADF7ECB" w14:textId="77777777" w:rsidTr="000830B7">
        <w:tc>
          <w:tcPr>
            <w:tcW w:w="735" w:type="dxa"/>
          </w:tcPr>
          <w:p w14:paraId="2CB0DB8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17E38665" w14:textId="77777777" w:rsidR="008E6874" w:rsidRPr="008E6874" w:rsidRDefault="00A4066F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0EA77FD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C957BFB" w14:textId="77777777" w:rsidTr="000830B7">
        <w:tc>
          <w:tcPr>
            <w:tcW w:w="735" w:type="dxa"/>
          </w:tcPr>
          <w:p w14:paraId="7B1013F9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07" w:type="dxa"/>
            <w:gridSpan w:val="2"/>
          </w:tcPr>
          <w:p w14:paraId="32DB3CAE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596" w:type="dxa"/>
            <w:gridSpan w:val="2"/>
          </w:tcPr>
          <w:p w14:paraId="1FB3B78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E7C97EA" w14:textId="77777777" w:rsidTr="000830B7">
        <w:tc>
          <w:tcPr>
            <w:tcW w:w="735" w:type="dxa"/>
          </w:tcPr>
          <w:p w14:paraId="1DC22B4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7407" w:type="dxa"/>
            <w:gridSpan w:val="2"/>
            <w:vAlign w:val="bottom"/>
          </w:tcPr>
          <w:p w14:paraId="3D02BCCD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596" w:type="dxa"/>
            <w:gridSpan w:val="2"/>
          </w:tcPr>
          <w:p w14:paraId="2D11C9EF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33E26E84" w14:textId="77777777" w:rsidTr="000830B7">
        <w:tc>
          <w:tcPr>
            <w:tcW w:w="735" w:type="dxa"/>
          </w:tcPr>
          <w:p w14:paraId="2CDCA76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280FDC0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037829A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BBE206D" w14:textId="77777777" w:rsidTr="000830B7">
        <w:tc>
          <w:tcPr>
            <w:tcW w:w="735" w:type="dxa"/>
          </w:tcPr>
          <w:p w14:paraId="10B6940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75A5EE2" w14:textId="77777777" w:rsidR="008E6874" w:rsidRPr="008E6874" w:rsidRDefault="008E6874" w:rsidP="00BE6677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="00BE6677"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70F6EBBA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57CB204F" w14:textId="77777777" w:rsidTr="000830B7">
        <w:tc>
          <w:tcPr>
            <w:tcW w:w="735" w:type="dxa"/>
          </w:tcPr>
          <w:p w14:paraId="57EED82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00E63E5D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1BF3172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5F0A68BE" w14:textId="77777777" w:rsidTr="000830B7">
        <w:tc>
          <w:tcPr>
            <w:tcW w:w="735" w:type="dxa"/>
          </w:tcPr>
          <w:p w14:paraId="26A35B7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63F7CD06" w14:textId="77777777" w:rsidR="008E6874" w:rsidRPr="008E6874" w:rsidRDefault="00A4066F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34814A4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123871D" w14:textId="77777777" w:rsidTr="000830B7">
        <w:tc>
          <w:tcPr>
            <w:tcW w:w="735" w:type="dxa"/>
          </w:tcPr>
          <w:p w14:paraId="2D6125A7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7407" w:type="dxa"/>
            <w:gridSpan w:val="2"/>
            <w:vAlign w:val="bottom"/>
          </w:tcPr>
          <w:p w14:paraId="02EE4F57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596" w:type="dxa"/>
            <w:gridSpan w:val="2"/>
          </w:tcPr>
          <w:p w14:paraId="0B665DA7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6DD2C9A0" w14:textId="77777777" w:rsidTr="000830B7">
        <w:tc>
          <w:tcPr>
            <w:tcW w:w="735" w:type="dxa"/>
          </w:tcPr>
          <w:p w14:paraId="7B03644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C29DE90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596" w:type="dxa"/>
            <w:gridSpan w:val="2"/>
          </w:tcPr>
          <w:p w14:paraId="7D4C292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9D17935" w14:textId="77777777" w:rsidTr="000830B7">
        <w:tc>
          <w:tcPr>
            <w:tcW w:w="735" w:type="dxa"/>
          </w:tcPr>
          <w:p w14:paraId="4A8DFC0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40A90F4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96" w:type="dxa"/>
            <w:gridSpan w:val="2"/>
          </w:tcPr>
          <w:p w14:paraId="6467B682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BC6F2B4" w14:textId="77777777" w:rsidTr="000830B7">
        <w:tc>
          <w:tcPr>
            <w:tcW w:w="735" w:type="dxa"/>
          </w:tcPr>
          <w:p w14:paraId="7423DA3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1E785D42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596" w:type="dxa"/>
            <w:gridSpan w:val="2"/>
          </w:tcPr>
          <w:p w14:paraId="0A9E73A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5831C256" w14:textId="77777777" w:rsidTr="000830B7">
        <w:tc>
          <w:tcPr>
            <w:tcW w:w="735" w:type="dxa"/>
          </w:tcPr>
          <w:p w14:paraId="1A59CFF7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028BF1DA" w14:textId="77777777" w:rsidR="008E6874" w:rsidRPr="008E6874" w:rsidRDefault="00A4066F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596" w:type="dxa"/>
            <w:gridSpan w:val="2"/>
          </w:tcPr>
          <w:p w14:paraId="4DC9F7B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219B56E" w14:textId="77777777" w:rsidTr="000830B7">
        <w:tc>
          <w:tcPr>
            <w:tcW w:w="735" w:type="dxa"/>
          </w:tcPr>
          <w:p w14:paraId="07F94253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7407" w:type="dxa"/>
            <w:gridSpan w:val="2"/>
            <w:vAlign w:val="bottom"/>
          </w:tcPr>
          <w:p w14:paraId="00721EE8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viện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</w:p>
        </w:tc>
        <w:tc>
          <w:tcPr>
            <w:tcW w:w="1596" w:type="dxa"/>
            <w:gridSpan w:val="2"/>
          </w:tcPr>
          <w:p w14:paraId="351858F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9C50F0F" w14:textId="77777777" w:rsidTr="000830B7">
        <w:tc>
          <w:tcPr>
            <w:tcW w:w="735" w:type="dxa"/>
          </w:tcPr>
          <w:p w14:paraId="2F51F6B2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</w:tcPr>
          <w:p w14:paraId="7671CF8F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596" w:type="dxa"/>
            <w:gridSpan w:val="2"/>
          </w:tcPr>
          <w:p w14:paraId="0734A5B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3E6B05C9" w14:textId="77777777" w:rsidTr="000830B7">
        <w:tc>
          <w:tcPr>
            <w:tcW w:w="735" w:type="dxa"/>
          </w:tcPr>
          <w:p w14:paraId="67DF55D0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07" w:type="dxa"/>
            <w:gridSpan w:val="2"/>
            <w:vAlign w:val="bottom"/>
          </w:tcPr>
          <w:p w14:paraId="7DEC0292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96" w:type="dxa"/>
            <w:gridSpan w:val="2"/>
          </w:tcPr>
          <w:p w14:paraId="622B9E7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3E4F211E" w14:textId="77777777" w:rsidTr="000830B7">
        <w:tc>
          <w:tcPr>
            <w:tcW w:w="735" w:type="dxa"/>
          </w:tcPr>
          <w:p w14:paraId="2AC9BF9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07" w:type="dxa"/>
            <w:gridSpan w:val="2"/>
            <w:vAlign w:val="bottom"/>
          </w:tcPr>
          <w:p w14:paraId="18C80050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B</w:t>
            </w:r>
          </w:p>
        </w:tc>
        <w:tc>
          <w:tcPr>
            <w:tcW w:w="1596" w:type="dxa"/>
            <w:gridSpan w:val="2"/>
          </w:tcPr>
          <w:p w14:paraId="4BC0CB9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475399" w:rsidRPr="008E6874" w14:paraId="2067F5EF" w14:textId="77777777" w:rsidTr="000830B7">
        <w:tc>
          <w:tcPr>
            <w:tcW w:w="735" w:type="dxa"/>
          </w:tcPr>
          <w:p w14:paraId="7CB65DC0" w14:textId="77777777" w:rsidR="00475399" w:rsidRPr="008E6874" w:rsidRDefault="0047539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7B37977E" w14:textId="77777777" w:rsidR="00475399" w:rsidRPr="008E6874" w:rsidRDefault="00475399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596" w:type="dxa"/>
            <w:gridSpan w:val="2"/>
          </w:tcPr>
          <w:p w14:paraId="1EBBA9A6" w14:textId="77777777" w:rsidR="00475399" w:rsidRPr="008E6874" w:rsidRDefault="0047539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B6EE9F5" w14:textId="77777777" w:rsidTr="000830B7">
        <w:tc>
          <w:tcPr>
            <w:tcW w:w="735" w:type="dxa"/>
          </w:tcPr>
          <w:p w14:paraId="4F52A73E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7407" w:type="dxa"/>
            <w:gridSpan w:val="2"/>
            <w:vAlign w:val="bottom"/>
          </w:tcPr>
          <w:p w14:paraId="30E6D210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vay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</w:p>
        </w:tc>
        <w:tc>
          <w:tcPr>
            <w:tcW w:w="1596" w:type="dxa"/>
            <w:gridSpan w:val="2"/>
          </w:tcPr>
          <w:p w14:paraId="22156FC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114DDE4" w14:textId="77777777" w:rsidTr="000830B7">
        <w:tc>
          <w:tcPr>
            <w:tcW w:w="735" w:type="dxa"/>
          </w:tcPr>
          <w:p w14:paraId="591237B7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</w:tcPr>
          <w:p w14:paraId="2AF04DE9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596" w:type="dxa"/>
            <w:gridSpan w:val="2"/>
          </w:tcPr>
          <w:p w14:paraId="5FE9A2BC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F942334" w14:textId="77777777" w:rsidTr="000830B7">
        <w:tc>
          <w:tcPr>
            <w:tcW w:w="735" w:type="dxa"/>
          </w:tcPr>
          <w:p w14:paraId="3891344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7407" w:type="dxa"/>
            <w:gridSpan w:val="2"/>
            <w:vAlign w:val="bottom"/>
          </w:tcPr>
          <w:p w14:paraId="358EF6A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596" w:type="dxa"/>
            <w:gridSpan w:val="2"/>
          </w:tcPr>
          <w:p w14:paraId="48988E3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27915481" w14:textId="77777777" w:rsidTr="000830B7">
        <w:tc>
          <w:tcPr>
            <w:tcW w:w="735" w:type="dxa"/>
          </w:tcPr>
          <w:p w14:paraId="11175238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7407" w:type="dxa"/>
            <w:gridSpan w:val="2"/>
            <w:vAlign w:val="bottom"/>
          </w:tcPr>
          <w:p w14:paraId="46B9D708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B</w:t>
            </w:r>
          </w:p>
        </w:tc>
        <w:tc>
          <w:tcPr>
            <w:tcW w:w="1596" w:type="dxa"/>
            <w:gridSpan w:val="2"/>
          </w:tcPr>
          <w:p w14:paraId="627B199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09E29F84" w14:textId="77777777" w:rsidTr="000830B7">
        <w:tc>
          <w:tcPr>
            <w:tcW w:w="735" w:type="dxa"/>
          </w:tcPr>
          <w:p w14:paraId="0D639782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</w:tcPr>
          <w:p w14:paraId="40B80402" w14:textId="77777777" w:rsidR="008E6874" w:rsidRPr="008E6874" w:rsidRDefault="008E6874" w:rsidP="006A4D7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  <w:gridSpan w:val="2"/>
          </w:tcPr>
          <w:p w14:paraId="6E7E99E4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79557F5C" w14:textId="77777777" w:rsidTr="000830B7">
        <w:tc>
          <w:tcPr>
            <w:tcW w:w="735" w:type="dxa"/>
          </w:tcPr>
          <w:p w14:paraId="560E3CC8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C</w:t>
            </w:r>
          </w:p>
        </w:tc>
        <w:tc>
          <w:tcPr>
            <w:tcW w:w="7407" w:type="dxa"/>
            <w:gridSpan w:val="2"/>
          </w:tcPr>
          <w:p w14:paraId="7B3E967A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THU NHẬP HÀNG THÁNG</w:t>
            </w:r>
          </w:p>
        </w:tc>
        <w:tc>
          <w:tcPr>
            <w:tcW w:w="1596" w:type="dxa"/>
            <w:gridSpan w:val="2"/>
          </w:tcPr>
          <w:p w14:paraId="2B1FADA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3340D46" w14:textId="77777777" w:rsidTr="000830B7">
        <w:tc>
          <w:tcPr>
            <w:tcW w:w="735" w:type="dxa"/>
          </w:tcPr>
          <w:p w14:paraId="6003E64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  <w:vAlign w:val="bottom"/>
          </w:tcPr>
          <w:p w14:paraId="10A532F1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nhập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CBQL</w:t>
            </w:r>
          </w:p>
        </w:tc>
        <w:tc>
          <w:tcPr>
            <w:tcW w:w="1596" w:type="dxa"/>
            <w:gridSpan w:val="2"/>
          </w:tcPr>
          <w:p w14:paraId="2CA00D89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6A3D0C60" w14:textId="77777777" w:rsidTr="000830B7">
        <w:tc>
          <w:tcPr>
            <w:tcW w:w="735" w:type="dxa"/>
          </w:tcPr>
          <w:p w14:paraId="4EEDFB5D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AD0FCD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5E7FDC8E" w14:textId="77777777" w:rsidR="008E6874" w:rsidRPr="008E6874" w:rsidRDefault="000830B7" w:rsidP="000830B7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102.000.000</w:t>
            </w:r>
          </w:p>
        </w:tc>
      </w:tr>
      <w:tr w:rsidR="008E6874" w:rsidRPr="008E6874" w14:paraId="2BE758AC" w14:textId="77777777" w:rsidTr="000830B7">
        <w:tc>
          <w:tcPr>
            <w:tcW w:w="735" w:type="dxa"/>
          </w:tcPr>
          <w:p w14:paraId="4310A215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7026C5FC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bình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1A8643E5" w14:textId="77777777" w:rsidR="008E6874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96.000.000</w:t>
            </w:r>
          </w:p>
        </w:tc>
      </w:tr>
      <w:tr w:rsidR="008E6874" w:rsidRPr="008E6874" w14:paraId="57D64B8B" w14:textId="77777777" w:rsidTr="000830B7">
        <w:tc>
          <w:tcPr>
            <w:tcW w:w="735" w:type="dxa"/>
          </w:tcPr>
          <w:p w14:paraId="654185F7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1DBD3983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thấp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7F5415D3" w14:textId="77777777" w:rsidR="008E6874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78.000.000</w:t>
            </w:r>
          </w:p>
        </w:tc>
      </w:tr>
      <w:tr w:rsidR="008E6874" w:rsidRPr="008E6874" w14:paraId="081F1B43" w14:textId="77777777" w:rsidTr="000830B7">
        <w:tc>
          <w:tcPr>
            <w:tcW w:w="735" w:type="dxa"/>
          </w:tcPr>
          <w:p w14:paraId="531CF221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07" w:type="dxa"/>
            <w:gridSpan w:val="2"/>
            <w:vAlign w:val="bottom"/>
          </w:tcPr>
          <w:p w14:paraId="1881C5A4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nhập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</w:p>
        </w:tc>
        <w:tc>
          <w:tcPr>
            <w:tcW w:w="1596" w:type="dxa"/>
            <w:gridSpan w:val="2"/>
          </w:tcPr>
          <w:p w14:paraId="4587DC66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4D786A8A" w14:textId="77777777" w:rsidTr="000830B7">
        <w:tc>
          <w:tcPr>
            <w:tcW w:w="735" w:type="dxa"/>
          </w:tcPr>
          <w:p w14:paraId="2C658387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D738FA2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655A1F87" w14:textId="77777777" w:rsidR="008E6874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102.000.000</w:t>
            </w:r>
          </w:p>
        </w:tc>
      </w:tr>
      <w:tr w:rsidR="008E6874" w:rsidRPr="008E6874" w14:paraId="5AA17716" w14:textId="77777777" w:rsidTr="000830B7">
        <w:tc>
          <w:tcPr>
            <w:tcW w:w="735" w:type="dxa"/>
          </w:tcPr>
          <w:p w14:paraId="1F9C0A93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404E6618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bình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1AAF8581" w14:textId="77777777" w:rsidR="008E6874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96.000.000</w:t>
            </w:r>
          </w:p>
        </w:tc>
      </w:tr>
      <w:tr w:rsidR="008E6874" w:rsidRPr="008E6874" w14:paraId="4ED3FD08" w14:textId="77777777" w:rsidTr="000830B7">
        <w:tc>
          <w:tcPr>
            <w:tcW w:w="735" w:type="dxa"/>
          </w:tcPr>
          <w:p w14:paraId="7F625CEE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407" w:type="dxa"/>
            <w:gridSpan w:val="2"/>
            <w:vAlign w:val="bottom"/>
          </w:tcPr>
          <w:p w14:paraId="7B9423C6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thấp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7D2D52F2" w14:textId="77777777" w:rsidR="008E6874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78.000.000</w:t>
            </w:r>
          </w:p>
        </w:tc>
      </w:tr>
      <w:tr w:rsidR="008E6874" w:rsidRPr="008E6874" w14:paraId="0BEE6744" w14:textId="77777777" w:rsidTr="000830B7">
        <w:tc>
          <w:tcPr>
            <w:tcW w:w="735" w:type="dxa"/>
          </w:tcPr>
          <w:p w14:paraId="359F0422" w14:textId="77777777" w:rsidR="008E6874" w:rsidRPr="00A4066F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D</w:t>
            </w:r>
          </w:p>
        </w:tc>
        <w:tc>
          <w:tcPr>
            <w:tcW w:w="7407" w:type="dxa"/>
            <w:gridSpan w:val="2"/>
          </w:tcPr>
          <w:p w14:paraId="306E593B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MỨC</w:t>
            </w:r>
            <w:r w:rsidR="00A4066F"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CHI CHO HỌC SINH </w:t>
            </w:r>
          </w:p>
        </w:tc>
        <w:tc>
          <w:tcPr>
            <w:tcW w:w="1596" w:type="dxa"/>
            <w:gridSpan w:val="2"/>
          </w:tcPr>
          <w:p w14:paraId="1461EDD9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8E6874" w:rsidRPr="008E6874" w14:paraId="1011F850" w14:textId="77777777" w:rsidTr="000830B7">
        <w:tc>
          <w:tcPr>
            <w:tcW w:w="735" w:type="dxa"/>
          </w:tcPr>
          <w:p w14:paraId="53FC4F7A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7407" w:type="dxa"/>
            <w:gridSpan w:val="2"/>
            <w:vAlign w:val="bottom"/>
          </w:tcPr>
          <w:p w14:paraId="1181E8DE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hs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3FCF558E" w14:textId="0BF170BE" w:rsidR="008E6874" w:rsidRPr="008E6874" w:rsidRDefault="0077348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200.000</w:t>
            </w:r>
          </w:p>
        </w:tc>
      </w:tr>
      <w:tr w:rsidR="008E6874" w:rsidRPr="008E6874" w14:paraId="3B5091DF" w14:textId="77777777" w:rsidTr="000830B7">
        <w:tc>
          <w:tcPr>
            <w:tcW w:w="735" w:type="dxa"/>
          </w:tcPr>
          <w:p w14:paraId="1C6FD2BB" w14:textId="77777777" w:rsidR="008E6874" w:rsidRPr="008E6874" w:rsidRDefault="008E6874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407" w:type="dxa"/>
            <w:gridSpan w:val="2"/>
          </w:tcPr>
          <w:p w14:paraId="08F41638" w14:textId="77777777" w:rsidR="008E6874" w:rsidRPr="008E6874" w:rsidRDefault="008E6874" w:rsidP="006A4D7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đầu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xây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hs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96" w:type="dxa"/>
            <w:gridSpan w:val="2"/>
          </w:tcPr>
          <w:p w14:paraId="1705245C" w14:textId="77777777" w:rsidR="008E6874" w:rsidRPr="008E6874" w:rsidRDefault="000830B7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100.000</w:t>
            </w:r>
          </w:p>
        </w:tc>
      </w:tr>
      <w:tr w:rsidR="00A4066F" w14:paraId="3BF7D0CA" w14:textId="77777777" w:rsidTr="00083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1" w:type="dxa"/>
        </w:trPr>
        <w:tc>
          <w:tcPr>
            <w:tcW w:w="4838" w:type="dxa"/>
            <w:gridSpan w:val="2"/>
          </w:tcPr>
          <w:p w14:paraId="1CF8F78C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  <w:proofErr w:type="gramEnd"/>
          </w:p>
          <w:p w14:paraId="163D800B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839" w:type="dxa"/>
            <w:gridSpan w:val="2"/>
          </w:tcPr>
          <w:p w14:paraId="5065D2BA" w14:textId="4596B1C4" w:rsidR="00A4066F" w:rsidRPr="00A4066F" w:rsidRDefault="002B5CEE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Lê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Chân</w:t>
            </w:r>
            <w:proofErr w:type="spellEnd"/>
            <w:r w:rsidR="00047440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04744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05</w:t>
            </w:r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7734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14:paraId="6D521444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00E067B9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2D11B226" w14:textId="77777777" w:rsidR="00A4066F" w:rsidRDefault="00A4066F" w:rsidP="00A4066F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1AEC15CD" w14:textId="77777777" w:rsidR="00A4066F" w:rsidRDefault="00A4066F" w:rsidP="00A4066F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r>
        <w:rPr>
          <w:rStyle w:val="Bodytext4Exact"/>
          <w:color w:val="000000"/>
          <w:u w:val="single"/>
          <w:lang w:eastAsia="vi-VN"/>
        </w:rPr>
        <w:t>6.3</w:t>
      </w:r>
    </w:p>
    <w:p w14:paraId="6E0D2393" w14:textId="77777777" w:rsidR="00A4066F" w:rsidRDefault="00A4066F" w:rsidP="00A4066F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14:paraId="091AB0E5" w14:textId="77777777" w:rsidR="00A4066F" w:rsidRDefault="00A4066F" w:rsidP="00A4066F">
      <w:pPr>
        <w:pStyle w:val="oancuaDanhsac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 xml:space="preserve">TRƯỜNG </w:t>
      </w:r>
      <w:r w:rsidR="002B5CEE">
        <w:rPr>
          <w:rStyle w:val="Bodytext4Exact"/>
          <w:color w:val="000000"/>
          <w:lang w:eastAsia="vi-VN"/>
        </w:rPr>
        <w:t>MẦM NON PORORO</w:t>
      </w:r>
    </w:p>
    <w:p w14:paraId="600109A5" w14:textId="1F4DA3D2" w:rsidR="00A4066F" w:rsidRPr="00A4066F" w:rsidRDefault="00A4066F" w:rsidP="00A4066F">
      <w:pPr>
        <w:pStyle w:val="oancuaDanhsac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 xml:space="preserve">THỰC HIỆN DỰ TOÁN THU - CHI NĂM </w:t>
      </w:r>
      <w:r w:rsidR="002B5CEE">
        <w:rPr>
          <w:rStyle w:val="Bodytext4Exact"/>
          <w:color w:val="000000"/>
          <w:lang w:eastAsia="vi-VN"/>
        </w:rPr>
        <w:t>202</w:t>
      </w:r>
      <w:r w:rsidR="000D669A">
        <w:rPr>
          <w:rStyle w:val="Bodytext4Exact"/>
          <w:color w:val="000000"/>
          <w:lang w:eastAsia="vi-VN"/>
        </w:rPr>
        <w:t>3</w:t>
      </w:r>
      <w:r w:rsidR="002B5CEE">
        <w:rPr>
          <w:rStyle w:val="Bodytext4Exact"/>
          <w:color w:val="000000"/>
          <w:lang w:eastAsia="vi-VN"/>
        </w:rPr>
        <w:t xml:space="preserve"> - 202</w:t>
      </w:r>
      <w:r w:rsidR="000D669A">
        <w:rPr>
          <w:rStyle w:val="Bodytext4Exact"/>
          <w:color w:val="000000"/>
          <w:lang w:eastAsia="vi-VN"/>
        </w:rPr>
        <w:t>4</w:t>
      </w:r>
      <w:r>
        <w:rPr>
          <w:rStyle w:val="Bodytext4Exact"/>
          <w:color w:val="000000"/>
          <w:lang w:eastAsia="vi-VN"/>
        </w:rPr>
        <w:t xml:space="preserve"> </w:t>
      </w:r>
      <w:r>
        <w:rPr>
          <w:rStyle w:val="Bodytext4Exact"/>
          <w:color w:val="000000"/>
          <w:vertAlign w:val="superscript"/>
          <w:lang w:eastAsia="vi-VN"/>
        </w:rPr>
        <w:t>(</w:t>
      </w:r>
      <w:r w:rsidR="007642B1">
        <w:rPr>
          <w:rStyle w:val="ThamchiuCcchu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footnoteReference w:id="2"/>
      </w:r>
      <w:r>
        <w:rPr>
          <w:rStyle w:val="Bodytext4Exact"/>
          <w:color w:val="000000"/>
          <w:vertAlign w:val="superscript"/>
          <w:lang w:eastAsia="vi-VN"/>
        </w:rPr>
        <w:t>)</w:t>
      </w:r>
    </w:p>
    <w:p w14:paraId="22DBF195" w14:textId="0B9602DC" w:rsidR="00A4066F" w:rsidRDefault="00A4066F" w:rsidP="00A4066F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</w:t>
      </w:r>
      <w:proofErr w:type="spellStart"/>
      <w:r>
        <w:rPr>
          <w:rStyle w:val="Bodytext5Exact"/>
          <w:i/>
          <w:iCs/>
          <w:color w:val="000000"/>
          <w:lang w:eastAsia="vi-VN"/>
        </w:rPr>
        <w:t>Kèm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theo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Quyết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định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số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r w:rsidR="000830B7">
        <w:rPr>
          <w:rStyle w:val="Bodytext5Exact"/>
          <w:i/>
          <w:iCs/>
          <w:color w:val="000000"/>
          <w:lang w:eastAsia="vi-VN"/>
        </w:rPr>
        <w:t>15</w:t>
      </w:r>
      <w:r>
        <w:rPr>
          <w:rStyle w:val="Bodytext5Exact"/>
          <w:i/>
          <w:iCs/>
          <w:color w:val="000000"/>
          <w:lang w:eastAsia="vi-VN"/>
        </w:rPr>
        <w:t xml:space="preserve"> /QĐ- </w:t>
      </w:r>
      <w:r w:rsidR="000830B7">
        <w:rPr>
          <w:rStyle w:val="Bodytext5Exact"/>
          <w:i/>
          <w:iCs/>
          <w:color w:val="000000"/>
          <w:lang w:eastAsia="vi-VN"/>
        </w:rPr>
        <w:t>PRR</w:t>
      </w:r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ngày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r w:rsidR="000830B7">
        <w:rPr>
          <w:rStyle w:val="Bodytext5Exact"/>
          <w:i/>
          <w:iCs/>
          <w:color w:val="000000"/>
          <w:lang w:eastAsia="vi-VN"/>
        </w:rPr>
        <w:t>05</w:t>
      </w:r>
      <w:r>
        <w:rPr>
          <w:rStyle w:val="Bodytext5Exact"/>
          <w:i/>
          <w:iCs/>
          <w:color w:val="000000"/>
          <w:lang w:eastAsia="vi-VN"/>
        </w:rPr>
        <w:t>/</w:t>
      </w:r>
      <w:r w:rsidR="000830B7">
        <w:rPr>
          <w:rStyle w:val="Bodytext5Exact"/>
          <w:i/>
          <w:iCs/>
          <w:color w:val="000000"/>
          <w:lang w:eastAsia="vi-VN"/>
        </w:rPr>
        <w:t>9</w:t>
      </w:r>
      <w:r>
        <w:rPr>
          <w:rStyle w:val="Bodytext5Exact"/>
          <w:i/>
          <w:iCs/>
          <w:color w:val="000000"/>
          <w:lang w:eastAsia="vi-VN"/>
        </w:rPr>
        <w:t>/</w:t>
      </w:r>
      <w:r w:rsidR="000830B7">
        <w:rPr>
          <w:rStyle w:val="Bodytext5Exact"/>
          <w:i/>
          <w:iCs/>
          <w:color w:val="000000"/>
          <w:lang w:eastAsia="vi-VN"/>
        </w:rPr>
        <w:t>202</w:t>
      </w:r>
      <w:r w:rsidR="000D669A">
        <w:rPr>
          <w:rStyle w:val="Bodytext5Exact"/>
          <w:i/>
          <w:iCs/>
          <w:color w:val="000000"/>
          <w:lang w:eastAsia="vi-VN"/>
        </w:rPr>
        <w:t>3</w:t>
      </w:r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của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 w:rsidR="000830B7">
        <w:rPr>
          <w:rStyle w:val="Bodytext5Exact"/>
          <w:i/>
          <w:iCs/>
          <w:color w:val="000000"/>
          <w:lang w:eastAsia="vi-VN"/>
        </w:rPr>
        <w:t>hiệu</w:t>
      </w:r>
      <w:proofErr w:type="spellEnd"/>
      <w:r w:rsidR="000830B7"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 w:rsidR="000830B7">
        <w:rPr>
          <w:rStyle w:val="Bodytext5Exact"/>
          <w:i/>
          <w:iCs/>
          <w:color w:val="000000"/>
          <w:lang w:eastAsia="vi-VN"/>
        </w:rPr>
        <w:t>trưởng</w:t>
      </w:r>
      <w:proofErr w:type="spellEnd"/>
      <w:r>
        <w:rPr>
          <w:rStyle w:val="Bodytext5Exact"/>
          <w:i/>
          <w:iCs/>
          <w:color w:val="000000"/>
          <w:lang w:eastAsia="vi-VN"/>
        </w:rPr>
        <w:t>)</w:t>
      </w:r>
    </w:p>
    <w:p w14:paraId="6ACFB785" w14:textId="77777777" w:rsidR="00A4066F" w:rsidRPr="007839C8" w:rsidRDefault="007839C8" w:rsidP="007839C8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vị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tính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: Triệu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đồng</w:t>
      </w:r>
      <w:proofErr w:type="spellEnd"/>
    </w:p>
    <w:tbl>
      <w:tblPr>
        <w:tblStyle w:val="LiBang"/>
        <w:tblW w:w="9828" w:type="dxa"/>
        <w:tblLook w:val="04A0" w:firstRow="1" w:lastRow="0" w:firstColumn="1" w:lastColumn="0" w:noHBand="0" w:noVBand="1"/>
      </w:tblPr>
      <w:tblGrid>
        <w:gridCol w:w="729"/>
        <w:gridCol w:w="4779"/>
        <w:gridCol w:w="720"/>
        <w:gridCol w:w="720"/>
        <w:gridCol w:w="1354"/>
        <w:gridCol w:w="1526"/>
      </w:tblGrid>
      <w:tr w:rsidR="00DB2179" w:rsidRPr="008E6874" w14:paraId="6D980E7D" w14:textId="77777777" w:rsidTr="00DB2179">
        <w:tc>
          <w:tcPr>
            <w:tcW w:w="729" w:type="dxa"/>
          </w:tcPr>
          <w:p w14:paraId="3DC053B7" w14:textId="77777777"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14:paraId="16586AA0" w14:textId="77777777"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B2179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4779" w:type="dxa"/>
          </w:tcPr>
          <w:p w14:paraId="58FF391E" w14:textId="77777777"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14:paraId="523F0831" w14:textId="77777777" w:rsidR="00DB2179" w:rsidRPr="00DB2179" w:rsidRDefault="00DB2179" w:rsidP="00A4066F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</w:rPr>
            </w:pPr>
            <w:r w:rsidRPr="00DB2179">
              <w:rPr>
                <w:b/>
                <w:i w:val="0"/>
                <w:noProof/>
              </w:rPr>
              <w:t>Nội dung</w:t>
            </w:r>
          </w:p>
        </w:tc>
        <w:tc>
          <w:tcPr>
            <w:tcW w:w="720" w:type="dxa"/>
          </w:tcPr>
          <w:p w14:paraId="572A26E7" w14:textId="77777777"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Dự toán năm</w:t>
            </w:r>
          </w:p>
        </w:tc>
        <w:tc>
          <w:tcPr>
            <w:tcW w:w="720" w:type="dxa"/>
          </w:tcPr>
          <w:p w14:paraId="0723435D" w14:textId="77777777" w:rsid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Ước thực hiện</w:t>
            </w:r>
          </w:p>
          <w:p w14:paraId="6EDBF949" w14:textId="77777777" w:rsidR="007839C8" w:rsidRPr="007839C8" w:rsidRDefault="007839C8" w:rsidP="007642B1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vertAlign w:val="superscript"/>
              </w:rPr>
            </w:pPr>
            <w:r>
              <w:rPr>
                <w:i w:val="0"/>
                <w:noProof/>
                <w:sz w:val="24"/>
                <w:szCs w:val="24"/>
              </w:rPr>
              <w:t>…</w:t>
            </w:r>
            <w:r>
              <w:rPr>
                <w:i w:val="0"/>
                <w:noProof/>
                <w:sz w:val="24"/>
                <w:szCs w:val="24"/>
                <w:vertAlign w:val="superscript"/>
              </w:rPr>
              <w:t>(</w:t>
            </w:r>
            <w:r w:rsidR="007642B1">
              <w:rPr>
                <w:i w:val="0"/>
                <w:noProof/>
                <w:sz w:val="24"/>
                <w:szCs w:val="24"/>
                <w:vertAlign w:val="superscript"/>
              </w:rPr>
              <w:t>1</w:t>
            </w:r>
            <w:r>
              <w:rPr>
                <w:i w:val="0"/>
                <w:noProof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354" w:type="dxa"/>
          </w:tcPr>
          <w:p w14:paraId="07F74FB2" w14:textId="77777777"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Ước thực hiện/dự toán năm (tỷ lệ %)</w:t>
            </w:r>
          </w:p>
        </w:tc>
        <w:tc>
          <w:tcPr>
            <w:tcW w:w="1526" w:type="dxa"/>
          </w:tcPr>
          <w:p w14:paraId="35B921FA" w14:textId="77777777" w:rsid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 xml:space="preserve">Ước thực hiện … </w:t>
            </w:r>
            <w:r w:rsidRPr="00DB2179">
              <w:rPr>
                <w:i w:val="0"/>
                <w:noProof/>
                <w:sz w:val="24"/>
                <w:szCs w:val="24"/>
                <w:vertAlign w:val="superscript"/>
              </w:rPr>
              <w:t>(</w:t>
            </w:r>
            <w:r w:rsidR="007642B1">
              <w:rPr>
                <w:i w:val="0"/>
                <w:noProof/>
                <w:sz w:val="24"/>
                <w:szCs w:val="24"/>
                <w:vertAlign w:val="superscript"/>
              </w:rPr>
              <w:t>1</w:t>
            </w:r>
            <w:r w:rsidRPr="00DB2179">
              <w:rPr>
                <w:i w:val="0"/>
                <w:noProof/>
                <w:sz w:val="24"/>
                <w:szCs w:val="24"/>
                <w:vertAlign w:val="superscript"/>
              </w:rPr>
              <w:t>)</w:t>
            </w:r>
            <w:r w:rsidRPr="00DB2179">
              <w:rPr>
                <w:i w:val="0"/>
                <w:noProof/>
                <w:sz w:val="24"/>
                <w:szCs w:val="24"/>
              </w:rPr>
              <w:t xml:space="preserve">/dự toán năm </w:t>
            </w:r>
          </w:p>
          <w:p w14:paraId="1A594425" w14:textId="77777777" w:rsidR="00DB2179" w:rsidRPr="00DB2179" w:rsidRDefault="00DB2179" w:rsidP="007839C8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DB2179">
              <w:rPr>
                <w:i w:val="0"/>
                <w:noProof/>
                <w:sz w:val="24"/>
                <w:szCs w:val="24"/>
              </w:rPr>
              <w:t>(tỷ lệ %)</w:t>
            </w:r>
          </w:p>
        </w:tc>
      </w:tr>
      <w:tr w:rsidR="00DB2179" w:rsidRPr="008E6874" w14:paraId="51D67070" w14:textId="77777777" w:rsidTr="00DB2179">
        <w:trPr>
          <w:trHeight w:val="305"/>
        </w:trPr>
        <w:tc>
          <w:tcPr>
            <w:tcW w:w="729" w:type="dxa"/>
          </w:tcPr>
          <w:p w14:paraId="7D70C373" w14:textId="77777777"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6A06FE4C" w14:textId="77777777"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14:paraId="29569CA0" w14:textId="77777777"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14:paraId="7AC378FE" w14:textId="77777777"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1354" w:type="dxa"/>
          </w:tcPr>
          <w:p w14:paraId="3805A46E" w14:textId="77777777"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14:paraId="4B81E90D" w14:textId="77777777" w:rsidR="00DB2179" w:rsidRPr="008E6874" w:rsidRDefault="00DB2179" w:rsidP="006A4D7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</w:tr>
      <w:tr w:rsidR="00DB2179" w:rsidRPr="008E6874" w14:paraId="32F41C93" w14:textId="77777777" w:rsidTr="00DB2179">
        <w:tc>
          <w:tcPr>
            <w:tcW w:w="729" w:type="dxa"/>
          </w:tcPr>
          <w:p w14:paraId="2AA454E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4779" w:type="dxa"/>
          </w:tcPr>
          <w:p w14:paraId="7D5AD29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720" w:type="dxa"/>
          </w:tcPr>
          <w:p w14:paraId="204D406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EAB56C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E2DCB9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DE846E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A8539CA" w14:textId="77777777" w:rsidTr="00DB2179">
        <w:tc>
          <w:tcPr>
            <w:tcW w:w="729" w:type="dxa"/>
          </w:tcPr>
          <w:p w14:paraId="59F9106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79" w:type="dxa"/>
          </w:tcPr>
          <w:p w14:paraId="42F68FC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720" w:type="dxa"/>
          </w:tcPr>
          <w:p w14:paraId="07F617F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702165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61F65C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D91B97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8E6086E" w14:textId="77777777" w:rsidTr="00DB2179">
        <w:tc>
          <w:tcPr>
            <w:tcW w:w="729" w:type="dxa"/>
          </w:tcPr>
          <w:p w14:paraId="7406C44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42A41BE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14:paraId="2CD027F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89B0D6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F5DB88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7CEEE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DF804F1" w14:textId="77777777" w:rsidTr="00DB2179">
        <w:tc>
          <w:tcPr>
            <w:tcW w:w="729" w:type="dxa"/>
          </w:tcPr>
          <w:p w14:paraId="0BDE4F1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</w:tcPr>
          <w:p w14:paraId="6A8DB54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720" w:type="dxa"/>
          </w:tcPr>
          <w:p w14:paraId="596FF89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79FF77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EE4944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21A172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F82B3EA" w14:textId="77777777" w:rsidTr="00DB2179">
        <w:tc>
          <w:tcPr>
            <w:tcW w:w="729" w:type="dxa"/>
          </w:tcPr>
          <w:p w14:paraId="5EE28B7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center"/>
          </w:tcPr>
          <w:p w14:paraId="340CF5B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720" w:type="dxa"/>
          </w:tcPr>
          <w:p w14:paraId="703B9B7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9C7F53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717998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F6A63C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BCB1C20" w14:textId="77777777" w:rsidTr="00DB2179">
        <w:tc>
          <w:tcPr>
            <w:tcW w:w="729" w:type="dxa"/>
          </w:tcPr>
          <w:p w14:paraId="343D042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4779" w:type="dxa"/>
            <w:vAlign w:val="bottom"/>
          </w:tcPr>
          <w:p w14:paraId="23D443F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213F929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EE6EE5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C5155E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758FC1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BC3A2AB" w14:textId="77777777" w:rsidTr="00DB2179">
        <w:tc>
          <w:tcPr>
            <w:tcW w:w="729" w:type="dxa"/>
          </w:tcPr>
          <w:p w14:paraId="2A02CC8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4779" w:type="dxa"/>
            <w:vAlign w:val="bottom"/>
          </w:tcPr>
          <w:p w14:paraId="486CDC7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1351918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B489D8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BD0AB7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F5004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6393C5E" w14:textId="77777777" w:rsidTr="00DB2179">
        <w:tc>
          <w:tcPr>
            <w:tcW w:w="729" w:type="dxa"/>
          </w:tcPr>
          <w:p w14:paraId="1B44803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4779" w:type="dxa"/>
            <w:vAlign w:val="bottom"/>
          </w:tcPr>
          <w:p w14:paraId="2DF8A9C2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14:paraId="37954C2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5970B0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E8EA80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1D07C3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33F9871" w14:textId="77777777" w:rsidTr="00DB2179">
        <w:tc>
          <w:tcPr>
            <w:tcW w:w="729" w:type="dxa"/>
          </w:tcPr>
          <w:p w14:paraId="4CCDB07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4779" w:type="dxa"/>
          </w:tcPr>
          <w:p w14:paraId="09F71581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6700B4A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11F4CC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8D032A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634D0E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9E78925" w14:textId="77777777" w:rsidTr="00DB2179">
        <w:tc>
          <w:tcPr>
            <w:tcW w:w="729" w:type="dxa"/>
          </w:tcPr>
          <w:p w14:paraId="19C8159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2BF058C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Bổ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sung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720" w:type="dxa"/>
          </w:tcPr>
          <w:p w14:paraId="3E8BBDB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1F9D80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8E0F6A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9645A4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1A02890" w14:textId="77777777" w:rsidTr="00DB2179">
        <w:tc>
          <w:tcPr>
            <w:tcW w:w="729" w:type="dxa"/>
          </w:tcPr>
          <w:p w14:paraId="12850AE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14FF740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720" w:type="dxa"/>
          </w:tcPr>
          <w:p w14:paraId="2712973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F400A0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6CE4BD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34177D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7855114" w14:textId="77777777" w:rsidTr="00DB2179">
        <w:tc>
          <w:tcPr>
            <w:tcW w:w="729" w:type="dxa"/>
          </w:tcPr>
          <w:p w14:paraId="4840D68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7A72FE6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28970EA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6194CD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3A6CFB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17A9A7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C9D54FD" w14:textId="77777777" w:rsidTr="00DB2179">
        <w:tc>
          <w:tcPr>
            <w:tcW w:w="729" w:type="dxa"/>
          </w:tcPr>
          <w:p w14:paraId="7084316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A68EF2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720" w:type="dxa"/>
          </w:tcPr>
          <w:p w14:paraId="46AC5D6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D87F9E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48B09A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4FF2E3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B34CC18" w14:textId="77777777" w:rsidTr="00DB2179">
        <w:tc>
          <w:tcPr>
            <w:tcW w:w="729" w:type="dxa"/>
          </w:tcPr>
          <w:p w14:paraId="6AD259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4779" w:type="dxa"/>
          </w:tcPr>
          <w:p w14:paraId="22C663A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2FEA3E4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865367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DE73DE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B3FD75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84925CE" w14:textId="77777777" w:rsidTr="00DB2179">
        <w:tc>
          <w:tcPr>
            <w:tcW w:w="729" w:type="dxa"/>
          </w:tcPr>
          <w:p w14:paraId="738683F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4779" w:type="dxa"/>
            <w:vAlign w:val="bottom"/>
          </w:tcPr>
          <w:p w14:paraId="0A8287DC" w14:textId="77777777" w:rsidR="00DB2179" w:rsidRPr="003E1F05" w:rsidRDefault="00DB2179" w:rsidP="007839C8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Dự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kiến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mức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thu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(2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năm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tiếp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đối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với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GDMN;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cả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cấp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đối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với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GDPT)</w:t>
            </w:r>
          </w:p>
        </w:tc>
        <w:tc>
          <w:tcPr>
            <w:tcW w:w="720" w:type="dxa"/>
          </w:tcPr>
          <w:p w14:paraId="4CA2BBA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A056FA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D9A054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CA69C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1B8DE75" w14:textId="77777777" w:rsidTr="00DB2179">
        <w:tc>
          <w:tcPr>
            <w:tcW w:w="729" w:type="dxa"/>
          </w:tcPr>
          <w:p w14:paraId="793C04F5" w14:textId="77777777" w:rsidR="00DB2179" w:rsidRPr="008E6874" w:rsidRDefault="00DB2179" w:rsidP="00475399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  <w:vAlign w:val="bottom"/>
          </w:tcPr>
          <w:p w14:paraId="0E9722E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14:paraId="5722504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A6EB09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37AB52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58386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85C464E" w14:textId="77777777" w:rsidTr="00DB2179">
        <w:tc>
          <w:tcPr>
            <w:tcW w:w="729" w:type="dxa"/>
          </w:tcPr>
          <w:p w14:paraId="3C3AFF5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79" w:type="dxa"/>
          </w:tcPr>
          <w:p w14:paraId="3E62F929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14:paraId="75FD6F1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69B8CF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87C924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E03F1B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8868FDA" w14:textId="77777777" w:rsidTr="00DB2179">
        <w:tc>
          <w:tcPr>
            <w:tcW w:w="729" w:type="dxa"/>
          </w:tcPr>
          <w:p w14:paraId="1701F5D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4779" w:type="dxa"/>
            <w:vAlign w:val="bottom"/>
          </w:tcPr>
          <w:p w14:paraId="41418C07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720" w:type="dxa"/>
          </w:tcPr>
          <w:p w14:paraId="0AA5CE9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5F3863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A6FF1F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3A3A89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61AF869" w14:textId="77777777" w:rsidTr="00DB2179">
        <w:tc>
          <w:tcPr>
            <w:tcW w:w="729" w:type="dxa"/>
          </w:tcPr>
          <w:p w14:paraId="0D497BA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4779" w:type="dxa"/>
          </w:tcPr>
          <w:p w14:paraId="5718BCBC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14:paraId="6B0D4BB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81DA58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4634EC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0D13CE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4A22FED" w14:textId="77777777" w:rsidTr="00DB2179">
        <w:tc>
          <w:tcPr>
            <w:tcW w:w="729" w:type="dxa"/>
          </w:tcPr>
          <w:p w14:paraId="13B8A3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4779" w:type="dxa"/>
            <w:vAlign w:val="bottom"/>
          </w:tcPr>
          <w:p w14:paraId="2D5F409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3A3D774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31504B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863470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3A8FA9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46DC346" w14:textId="77777777" w:rsidTr="00DB2179">
        <w:tc>
          <w:tcPr>
            <w:tcW w:w="729" w:type="dxa"/>
          </w:tcPr>
          <w:p w14:paraId="2D154C0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4779" w:type="dxa"/>
            <w:vAlign w:val="bottom"/>
          </w:tcPr>
          <w:p w14:paraId="2511589E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25817D3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3AD7C5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18751B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F56EA7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B756633" w14:textId="77777777" w:rsidTr="00DB2179">
        <w:tc>
          <w:tcPr>
            <w:tcW w:w="729" w:type="dxa"/>
          </w:tcPr>
          <w:p w14:paraId="61E951C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4779" w:type="dxa"/>
            <w:vAlign w:val="bottom"/>
          </w:tcPr>
          <w:p w14:paraId="4EF3617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7642B1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7642B1">
              <w:rPr>
                <w:rStyle w:val="ThamchiuCcchu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3"/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14:paraId="69EDE23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60C8B0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A3F9CF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574588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2055489" w14:textId="77777777" w:rsidTr="00DB2179">
        <w:tc>
          <w:tcPr>
            <w:tcW w:w="729" w:type="dxa"/>
          </w:tcPr>
          <w:p w14:paraId="01DE719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4779" w:type="dxa"/>
          </w:tcPr>
          <w:p w14:paraId="4DB991F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63227DB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D3DA80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164DB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5329ED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0A0B656" w14:textId="77777777" w:rsidTr="00DB2179">
        <w:tc>
          <w:tcPr>
            <w:tcW w:w="729" w:type="dxa"/>
          </w:tcPr>
          <w:p w14:paraId="3188DF5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6AED5E1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giảng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trách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720" w:type="dxa"/>
          </w:tcPr>
          <w:p w14:paraId="2F40068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64839D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BDFFF8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5A41F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4868CB1" w14:textId="77777777" w:rsidTr="00DB2179">
        <w:tc>
          <w:tcPr>
            <w:tcW w:w="729" w:type="dxa"/>
          </w:tcPr>
          <w:p w14:paraId="007FB76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EAC43D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720" w:type="dxa"/>
          </w:tcPr>
          <w:p w14:paraId="71B42D6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83ED5F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DA2F67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FD6F51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3CFF070" w14:textId="77777777" w:rsidTr="00DB2179">
        <w:tc>
          <w:tcPr>
            <w:tcW w:w="729" w:type="dxa"/>
          </w:tcPr>
          <w:p w14:paraId="28D0216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39DD0E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  <w:tc>
          <w:tcPr>
            <w:tcW w:w="720" w:type="dxa"/>
          </w:tcPr>
          <w:p w14:paraId="6864AE2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97AAFE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2BB8D5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02AC4E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70DBE3B" w14:textId="77777777" w:rsidTr="00DB2179">
        <w:tc>
          <w:tcPr>
            <w:tcW w:w="729" w:type="dxa"/>
          </w:tcPr>
          <w:p w14:paraId="7B47C67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0B958B8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720" w:type="dxa"/>
          </w:tcPr>
          <w:p w14:paraId="0316EB8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1573F7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B2A776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733534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8A79227" w14:textId="77777777" w:rsidTr="00DB2179">
        <w:tc>
          <w:tcPr>
            <w:tcW w:w="729" w:type="dxa"/>
          </w:tcPr>
          <w:p w14:paraId="55479A3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36F37C48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20" w:type="dxa"/>
          </w:tcPr>
          <w:p w14:paraId="35F3A34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ECAF14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A97ADA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7EEA11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3352A29" w14:textId="77777777" w:rsidTr="00DB2179">
        <w:tc>
          <w:tcPr>
            <w:tcW w:w="729" w:type="dxa"/>
          </w:tcPr>
          <w:p w14:paraId="0F9EB9F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4779" w:type="dxa"/>
          </w:tcPr>
          <w:p w14:paraId="5751CDE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7854796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BC2022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CD9E37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DF74C4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A966F75" w14:textId="77777777" w:rsidTr="00DB2179">
        <w:tc>
          <w:tcPr>
            <w:tcW w:w="729" w:type="dxa"/>
          </w:tcPr>
          <w:p w14:paraId="099F4AD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F074C8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720" w:type="dxa"/>
          </w:tcPr>
          <w:p w14:paraId="160F03B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90EAAA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2B55F0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0A3B6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7178603" w14:textId="77777777" w:rsidTr="00DB2179">
        <w:tc>
          <w:tcPr>
            <w:tcW w:w="729" w:type="dxa"/>
          </w:tcPr>
          <w:p w14:paraId="583EB17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79" w:type="dxa"/>
            <w:vAlign w:val="bottom"/>
          </w:tcPr>
          <w:p w14:paraId="782A495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Tài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14:paraId="094D64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91B3BD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4D3E43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FE74A3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8734F96" w14:textId="77777777" w:rsidTr="00DB2179">
        <w:tc>
          <w:tcPr>
            <w:tcW w:w="729" w:type="dxa"/>
          </w:tcPr>
          <w:p w14:paraId="7C7CED2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4779" w:type="dxa"/>
          </w:tcPr>
          <w:p w14:paraId="5FA265ED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742D2C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3FE2CA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904F50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E3954B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B92A416" w14:textId="77777777" w:rsidTr="00DB2179">
        <w:tc>
          <w:tcPr>
            <w:tcW w:w="729" w:type="dxa"/>
          </w:tcPr>
          <w:p w14:paraId="5AC1114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4779" w:type="dxa"/>
            <w:vAlign w:val="bottom"/>
          </w:tcPr>
          <w:p w14:paraId="3BC1685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720" w:type="dxa"/>
          </w:tcPr>
          <w:p w14:paraId="05CD131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761733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08E622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58ED4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ADED263" w14:textId="77777777" w:rsidTr="00DB2179">
        <w:tc>
          <w:tcPr>
            <w:tcW w:w="729" w:type="dxa"/>
          </w:tcPr>
          <w:p w14:paraId="23ADD92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4779" w:type="dxa"/>
            <w:vAlign w:val="bottom"/>
          </w:tcPr>
          <w:p w14:paraId="5F707BFE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79519C6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AEA398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6AD60F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46E69D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94B6596" w14:textId="77777777" w:rsidTr="00DB2179">
        <w:tc>
          <w:tcPr>
            <w:tcW w:w="729" w:type="dxa"/>
          </w:tcPr>
          <w:p w14:paraId="013A212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4779" w:type="dxa"/>
            <w:vAlign w:val="bottom"/>
          </w:tcPr>
          <w:p w14:paraId="2E16419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26DFEE3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7C2929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E7E0AB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46F34D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1D12017" w14:textId="77777777" w:rsidTr="00DB2179">
        <w:tc>
          <w:tcPr>
            <w:tcW w:w="729" w:type="dxa"/>
          </w:tcPr>
          <w:p w14:paraId="5C8515E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4779" w:type="dxa"/>
            <w:vAlign w:val="bottom"/>
          </w:tcPr>
          <w:p w14:paraId="78A5A2F7" w14:textId="77777777" w:rsidR="00DB2179" w:rsidRPr="008E6874" w:rsidRDefault="00DB2179" w:rsidP="00330686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330686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14:paraId="0569E77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AE0FB3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412886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606E6C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FE45D11" w14:textId="77777777" w:rsidTr="00DB2179">
        <w:tc>
          <w:tcPr>
            <w:tcW w:w="729" w:type="dxa"/>
          </w:tcPr>
          <w:p w14:paraId="1EC8CF2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4779" w:type="dxa"/>
            <w:vAlign w:val="bottom"/>
          </w:tcPr>
          <w:p w14:paraId="18BEBE0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688C6C8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E2D59E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CDED6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BD1EFA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36ACF29" w14:textId="77777777" w:rsidTr="00DB2179">
        <w:tc>
          <w:tcPr>
            <w:tcW w:w="729" w:type="dxa"/>
          </w:tcPr>
          <w:p w14:paraId="26D34F6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13994656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gramStart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…..</w:t>
            </w:r>
            <w:proofErr w:type="gramEnd"/>
          </w:p>
        </w:tc>
        <w:tc>
          <w:tcPr>
            <w:tcW w:w="720" w:type="dxa"/>
          </w:tcPr>
          <w:p w14:paraId="7A2BFBA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462082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FE00CA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1520A8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2F7C709" w14:textId="77777777" w:rsidTr="00DB2179">
        <w:tc>
          <w:tcPr>
            <w:tcW w:w="729" w:type="dxa"/>
          </w:tcPr>
          <w:p w14:paraId="039A23E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14:paraId="4B5F02E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vertAlign w:val="subscript"/>
                <w:lang w:eastAsia="vi-VN"/>
              </w:rPr>
              <w:t xml:space="preserve">      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20" w:type="dxa"/>
          </w:tcPr>
          <w:p w14:paraId="16FEDFB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AD91EC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67DE9E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783B65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6A0D5A1" w14:textId="77777777" w:rsidTr="00DB2179">
        <w:tc>
          <w:tcPr>
            <w:tcW w:w="729" w:type="dxa"/>
          </w:tcPr>
          <w:p w14:paraId="769B4F0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center"/>
          </w:tcPr>
          <w:p w14:paraId="3F349B10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720" w:type="dxa"/>
          </w:tcPr>
          <w:p w14:paraId="602D909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F112AF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0AA9A2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BE8A22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5A192A2" w14:textId="77777777" w:rsidTr="00DB2179">
        <w:tc>
          <w:tcPr>
            <w:tcW w:w="729" w:type="dxa"/>
          </w:tcPr>
          <w:p w14:paraId="1330752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4779" w:type="dxa"/>
          </w:tcPr>
          <w:p w14:paraId="450C2A92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7EC9FA1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58CBA3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2CFE8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D1D3C5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131387F" w14:textId="77777777" w:rsidTr="00DB2179">
        <w:tc>
          <w:tcPr>
            <w:tcW w:w="729" w:type="dxa"/>
          </w:tcPr>
          <w:p w14:paraId="2282F1F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4899BE0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14:paraId="7E2D9F9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7512F9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09A85F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3117E9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8C0E76C" w14:textId="77777777" w:rsidTr="00DB2179">
        <w:tc>
          <w:tcPr>
            <w:tcW w:w="729" w:type="dxa"/>
          </w:tcPr>
          <w:p w14:paraId="68514657" w14:textId="77777777" w:rsidR="00DB2179" w:rsidRPr="003E1F05" w:rsidRDefault="00DB2179" w:rsidP="00A4066F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79" w:type="dxa"/>
            <w:vAlign w:val="bottom"/>
          </w:tcPr>
          <w:p w14:paraId="11045F2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tin,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bán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trú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.... </w:t>
            </w:r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có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Liệt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các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dịch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vụ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tại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đơn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vị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mỗi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bảng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dưới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đây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14:paraId="6FC35C6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4BD5B6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F6737E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5D99F4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D95EEE4" w14:textId="77777777" w:rsidTr="00DB2179">
        <w:tc>
          <w:tcPr>
            <w:tcW w:w="729" w:type="dxa"/>
          </w:tcPr>
          <w:p w14:paraId="7B7AF8A4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4779" w:type="dxa"/>
          </w:tcPr>
          <w:p w14:paraId="37A1A6B0" w14:textId="77777777" w:rsidR="00DB2179" w:rsidRPr="003E1F05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720" w:type="dxa"/>
          </w:tcPr>
          <w:p w14:paraId="4F84723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71DD43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E62F29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502201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7CF4FCE" w14:textId="77777777" w:rsidTr="00DB2179">
        <w:tc>
          <w:tcPr>
            <w:tcW w:w="729" w:type="dxa"/>
          </w:tcPr>
          <w:p w14:paraId="2BFA874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4779" w:type="dxa"/>
            <w:vAlign w:val="bottom"/>
          </w:tcPr>
          <w:p w14:paraId="4523AE2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720" w:type="dxa"/>
          </w:tcPr>
          <w:p w14:paraId="04DC79A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93344E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EE6E77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B4BD8F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0A33D4F" w14:textId="77777777" w:rsidTr="00DB2179">
        <w:tc>
          <w:tcPr>
            <w:tcW w:w="729" w:type="dxa"/>
          </w:tcPr>
          <w:p w14:paraId="37353DA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4779" w:type="dxa"/>
            <w:vAlign w:val="bottom"/>
          </w:tcPr>
          <w:p w14:paraId="108BACEE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720" w:type="dxa"/>
          </w:tcPr>
          <w:p w14:paraId="5975D7D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8E6217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F9F455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C35379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FB53E27" w14:textId="77777777" w:rsidTr="00DB2179">
        <w:tc>
          <w:tcPr>
            <w:tcW w:w="729" w:type="dxa"/>
          </w:tcPr>
          <w:p w14:paraId="6173A6C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4779" w:type="dxa"/>
            <w:vAlign w:val="bottom"/>
          </w:tcPr>
          <w:p w14:paraId="2CD34C5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4125343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B52320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B55E18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8BAC21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EC7B1DD" w14:textId="77777777" w:rsidTr="00DB2179">
        <w:tc>
          <w:tcPr>
            <w:tcW w:w="729" w:type="dxa"/>
          </w:tcPr>
          <w:p w14:paraId="771E4EC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4779" w:type="dxa"/>
            <w:vAlign w:val="bottom"/>
          </w:tcPr>
          <w:p w14:paraId="60C14F1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7303BF5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1D0E10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5556A6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8E11AA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B79FC82" w14:textId="77777777" w:rsidTr="00DB2179">
        <w:tc>
          <w:tcPr>
            <w:tcW w:w="729" w:type="dxa"/>
          </w:tcPr>
          <w:p w14:paraId="6DFF2C2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4779" w:type="dxa"/>
            <w:vAlign w:val="bottom"/>
          </w:tcPr>
          <w:p w14:paraId="714E795C" w14:textId="77777777" w:rsidR="00DB2179" w:rsidRPr="008E6874" w:rsidRDefault="00DB2179" w:rsidP="00330686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330686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14:paraId="6A92B57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94921A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9CC1B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9C025E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44C8706" w14:textId="77777777" w:rsidTr="00DB2179">
        <w:tc>
          <w:tcPr>
            <w:tcW w:w="729" w:type="dxa"/>
          </w:tcPr>
          <w:p w14:paraId="01D8E3E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4779" w:type="dxa"/>
            <w:vAlign w:val="bottom"/>
          </w:tcPr>
          <w:p w14:paraId="78AC55EE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0669881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995E7A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6E454E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099B8A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A9B7E95" w14:textId="77777777" w:rsidTr="00DB2179">
        <w:tc>
          <w:tcPr>
            <w:tcW w:w="729" w:type="dxa"/>
          </w:tcPr>
          <w:p w14:paraId="46E4D42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3AC00B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gia</w:t>
            </w:r>
            <w:proofErr w:type="spellEnd"/>
          </w:p>
        </w:tc>
        <w:tc>
          <w:tcPr>
            <w:tcW w:w="720" w:type="dxa"/>
          </w:tcPr>
          <w:p w14:paraId="08A41B7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ABE537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293B3C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765773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DFF41BA" w14:textId="77777777" w:rsidTr="00DB2179">
        <w:tc>
          <w:tcPr>
            <w:tcW w:w="729" w:type="dxa"/>
          </w:tcPr>
          <w:p w14:paraId="5A53C86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B3D2DE7" w14:textId="77777777" w:rsidR="00DB2179" w:rsidRPr="00DB2179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pacing w:val="-6"/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thực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hiện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nghĩa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vụ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với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nhà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720" w:type="dxa"/>
          </w:tcPr>
          <w:p w14:paraId="5516E01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9A0B9A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5FE7AC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EB918F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08AA36E" w14:textId="77777777" w:rsidTr="00DB2179">
        <w:tc>
          <w:tcPr>
            <w:tcW w:w="729" w:type="dxa"/>
          </w:tcPr>
          <w:p w14:paraId="0489446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2112EAD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720" w:type="dxa"/>
          </w:tcPr>
          <w:p w14:paraId="6DC8A48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55DC2F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90E30D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07556A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963D9D0" w14:textId="77777777" w:rsidTr="00DB2179">
        <w:tc>
          <w:tcPr>
            <w:tcW w:w="729" w:type="dxa"/>
          </w:tcPr>
          <w:p w14:paraId="41AC8D8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13BF24D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720" w:type="dxa"/>
          </w:tcPr>
          <w:p w14:paraId="26F595B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67E45A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4226C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5D577D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506D2DA" w14:textId="77777777" w:rsidTr="00DB2179">
        <w:tc>
          <w:tcPr>
            <w:tcW w:w="729" w:type="dxa"/>
          </w:tcPr>
          <w:p w14:paraId="26A7BE8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0C452334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20" w:type="dxa"/>
          </w:tcPr>
          <w:p w14:paraId="5364336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6156C2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EE4188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F8D912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112B90E" w14:textId="77777777" w:rsidTr="00DB2179">
        <w:tc>
          <w:tcPr>
            <w:tcW w:w="729" w:type="dxa"/>
          </w:tcPr>
          <w:p w14:paraId="71D3997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4779" w:type="dxa"/>
          </w:tcPr>
          <w:p w14:paraId="5DB31A68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3B09003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3592DA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F39D91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94AAE7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E15E5C6" w14:textId="77777777" w:rsidTr="00DB2179">
        <w:tc>
          <w:tcPr>
            <w:tcW w:w="729" w:type="dxa"/>
          </w:tcPr>
          <w:p w14:paraId="26523B0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BAF7FCB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14:paraId="56C6591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2540EF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DCDC94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AAF9C8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285325B" w14:textId="77777777" w:rsidTr="00DB2179">
        <w:tc>
          <w:tcPr>
            <w:tcW w:w="729" w:type="dxa"/>
          </w:tcPr>
          <w:p w14:paraId="091CD63E" w14:textId="77777777" w:rsidR="00DB2179" w:rsidRPr="003E1F05" w:rsidRDefault="00DB2179" w:rsidP="00A4066F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79" w:type="dxa"/>
            <w:vAlign w:val="bottom"/>
          </w:tcPr>
          <w:p w14:paraId="3253BEE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yếu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Tin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.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liên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="00E4020A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14:paraId="51D038A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C194A9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1501F8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9D59A1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46312A9" w14:textId="77777777" w:rsidTr="00DB2179">
        <w:tc>
          <w:tcPr>
            <w:tcW w:w="729" w:type="dxa"/>
          </w:tcPr>
          <w:p w14:paraId="0AE9AA46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4779" w:type="dxa"/>
          </w:tcPr>
          <w:p w14:paraId="4135F168" w14:textId="77777777" w:rsidR="00DB2179" w:rsidRPr="003E1F05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14:paraId="4D7B028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31D473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541F61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E8A22B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FF16ACA" w14:textId="77777777" w:rsidTr="00DB2179">
        <w:tc>
          <w:tcPr>
            <w:tcW w:w="729" w:type="dxa"/>
          </w:tcPr>
          <w:p w14:paraId="57CFB61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4779" w:type="dxa"/>
            <w:vAlign w:val="bottom"/>
          </w:tcPr>
          <w:p w14:paraId="568A2C68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720" w:type="dxa"/>
          </w:tcPr>
          <w:p w14:paraId="0DD682A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95DFCB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B56C2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02BBF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0941CC7" w14:textId="77777777" w:rsidTr="00DB2179">
        <w:tc>
          <w:tcPr>
            <w:tcW w:w="729" w:type="dxa"/>
          </w:tcPr>
          <w:p w14:paraId="7B9A977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4779" w:type="dxa"/>
          </w:tcPr>
          <w:p w14:paraId="74B22A3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720" w:type="dxa"/>
          </w:tcPr>
          <w:p w14:paraId="720971D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F612F6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E655F3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0262C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8A7E010" w14:textId="77777777" w:rsidTr="00DB2179">
        <w:tc>
          <w:tcPr>
            <w:tcW w:w="729" w:type="dxa"/>
          </w:tcPr>
          <w:p w14:paraId="4D209F6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4779" w:type="dxa"/>
            <w:vAlign w:val="bottom"/>
          </w:tcPr>
          <w:p w14:paraId="779063E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795645C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DC0A70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2D5BF5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D1A652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76B6239" w14:textId="77777777" w:rsidTr="00DB2179">
        <w:tc>
          <w:tcPr>
            <w:tcW w:w="729" w:type="dxa"/>
          </w:tcPr>
          <w:p w14:paraId="1B4B9D8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5.1.4</w:t>
            </w:r>
          </w:p>
        </w:tc>
        <w:tc>
          <w:tcPr>
            <w:tcW w:w="4779" w:type="dxa"/>
            <w:vAlign w:val="bottom"/>
          </w:tcPr>
          <w:p w14:paraId="3EE81EF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69F89D0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1AE0C3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D1648B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AF0153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F86BC80" w14:textId="77777777" w:rsidTr="00DB2179">
        <w:tc>
          <w:tcPr>
            <w:tcW w:w="729" w:type="dxa"/>
          </w:tcPr>
          <w:p w14:paraId="4DA4019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4779" w:type="dxa"/>
            <w:vAlign w:val="bottom"/>
          </w:tcPr>
          <w:p w14:paraId="27DD7D42" w14:textId="77777777" w:rsidR="00DB2179" w:rsidRPr="008E6874" w:rsidRDefault="00DB2179" w:rsidP="00330686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330686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3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720" w:type="dxa"/>
          </w:tcPr>
          <w:p w14:paraId="771B156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5120F9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0ED5D7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D28566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1DEFA6F" w14:textId="77777777" w:rsidTr="00DB2179">
        <w:tc>
          <w:tcPr>
            <w:tcW w:w="729" w:type="dxa"/>
          </w:tcPr>
          <w:p w14:paraId="6EFA6A1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4779" w:type="dxa"/>
            <w:vAlign w:val="bottom"/>
          </w:tcPr>
          <w:p w14:paraId="17C569C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0B76996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FE8F10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673216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9D595C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46A0B6D" w14:textId="77777777" w:rsidTr="00DB2179">
        <w:tc>
          <w:tcPr>
            <w:tcW w:w="729" w:type="dxa"/>
          </w:tcPr>
          <w:p w14:paraId="423A4E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1E99206" w14:textId="77777777" w:rsidR="00DB2179" w:rsidRPr="00047440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hoặc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14:paraId="0893D31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A15C3D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006E89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414FE3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9157143" w14:textId="77777777" w:rsidTr="00DB2179">
        <w:tc>
          <w:tcPr>
            <w:tcW w:w="729" w:type="dxa"/>
          </w:tcPr>
          <w:p w14:paraId="2345475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3CDA58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720" w:type="dxa"/>
          </w:tcPr>
          <w:p w14:paraId="7352E66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E5D10F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361E6E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DE4AED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8C61123" w14:textId="77777777" w:rsidTr="00DB2179">
        <w:tc>
          <w:tcPr>
            <w:tcW w:w="729" w:type="dxa"/>
          </w:tcPr>
          <w:p w14:paraId="16A6DF6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1AD60209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20" w:type="dxa"/>
          </w:tcPr>
          <w:p w14:paraId="1F18D7E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71FA17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38154C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39F13C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564C79D" w14:textId="77777777" w:rsidTr="00DB2179">
        <w:tc>
          <w:tcPr>
            <w:tcW w:w="729" w:type="dxa"/>
          </w:tcPr>
          <w:p w14:paraId="318C116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6584844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720" w:type="dxa"/>
          </w:tcPr>
          <w:p w14:paraId="27D31B7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8D17A3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74BB0C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DCABA9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CF6C4CD" w14:textId="77777777" w:rsidTr="00DB2179">
        <w:tc>
          <w:tcPr>
            <w:tcW w:w="729" w:type="dxa"/>
          </w:tcPr>
          <w:p w14:paraId="264A919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5BF8F71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14:paraId="70EEB02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FE79FC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3EA762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4C2B71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1522C56" w14:textId="77777777" w:rsidTr="00DB2179">
        <w:tc>
          <w:tcPr>
            <w:tcW w:w="729" w:type="dxa"/>
          </w:tcPr>
          <w:p w14:paraId="71E89EF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4779" w:type="dxa"/>
          </w:tcPr>
          <w:p w14:paraId="0427A0A2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720" w:type="dxa"/>
          </w:tcPr>
          <w:p w14:paraId="7F4A292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B1A009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F95232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773676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D46024F" w14:textId="77777777" w:rsidTr="00DB2179">
        <w:tc>
          <w:tcPr>
            <w:tcW w:w="729" w:type="dxa"/>
          </w:tcPr>
          <w:p w14:paraId="587BC43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F247909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14:paraId="5544011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CE9EF3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8B35D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89CAA8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B58351A" w14:textId="77777777" w:rsidTr="00DB2179">
        <w:tc>
          <w:tcPr>
            <w:tcW w:w="729" w:type="dxa"/>
          </w:tcPr>
          <w:p w14:paraId="61D37CAB" w14:textId="77777777" w:rsidR="00DB2179" w:rsidRPr="003E1F05" w:rsidRDefault="00DB2179" w:rsidP="00A4066F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79" w:type="dxa"/>
            <w:vAlign w:val="bottom"/>
          </w:tcPr>
          <w:p w14:paraId="0962A283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Thu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BHYT, Đoàn,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Đội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vở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,</w:t>
            </w:r>
            <w:r w:rsidR="007839C8">
              <w:rPr>
                <w:rStyle w:val="Vnbnnidung2Inm2"/>
                <w:color w:val="000000"/>
                <w:sz w:val="24"/>
                <w:szCs w:val="24"/>
                <w:lang w:eastAsia="vi-VN"/>
              </w:rPr>
              <w:t>…</w:t>
            </w:r>
            <w:proofErr w:type="gramEnd"/>
            <w:r w:rsidR="007839C8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có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Liệt</w:t>
            </w:r>
            <w:proofErr w:type="spellEnd"/>
            <w:r w:rsidR="007839C8" w:rsidRPr="007839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các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được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tại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đơn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vị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số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liệu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tế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mỗi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bảng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dưới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đây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720" w:type="dxa"/>
          </w:tcPr>
          <w:p w14:paraId="28012EC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06BF15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81766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4CA2E2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E3065E8" w14:textId="77777777" w:rsidTr="00DB2179">
        <w:tc>
          <w:tcPr>
            <w:tcW w:w="729" w:type="dxa"/>
          </w:tcPr>
          <w:p w14:paraId="71F9F81D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779" w:type="dxa"/>
          </w:tcPr>
          <w:p w14:paraId="1DB0704A" w14:textId="77777777" w:rsidR="00DB2179" w:rsidRPr="003E1F05" w:rsidRDefault="00DB2179" w:rsidP="007839C8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14:paraId="14D0953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0F7FEC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4F69FF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463A7F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160FC7C" w14:textId="77777777" w:rsidTr="00DB2179">
        <w:tc>
          <w:tcPr>
            <w:tcW w:w="729" w:type="dxa"/>
          </w:tcPr>
          <w:p w14:paraId="01C25C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779" w:type="dxa"/>
          </w:tcPr>
          <w:p w14:paraId="186A7287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720" w:type="dxa"/>
          </w:tcPr>
          <w:p w14:paraId="46B86D6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C4ACAE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C571E1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52A433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DB5DF44" w14:textId="77777777" w:rsidTr="00DB2179">
        <w:tc>
          <w:tcPr>
            <w:tcW w:w="729" w:type="dxa"/>
          </w:tcPr>
          <w:p w14:paraId="00C2C55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779" w:type="dxa"/>
            <w:vAlign w:val="center"/>
          </w:tcPr>
          <w:p w14:paraId="4B18649B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720" w:type="dxa"/>
          </w:tcPr>
          <w:p w14:paraId="01D86BC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6AB9E3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0E2680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8BE75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C8CC4C5" w14:textId="77777777" w:rsidTr="00DB2179">
        <w:tc>
          <w:tcPr>
            <w:tcW w:w="729" w:type="dxa"/>
          </w:tcPr>
          <w:p w14:paraId="754316F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779" w:type="dxa"/>
            <w:vAlign w:val="bottom"/>
          </w:tcPr>
          <w:p w14:paraId="29D58EF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</w:p>
        </w:tc>
        <w:tc>
          <w:tcPr>
            <w:tcW w:w="720" w:type="dxa"/>
          </w:tcPr>
          <w:p w14:paraId="00D9CC2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E7ADAA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A2204C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61DB3E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C784986" w14:textId="77777777" w:rsidTr="00DB2179">
        <w:tc>
          <w:tcPr>
            <w:tcW w:w="729" w:type="dxa"/>
          </w:tcPr>
          <w:p w14:paraId="4F65977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779" w:type="dxa"/>
            <w:vAlign w:val="bottom"/>
          </w:tcPr>
          <w:p w14:paraId="0770077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</w:t>
            </w:r>
          </w:p>
        </w:tc>
        <w:tc>
          <w:tcPr>
            <w:tcW w:w="720" w:type="dxa"/>
          </w:tcPr>
          <w:p w14:paraId="6FDB67A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F23479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77DECA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4EDA8F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17DB2D4" w14:textId="77777777" w:rsidTr="00DB2179">
        <w:tc>
          <w:tcPr>
            <w:tcW w:w="729" w:type="dxa"/>
          </w:tcPr>
          <w:p w14:paraId="6DA9773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779" w:type="dxa"/>
            <w:vAlign w:val="bottom"/>
          </w:tcPr>
          <w:p w14:paraId="194E60A7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</w:p>
        </w:tc>
        <w:tc>
          <w:tcPr>
            <w:tcW w:w="720" w:type="dxa"/>
          </w:tcPr>
          <w:p w14:paraId="6EDEB60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0F99F0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355C46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C5C719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B856A3C" w14:textId="77777777" w:rsidTr="00DB2179">
        <w:tc>
          <w:tcPr>
            <w:tcW w:w="729" w:type="dxa"/>
          </w:tcPr>
          <w:p w14:paraId="4E4218E6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79" w:type="dxa"/>
            <w:vAlign w:val="bottom"/>
          </w:tcPr>
          <w:p w14:paraId="58C21E0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lại</w:t>
            </w:r>
            <w:proofErr w:type="spellEnd"/>
          </w:p>
        </w:tc>
        <w:tc>
          <w:tcPr>
            <w:tcW w:w="720" w:type="dxa"/>
          </w:tcPr>
          <w:p w14:paraId="2A05C14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9D40A5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69CC39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708E6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20BAF3B" w14:textId="77777777" w:rsidTr="00DB2179">
        <w:tc>
          <w:tcPr>
            <w:tcW w:w="729" w:type="dxa"/>
          </w:tcPr>
          <w:p w14:paraId="58496A45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  <w:vAlign w:val="bottom"/>
          </w:tcPr>
          <w:p w14:paraId="137EB72E" w14:textId="77777777" w:rsidR="00DB2179" w:rsidRPr="008E6874" w:rsidRDefault="00DB2179" w:rsidP="007839C8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sư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nghiêp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720" w:type="dxa"/>
          </w:tcPr>
          <w:p w14:paraId="7F46189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F29E0C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4A1D5D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F9569E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AD6417E" w14:textId="77777777" w:rsidTr="00DB2179">
        <w:tc>
          <w:tcPr>
            <w:tcW w:w="729" w:type="dxa"/>
          </w:tcPr>
          <w:p w14:paraId="454E6A1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  <w:vAlign w:val="bottom"/>
          </w:tcPr>
          <w:p w14:paraId="6C49A1C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720" w:type="dxa"/>
          </w:tcPr>
          <w:p w14:paraId="5FD0B89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547778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1C0CEE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CCF615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4675745" w14:textId="77777777" w:rsidTr="00DB2179">
        <w:tc>
          <w:tcPr>
            <w:tcW w:w="729" w:type="dxa"/>
          </w:tcPr>
          <w:p w14:paraId="289B450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67B5127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289213A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709D9C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FF33E9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B413C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9EA07A2" w14:textId="77777777" w:rsidTr="00DB2179">
        <w:tc>
          <w:tcPr>
            <w:tcW w:w="729" w:type="dxa"/>
          </w:tcPr>
          <w:p w14:paraId="0B8B985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0560ADE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68FD594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A55EBA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D3D513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4624B2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AFE8F6D" w14:textId="77777777" w:rsidTr="00DB2179">
        <w:tc>
          <w:tcPr>
            <w:tcW w:w="729" w:type="dxa"/>
          </w:tcPr>
          <w:p w14:paraId="5233C45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27002C6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720" w:type="dxa"/>
          </w:tcPr>
          <w:p w14:paraId="4CB51DE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B47F0C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1EC799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801E01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B7A18C7" w14:textId="77777777" w:rsidTr="00DB2179">
        <w:tc>
          <w:tcPr>
            <w:tcW w:w="729" w:type="dxa"/>
          </w:tcPr>
          <w:p w14:paraId="32D0FD8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699D41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266B5AB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F83F3D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42DBB3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9743DF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12739FA" w14:textId="77777777" w:rsidTr="00DB2179">
        <w:tc>
          <w:tcPr>
            <w:tcW w:w="729" w:type="dxa"/>
          </w:tcPr>
          <w:p w14:paraId="0615614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7D4202E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68778DB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D84D8A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C77A44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4E71BE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85CE0D2" w14:textId="77777777" w:rsidTr="00DB2179">
        <w:tc>
          <w:tcPr>
            <w:tcW w:w="729" w:type="dxa"/>
          </w:tcPr>
          <w:p w14:paraId="58E7EE5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bottom"/>
          </w:tcPr>
          <w:p w14:paraId="54AFFE4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720" w:type="dxa"/>
          </w:tcPr>
          <w:p w14:paraId="7EBB2B0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D6EBD0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C57925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695B56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DE2B838" w14:textId="77777777" w:rsidTr="00DB2179">
        <w:tc>
          <w:tcPr>
            <w:tcW w:w="729" w:type="dxa"/>
          </w:tcPr>
          <w:p w14:paraId="2E29BF2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1297972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5C8EBEC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B39018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4FC64D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1B593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A2E0B1A" w14:textId="77777777" w:rsidTr="00DB2179">
        <w:tc>
          <w:tcPr>
            <w:tcW w:w="729" w:type="dxa"/>
          </w:tcPr>
          <w:p w14:paraId="4DC1EB9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2379243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796EB8E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7B76F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3377A7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2628F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CFF7A6C" w14:textId="77777777" w:rsidTr="00DB2179">
        <w:tc>
          <w:tcPr>
            <w:tcW w:w="729" w:type="dxa"/>
          </w:tcPr>
          <w:p w14:paraId="336CD3F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710B82D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720" w:type="dxa"/>
          </w:tcPr>
          <w:p w14:paraId="61A6639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74785C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DE3E8A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B62165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34E107E" w14:textId="77777777" w:rsidTr="00DB2179">
        <w:tc>
          <w:tcPr>
            <w:tcW w:w="729" w:type="dxa"/>
          </w:tcPr>
          <w:p w14:paraId="400835E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608F9B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7160EC0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E4B766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00A073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C2980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8AFD0DB" w14:textId="77777777" w:rsidTr="00DB2179">
        <w:tc>
          <w:tcPr>
            <w:tcW w:w="729" w:type="dxa"/>
          </w:tcPr>
          <w:p w14:paraId="54DB791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02C1D7A8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617AE92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34F3B9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1ADBFB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1A16BC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421D65C" w14:textId="77777777" w:rsidTr="00DB2179">
        <w:tc>
          <w:tcPr>
            <w:tcW w:w="729" w:type="dxa"/>
          </w:tcPr>
          <w:p w14:paraId="0BEC6A88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  <w:vAlign w:val="bottom"/>
          </w:tcPr>
          <w:p w14:paraId="07BF9862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720" w:type="dxa"/>
          </w:tcPr>
          <w:p w14:paraId="5C45AB2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7C5242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108021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B443E9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05B6452" w14:textId="77777777" w:rsidTr="00DB2179">
        <w:tc>
          <w:tcPr>
            <w:tcW w:w="729" w:type="dxa"/>
          </w:tcPr>
          <w:p w14:paraId="3129676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79" w:type="dxa"/>
          </w:tcPr>
          <w:p w14:paraId="1C70CE6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720" w:type="dxa"/>
          </w:tcPr>
          <w:p w14:paraId="2EAB4C8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CA32A8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AA3A7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363A27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1B442DE" w14:textId="77777777" w:rsidTr="00DB2179">
        <w:tc>
          <w:tcPr>
            <w:tcW w:w="729" w:type="dxa"/>
          </w:tcPr>
          <w:p w14:paraId="7D24A27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017A634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4F3ED0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7D8D77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4CFBCC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089635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BF43116" w14:textId="77777777" w:rsidTr="00DB2179">
        <w:tc>
          <w:tcPr>
            <w:tcW w:w="729" w:type="dxa"/>
          </w:tcPr>
          <w:p w14:paraId="6B75FEB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28B97D1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6F0001D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E52867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EFC7CE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74FD03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821BD01" w14:textId="77777777" w:rsidTr="00DB2179">
        <w:tc>
          <w:tcPr>
            <w:tcW w:w="729" w:type="dxa"/>
          </w:tcPr>
          <w:p w14:paraId="620C080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029D229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720" w:type="dxa"/>
          </w:tcPr>
          <w:p w14:paraId="614545E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997DEE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2500E6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4464DC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5A68272" w14:textId="77777777" w:rsidTr="00DB2179">
        <w:tc>
          <w:tcPr>
            <w:tcW w:w="729" w:type="dxa"/>
          </w:tcPr>
          <w:p w14:paraId="015CABA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5B32DD4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4960711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3DF8BC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201ED8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F02B35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EDF74E9" w14:textId="77777777" w:rsidTr="00DB2179">
        <w:tc>
          <w:tcPr>
            <w:tcW w:w="729" w:type="dxa"/>
          </w:tcPr>
          <w:p w14:paraId="1FE7339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03B32271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0A3D02D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1A20DD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0FA3C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AF6F34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9D85655" w14:textId="77777777" w:rsidTr="00DB2179">
        <w:tc>
          <w:tcPr>
            <w:tcW w:w="729" w:type="dxa"/>
          </w:tcPr>
          <w:p w14:paraId="4D94D62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79" w:type="dxa"/>
          </w:tcPr>
          <w:p w14:paraId="61E76E67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720" w:type="dxa"/>
          </w:tcPr>
          <w:p w14:paraId="06834B0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5E1E45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601E28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15C37E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1C05539" w14:textId="77777777" w:rsidTr="00DB2179">
        <w:tc>
          <w:tcPr>
            <w:tcW w:w="729" w:type="dxa"/>
          </w:tcPr>
          <w:p w14:paraId="4B74B91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7ECB83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2F64C7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84D885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17591C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66592D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A4055C2" w14:textId="77777777" w:rsidTr="00DB2179">
        <w:tc>
          <w:tcPr>
            <w:tcW w:w="729" w:type="dxa"/>
          </w:tcPr>
          <w:p w14:paraId="3A9227E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141090B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5A8DB71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9B5E70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26D43E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4D1A8A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A7E81B7" w14:textId="77777777" w:rsidTr="00DB2179">
        <w:tc>
          <w:tcPr>
            <w:tcW w:w="729" w:type="dxa"/>
          </w:tcPr>
          <w:p w14:paraId="6126985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20AF298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720" w:type="dxa"/>
          </w:tcPr>
          <w:p w14:paraId="7AD91DC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65806D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A0ABB0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8B59E1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5B43043" w14:textId="77777777" w:rsidTr="00DB2179">
        <w:tc>
          <w:tcPr>
            <w:tcW w:w="729" w:type="dxa"/>
          </w:tcPr>
          <w:p w14:paraId="12432D8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635C0E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4735136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A3597C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50C8CD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D836B3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4AF347D" w14:textId="77777777" w:rsidTr="00DB2179">
        <w:tc>
          <w:tcPr>
            <w:tcW w:w="729" w:type="dxa"/>
          </w:tcPr>
          <w:p w14:paraId="3CAC3EA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6ED3F8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720" w:type="dxa"/>
          </w:tcPr>
          <w:p w14:paraId="46A9E45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EAAE64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D5217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56A97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D22283B" w14:textId="77777777" w:rsidTr="00DB2179">
        <w:tc>
          <w:tcPr>
            <w:tcW w:w="729" w:type="dxa"/>
          </w:tcPr>
          <w:p w14:paraId="507D4A1E" w14:textId="77777777" w:rsidR="00DB2179" w:rsidRPr="003E1F05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79" w:type="dxa"/>
            <w:vAlign w:val="bottom"/>
          </w:tcPr>
          <w:p w14:paraId="71914F4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720" w:type="dxa"/>
          </w:tcPr>
          <w:p w14:paraId="6E9AD2E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4998A4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15BE0E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CD0B0F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5D60DBF" w14:textId="77777777" w:rsidTr="00DB2179">
        <w:tc>
          <w:tcPr>
            <w:tcW w:w="729" w:type="dxa"/>
          </w:tcPr>
          <w:p w14:paraId="226E4F3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4779" w:type="dxa"/>
            <w:vAlign w:val="bottom"/>
          </w:tcPr>
          <w:p w14:paraId="7CE23E3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720" w:type="dxa"/>
          </w:tcPr>
          <w:p w14:paraId="0E7964C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21CD58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73879B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CA1CA2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A82391B" w14:textId="77777777" w:rsidTr="00DB2179">
        <w:tc>
          <w:tcPr>
            <w:tcW w:w="729" w:type="dxa"/>
          </w:tcPr>
          <w:p w14:paraId="7FDA135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</w:tcPr>
          <w:p w14:paraId="6C25620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720" w:type="dxa"/>
          </w:tcPr>
          <w:p w14:paraId="712E639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BB0330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1A1BDC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4F9496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C265392" w14:textId="77777777" w:rsidTr="00DB2179">
        <w:tc>
          <w:tcPr>
            <w:tcW w:w="729" w:type="dxa"/>
          </w:tcPr>
          <w:p w14:paraId="60D5933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79" w:type="dxa"/>
            <w:vAlign w:val="bottom"/>
          </w:tcPr>
          <w:p w14:paraId="7C7E10C7" w14:textId="77777777" w:rsidR="00DB2179" w:rsidRPr="008E6874" w:rsidRDefault="00DB2179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047440"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720" w:type="dxa"/>
          </w:tcPr>
          <w:p w14:paraId="0B56940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379ECE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782D06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082FCB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BF65710" w14:textId="77777777" w:rsidTr="00DB2179">
        <w:tc>
          <w:tcPr>
            <w:tcW w:w="729" w:type="dxa"/>
          </w:tcPr>
          <w:p w14:paraId="2560E66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79" w:type="dxa"/>
            <w:vAlign w:val="bottom"/>
          </w:tcPr>
          <w:p w14:paraId="1172CA1E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</w:p>
        </w:tc>
        <w:tc>
          <w:tcPr>
            <w:tcW w:w="720" w:type="dxa"/>
          </w:tcPr>
          <w:p w14:paraId="7BC0A12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7F4826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A3CA7A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3F7940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14A1A53" w14:textId="77777777" w:rsidTr="00DB2179">
        <w:tc>
          <w:tcPr>
            <w:tcW w:w="729" w:type="dxa"/>
          </w:tcPr>
          <w:p w14:paraId="7476D31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79" w:type="dxa"/>
            <w:vAlign w:val="bottom"/>
          </w:tcPr>
          <w:p w14:paraId="0D8CB768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đạp</w:t>
            </w:r>
            <w:proofErr w:type="spellEnd"/>
          </w:p>
        </w:tc>
        <w:tc>
          <w:tcPr>
            <w:tcW w:w="720" w:type="dxa"/>
          </w:tcPr>
          <w:p w14:paraId="6A64BE1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5DE344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88773A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F6CF04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C582B08" w14:textId="77777777" w:rsidTr="00DB2179">
        <w:tc>
          <w:tcPr>
            <w:tcW w:w="729" w:type="dxa"/>
          </w:tcPr>
          <w:p w14:paraId="52E0AFD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79" w:type="dxa"/>
          </w:tcPr>
          <w:p w14:paraId="10C725E6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</w:tcPr>
          <w:p w14:paraId="4305AB0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B7E96B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268B14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566305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AC7FFF5" w14:textId="77777777" w:rsidTr="00DB2179">
        <w:tc>
          <w:tcPr>
            <w:tcW w:w="729" w:type="dxa"/>
          </w:tcPr>
          <w:p w14:paraId="2D778DB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5E83E3EB" w14:textId="77777777" w:rsidR="00DB2179" w:rsidRPr="008E6874" w:rsidRDefault="00DB2179" w:rsidP="007839C8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720" w:type="dxa"/>
          </w:tcPr>
          <w:p w14:paraId="04CB8AB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F942D0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29003A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9E96B5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C468D6B" w14:textId="77777777" w:rsidTr="00DB2179">
        <w:tc>
          <w:tcPr>
            <w:tcW w:w="729" w:type="dxa"/>
          </w:tcPr>
          <w:p w14:paraId="65B356E8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4779" w:type="dxa"/>
          </w:tcPr>
          <w:p w14:paraId="2C19FAB1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</w:t>
            </w:r>
            <w:proofErr w:type="gramStart"/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>SÁCH  NHÀ</w:t>
            </w:r>
            <w:proofErr w:type="gramEnd"/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NƯỚC </w:t>
            </w:r>
          </w:p>
        </w:tc>
        <w:tc>
          <w:tcPr>
            <w:tcW w:w="720" w:type="dxa"/>
          </w:tcPr>
          <w:p w14:paraId="7BB32E2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3FF079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9D3930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4BB9B6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9C8D208" w14:textId="77777777" w:rsidTr="00DB2179">
        <w:tc>
          <w:tcPr>
            <w:tcW w:w="729" w:type="dxa"/>
          </w:tcPr>
          <w:p w14:paraId="39AC467F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79" w:type="dxa"/>
            <w:vAlign w:val="bottom"/>
          </w:tcPr>
          <w:p w14:paraId="21193D19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720" w:type="dxa"/>
          </w:tcPr>
          <w:p w14:paraId="60499C1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2F5ADB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616286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B182ED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83A54A1" w14:textId="77777777" w:rsidTr="00DB2179">
        <w:tc>
          <w:tcPr>
            <w:tcW w:w="729" w:type="dxa"/>
          </w:tcPr>
          <w:p w14:paraId="182E4909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  <w:vAlign w:val="bottom"/>
          </w:tcPr>
          <w:p w14:paraId="42B4A6B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720" w:type="dxa"/>
          </w:tcPr>
          <w:p w14:paraId="276CF9D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AB9D03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576051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BAEB3F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2DDFCB0" w14:textId="77777777" w:rsidTr="00DB2179">
        <w:tc>
          <w:tcPr>
            <w:tcW w:w="729" w:type="dxa"/>
          </w:tcPr>
          <w:p w14:paraId="70CD9F4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</w:tcPr>
          <w:p w14:paraId="1B64F55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720" w:type="dxa"/>
          </w:tcPr>
          <w:p w14:paraId="0B25A0A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D91763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07121B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F27BF2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BE31AE2" w14:textId="77777777" w:rsidTr="00DB2179">
        <w:tc>
          <w:tcPr>
            <w:tcW w:w="729" w:type="dxa"/>
          </w:tcPr>
          <w:p w14:paraId="6933AF8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7EE17B5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2B46E79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A2F844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BF1FA9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D26930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C317E46" w14:textId="77777777" w:rsidTr="00DB2179">
        <w:tc>
          <w:tcPr>
            <w:tcW w:w="729" w:type="dxa"/>
          </w:tcPr>
          <w:p w14:paraId="228B117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4C28DE8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56ED25D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2D1E30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8FE69C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32D4EB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0B16FF8" w14:textId="77777777" w:rsidTr="00DB2179">
        <w:tc>
          <w:tcPr>
            <w:tcW w:w="729" w:type="dxa"/>
          </w:tcPr>
          <w:p w14:paraId="51C61B5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3812F51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4A51B7E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3C0890A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FA3177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EC6EE5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A5EE55E" w14:textId="77777777" w:rsidTr="00DB2179">
        <w:tc>
          <w:tcPr>
            <w:tcW w:w="729" w:type="dxa"/>
          </w:tcPr>
          <w:p w14:paraId="42214F1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2E30E1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2B9FD3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D6EC0F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CEE1B1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591831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79BD547" w14:textId="77777777" w:rsidTr="00DB2179">
        <w:tc>
          <w:tcPr>
            <w:tcW w:w="729" w:type="dxa"/>
          </w:tcPr>
          <w:p w14:paraId="0592231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</w:tcPr>
          <w:p w14:paraId="5258D7F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720" w:type="dxa"/>
          </w:tcPr>
          <w:p w14:paraId="3561D17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4AD4E3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79E969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A039C9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08DFC73F" w14:textId="77777777" w:rsidTr="00DB2179">
        <w:tc>
          <w:tcPr>
            <w:tcW w:w="729" w:type="dxa"/>
          </w:tcPr>
          <w:p w14:paraId="2051DF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7FE51DE0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13B8058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5B8B5E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6A28338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4E2B4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38096C0" w14:textId="77777777" w:rsidTr="00DB2179">
        <w:tc>
          <w:tcPr>
            <w:tcW w:w="729" w:type="dxa"/>
          </w:tcPr>
          <w:p w14:paraId="0BEB7E0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644F7B1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5832B87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CDB782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A9D88F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89B93C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51C8F0D8" w14:textId="77777777" w:rsidTr="00DB2179">
        <w:tc>
          <w:tcPr>
            <w:tcW w:w="729" w:type="dxa"/>
          </w:tcPr>
          <w:p w14:paraId="072427B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11140A12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48D31AA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5B312E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1E9CAC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15862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7D5D5FED" w14:textId="77777777" w:rsidTr="00DB2179">
        <w:tc>
          <w:tcPr>
            <w:tcW w:w="729" w:type="dxa"/>
          </w:tcPr>
          <w:p w14:paraId="24CC646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5034F718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1AF8439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145B29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9E181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4B1EF30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39577C0" w14:textId="77777777" w:rsidTr="00DB2179">
        <w:tc>
          <w:tcPr>
            <w:tcW w:w="729" w:type="dxa"/>
          </w:tcPr>
          <w:p w14:paraId="0235FCE4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79" w:type="dxa"/>
          </w:tcPr>
          <w:p w14:paraId="6C33589E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720" w:type="dxa"/>
          </w:tcPr>
          <w:p w14:paraId="08DBA28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CF712F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DA0A77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744559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BB5C0AD" w14:textId="77777777" w:rsidTr="00DB2179">
        <w:tc>
          <w:tcPr>
            <w:tcW w:w="729" w:type="dxa"/>
          </w:tcPr>
          <w:p w14:paraId="681FC33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79" w:type="dxa"/>
            <w:vAlign w:val="bottom"/>
          </w:tcPr>
          <w:p w14:paraId="2590CCE1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720" w:type="dxa"/>
          </w:tcPr>
          <w:p w14:paraId="3F109A8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B05B94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A209D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460AC1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C5B5CF3" w14:textId="77777777" w:rsidTr="00DB2179">
        <w:tc>
          <w:tcPr>
            <w:tcW w:w="729" w:type="dxa"/>
          </w:tcPr>
          <w:p w14:paraId="26AD5EA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6415E4A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36F25B7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AAB10C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FAED55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3B55E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3A54D3B" w14:textId="77777777" w:rsidTr="00DB2179">
        <w:tc>
          <w:tcPr>
            <w:tcW w:w="729" w:type="dxa"/>
          </w:tcPr>
          <w:p w14:paraId="0809D4E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7C39A138" w14:textId="77777777" w:rsidR="00DB2179" w:rsidRPr="008E6874" w:rsidRDefault="00DB2179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="00E4020A"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49EAD27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099C3A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35F49B8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3FEDE5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EDC89B2" w14:textId="77777777" w:rsidTr="00DB2179">
        <w:tc>
          <w:tcPr>
            <w:tcW w:w="729" w:type="dxa"/>
          </w:tcPr>
          <w:p w14:paraId="5790BA2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664275AF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1EA99CA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BEBA9F4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AE3D61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98680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0661E47" w14:textId="77777777" w:rsidTr="00DB2179">
        <w:tc>
          <w:tcPr>
            <w:tcW w:w="729" w:type="dxa"/>
          </w:tcPr>
          <w:p w14:paraId="1D9B5CB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6C4187DD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290614E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95BF5A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7EBA91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6C28B4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4C22F2B" w14:textId="77777777" w:rsidTr="00DB2179">
        <w:tc>
          <w:tcPr>
            <w:tcW w:w="729" w:type="dxa"/>
          </w:tcPr>
          <w:p w14:paraId="08A44A7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79" w:type="dxa"/>
            <w:vAlign w:val="bottom"/>
          </w:tcPr>
          <w:p w14:paraId="21C93AFB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720" w:type="dxa"/>
          </w:tcPr>
          <w:p w14:paraId="3FE865C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19679A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4C527F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6A9B596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114E81B" w14:textId="77777777" w:rsidTr="00DB2179">
        <w:tc>
          <w:tcPr>
            <w:tcW w:w="729" w:type="dxa"/>
          </w:tcPr>
          <w:p w14:paraId="0898618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8E2813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720" w:type="dxa"/>
          </w:tcPr>
          <w:p w14:paraId="0484CB0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56E1C3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1C3D652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A5EC76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05B6249" w14:textId="77777777" w:rsidTr="00DB2179">
        <w:tc>
          <w:tcPr>
            <w:tcW w:w="729" w:type="dxa"/>
          </w:tcPr>
          <w:p w14:paraId="3A19091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6D7E4A1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720" w:type="dxa"/>
          </w:tcPr>
          <w:p w14:paraId="20ED179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2ADECF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568B10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C5BFF3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2DE5E1A4" w14:textId="77777777" w:rsidTr="00DB2179">
        <w:tc>
          <w:tcPr>
            <w:tcW w:w="729" w:type="dxa"/>
          </w:tcPr>
          <w:p w14:paraId="3CD65AE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066ABF65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720" w:type="dxa"/>
          </w:tcPr>
          <w:p w14:paraId="483D26E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D0997D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413415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1BD800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1F13FBF4" w14:textId="77777777" w:rsidTr="00DB2179">
        <w:tc>
          <w:tcPr>
            <w:tcW w:w="729" w:type="dxa"/>
          </w:tcPr>
          <w:p w14:paraId="670E1A8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</w:tcPr>
          <w:p w14:paraId="231CB7F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720" w:type="dxa"/>
          </w:tcPr>
          <w:p w14:paraId="1FCA291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29963CB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03A3A2D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7AA65E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B8D734E" w14:textId="77777777" w:rsidTr="00DB2179">
        <w:tc>
          <w:tcPr>
            <w:tcW w:w="729" w:type="dxa"/>
          </w:tcPr>
          <w:p w14:paraId="5CB5797C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79" w:type="dxa"/>
            <w:vAlign w:val="bottom"/>
          </w:tcPr>
          <w:p w14:paraId="39026C9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viện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</w:p>
        </w:tc>
        <w:tc>
          <w:tcPr>
            <w:tcW w:w="720" w:type="dxa"/>
          </w:tcPr>
          <w:p w14:paraId="2D0C3E2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49B88C6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7EFDE8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39C6D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FA5D976" w14:textId="77777777" w:rsidTr="00DB2179">
        <w:tc>
          <w:tcPr>
            <w:tcW w:w="729" w:type="dxa"/>
          </w:tcPr>
          <w:p w14:paraId="3C8D4B55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138FC71C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720" w:type="dxa"/>
          </w:tcPr>
          <w:p w14:paraId="0DD63EBD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6F3189A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A7B10A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E3AC50A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B5B8A13" w14:textId="77777777" w:rsidTr="00DB2179">
        <w:tc>
          <w:tcPr>
            <w:tcW w:w="729" w:type="dxa"/>
          </w:tcPr>
          <w:p w14:paraId="489472F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  <w:vAlign w:val="bottom"/>
          </w:tcPr>
          <w:p w14:paraId="020C15C7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24AC19C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7966DB9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A03F677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05132AB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661251AE" w14:textId="77777777" w:rsidTr="00DB2179">
        <w:tc>
          <w:tcPr>
            <w:tcW w:w="729" w:type="dxa"/>
          </w:tcPr>
          <w:p w14:paraId="11CCC69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bottom"/>
          </w:tcPr>
          <w:p w14:paraId="77EB0723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B</w:t>
            </w:r>
          </w:p>
        </w:tc>
        <w:tc>
          <w:tcPr>
            <w:tcW w:w="720" w:type="dxa"/>
          </w:tcPr>
          <w:p w14:paraId="0E7DAEB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06A49CF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74276F12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27DD0B9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354F6212" w14:textId="77777777" w:rsidTr="00DB2179">
        <w:tc>
          <w:tcPr>
            <w:tcW w:w="729" w:type="dxa"/>
          </w:tcPr>
          <w:p w14:paraId="67D4786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79" w:type="dxa"/>
            <w:vAlign w:val="bottom"/>
          </w:tcPr>
          <w:p w14:paraId="5D1BA204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720" w:type="dxa"/>
          </w:tcPr>
          <w:p w14:paraId="08235FC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01F07F9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181C6C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7AB2B82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69395DD" w14:textId="77777777" w:rsidTr="00DB2179">
        <w:tc>
          <w:tcPr>
            <w:tcW w:w="729" w:type="dxa"/>
          </w:tcPr>
          <w:p w14:paraId="4172257B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79" w:type="dxa"/>
            <w:vAlign w:val="bottom"/>
          </w:tcPr>
          <w:p w14:paraId="5314AA76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vay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</w:p>
        </w:tc>
        <w:tc>
          <w:tcPr>
            <w:tcW w:w="720" w:type="dxa"/>
          </w:tcPr>
          <w:p w14:paraId="5ADC555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1C3011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10C927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1A5B95EE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8F25990" w14:textId="77777777" w:rsidTr="00DB2179">
        <w:tc>
          <w:tcPr>
            <w:tcW w:w="729" w:type="dxa"/>
          </w:tcPr>
          <w:p w14:paraId="26E9274A" w14:textId="77777777" w:rsidR="00DB2179" w:rsidRPr="00A4066F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14:paraId="5994F9D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720" w:type="dxa"/>
          </w:tcPr>
          <w:p w14:paraId="43421456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912EF8C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467CB29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8DB1CF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1FE5003" w14:textId="77777777" w:rsidTr="00DB2179">
        <w:tc>
          <w:tcPr>
            <w:tcW w:w="729" w:type="dxa"/>
          </w:tcPr>
          <w:p w14:paraId="1462C780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79" w:type="dxa"/>
            <w:vAlign w:val="bottom"/>
          </w:tcPr>
          <w:p w14:paraId="2C8C3957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14:paraId="1A808F28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5100AF1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224B1DF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36C86CAF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DB2179" w:rsidRPr="008E6874" w14:paraId="45CBCE7C" w14:textId="77777777" w:rsidTr="00DB2179">
        <w:tc>
          <w:tcPr>
            <w:tcW w:w="729" w:type="dxa"/>
          </w:tcPr>
          <w:p w14:paraId="5450662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79" w:type="dxa"/>
            <w:vAlign w:val="bottom"/>
          </w:tcPr>
          <w:p w14:paraId="2B6B783A" w14:textId="77777777" w:rsidR="00DB2179" w:rsidRPr="008E6874" w:rsidRDefault="00DB2179" w:rsidP="007839C8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B</w:t>
            </w:r>
          </w:p>
        </w:tc>
        <w:tc>
          <w:tcPr>
            <w:tcW w:w="720" w:type="dxa"/>
          </w:tcPr>
          <w:p w14:paraId="54F01A4B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720" w:type="dxa"/>
          </w:tcPr>
          <w:p w14:paraId="1A2D8531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354" w:type="dxa"/>
          </w:tcPr>
          <w:p w14:paraId="5F5B6963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26" w:type="dxa"/>
          </w:tcPr>
          <w:p w14:paraId="50E6EAD5" w14:textId="77777777" w:rsidR="00DB2179" w:rsidRPr="008E6874" w:rsidRDefault="00DB2179" w:rsidP="00A4066F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14:paraId="36BD5479" w14:textId="77777777" w:rsidR="00A4066F" w:rsidRDefault="00A4066F" w:rsidP="00DB2179">
      <w:pPr>
        <w:pStyle w:val="Chthchbng20"/>
        <w:shd w:val="clear" w:color="auto" w:fill="auto"/>
        <w:spacing w:line="340" w:lineRule="exact"/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9"/>
      </w:tblGrid>
      <w:tr w:rsidR="00A4066F" w14:paraId="7B12528A" w14:textId="77777777" w:rsidTr="00A4066F">
        <w:tc>
          <w:tcPr>
            <w:tcW w:w="4838" w:type="dxa"/>
          </w:tcPr>
          <w:p w14:paraId="185E6F3D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  <w:proofErr w:type="gramEnd"/>
          </w:p>
          <w:p w14:paraId="79DE435C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839" w:type="dxa"/>
          </w:tcPr>
          <w:p w14:paraId="5ECB1635" w14:textId="77777777" w:rsidR="00A4066F" w:rsidRPr="00A4066F" w:rsidRDefault="00047440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………</w:t>
            </w:r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… </w:t>
            </w:r>
            <w:proofErr w:type="spellStart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 </w:t>
            </w:r>
            <w:proofErr w:type="spellStart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A4066F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</w:t>
            </w:r>
          </w:p>
          <w:p w14:paraId="301FDDC6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518BCBB2" w14:textId="77777777" w:rsidR="00A4066F" w:rsidRPr="00A4066F" w:rsidRDefault="00A4066F" w:rsidP="00A4066F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08F56109" w14:textId="77777777" w:rsidR="00115AFB" w:rsidRDefault="00115AFB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48985522" w14:textId="77777777" w:rsidR="00E4020A" w:rsidRDefault="00E4020A" w:rsidP="00E4020A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1706E267" w14:textId="77777777" w:rsidR="00047440" w:rsidRDefault="00047440" w:rsidP="00E4020A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7E285637" w14:textId="77777777" w:rsidR="00047440" w:rsidRDefault="00047440" w:rsidP="00E4020A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</w:p>
    <w:p w14:paraId="6C808326" w14:textId="77777777" w:rsidR="00E4020A" w:rsidRDefault="00E4020A" w:rsidP="00E4020A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r>
        <w:rPr>
          <w:rStyle w:val="Bodytext4Exact"/>
          <w:color w:val="000000"/>
          <w:u w:val="single"/>
          <w:lang w:eastAsia="vi-VN"/>
        </w:rPr>
        <w:t>6.4</w:t>
      </w:r>
    </w:p>
    <w:p w14:paraId="19343CB9" w14:textId="77777777" w:rsidR="00E4020A" w:rsidRDefault="00E4020A" w:rsidP="00E4020A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14:paraId="040A38B0" w14:textId="77777777" w:rsidR="00E4020A" w:rsidRDefault="00E4020A" w:rsidP="00E4020A">
      <w:pPr>
        <w:pStyle w:val="oancuaDanhsac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>TRƯỜNG …</w:t>
      </w:r>
    </w:p>
    <w:p w14:paraId="172D6340" w14:textId="77777777" w:rsidR="00E4020A" w:rsidRPr="00A4066F" w:rsidRDefault="00E4020A" w:rsidP="00E4020A">
      <w:pPr>
        <w:pStyle w:val="oancuaDanhsac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 xml:space="preserve">QUYẾT TOÁN THU - CHI NĂM </w:t>
      </w:r>
      <w:r w:rsidRPr="003B5C91">
        <w:rPr>
          <w:rStyle w:val="Bodytext4Exact"/>
          <w:color w:val="000000"/>
          <w:lang w:eastAsia="vi-VN"/>
        </w:rPr>
        <w:t>…</w:t>
      </w:r>
      <w:r>
        <w:rPr>
          <w:rStyle w:val="Bodytext4Exact"/>
          <w:color w:val="000000"/>
          <w:lang w:eastAsia="vi-VN"/>
        </w:rPr>
        <w:t xml:space="preserve"> </w:t>
      </w:r>
    </w:p>
    <w:p w14:paraId="43454147" w14:textId="77777777" w:rsidR="00E4020A" w:rsidRDefault="00E4020A" w:rsidP="00E4020A">
      <w:pPr>
        <w:pStyle w:val="Bodytext5"/>
        <w:shd w:val="clear" w:color="auto" w:fill="auto"/>
        <w:spacing w:line="360" w:lineRule="exact"/>
        <w:jc w:val="center"/>
        <w:rPr>
          <w:rStyle w:val="Bodytext5Exact"/>
          <w:i/>
          <w:iCs/>
          <w:color w:val="000000"/>
          <w:lang w:eastAsia="vi-VN"/>
        </w:rPr>
      </w:pPr>
      <w:r>
        <w:rPr>
          <w:rStyle w:val="Bodytext5Exact"/>
          <w:i/>
          <w:iCs/>
          <w:color w:val="000000"/>
          <w:lang w:eastAsia="vi-VN"/>
        </w:rPr>
        <w:t>(</w:t>
      </w:r>
      <w:proofErr w:type="spellStart"/>
      <w:r>
        <w:rPr>
          <w:rStyle w:val="Bodytext5Exact"/>
          <w:i/>
          <w:iCs/>
          <w:color w:val="000000"/>
          <w:lang w:eastAsia="vi-VN"/>
        </w:rPr>
        <w:t>Kèm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theo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Quyết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định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</w:t>
      </w:r>
      <w:proofErr w:type="spellStart"/>
      <w:r>
        <w:rPr>
          <w:rStyle w:val="Bodytext5Exact"/>
          <w:i/>
          <w:iCs/>
          <w:color w:val="000000"/>
          <w:lang w:eastAsia="vi-VN"/>
        </w:rPr>
        <w:t>số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… /QĐ- … </w:t>
      </w:r>
      <w:proofErr w:type="spellStart"/>
      <w:r>
        <w:rPr>
          <w:rStyle w:val="Bodytext5Exact"/>
          <w:i/>
          <w:iCs/>
          <w:color w:val="000000"/>
          <w:lang w:eastAsia="vi-VN"/>
        </w:rPr>
        <w:t>ngày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…/…/… </w:t>
      </w:r>
      <w:proofErr w:type="spellStart"/>
      <w:r>
        <w:rPr>
          <w:rStyle w:val="Bodytext5Exact"/>
          <w:i/>
          <w:iCs/>
          <w:color w:val="000000"/>
          <w:lang w:eastAsia="vi-VN"/>
        </w:rPr>
        <w:t>của</w:t>
      </w:r>
      <w:proofErr w:type="spellEnd"/>
      <w:r>
        <w:rPr>
          <w:rStyle w:val="Bodytext5Exact"/>
          <w:i/>
          <w:iCs/>
          <w:color w:val="000000"/>
          <w:lang w:eastAsia="vi-VN"/>
        </w:rPr>
        <w:t xml:space="preserve"> …)</w:t>
      </w:r>
    </w:p>
    <w:p w14:paraId="52E60F04" w14:textId="77777777" w:rsidR="00E4020A" w:rsidRPr="007839C8" w:rsidRDefault="00E4020A" w:rsidP="00E4020A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vị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tính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: Triệu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đồng</w:t>
      </w:r>
      <w:proofErr w:type="spellEnd"/>
    </w:p>
    <w:tbl>
      <w:tblPr>
        <w:tblStyle w:val="LiBang"/>
        <w:tblW w:w="10352" w:type="dxa"/>
        <w:tblInd w:w="-342" w:type="dxa"/>
        <w:tblLook w:val="04A0" w:firstRow="1" w:lastRow="0" w:firstColumn="1" w:lastColumn="0" w:noHBand="0" w:noVBand="1"/>
      </w:tblPr>
      <w:tblGrid>
        <w:gridCol w:w="729"/>
        <w:gridCol w:w="4744"/>
        <w:gridCol w:w="1274"/>
        <w:gridCol w:w="1191"/>
        <w:gridCol w:w="900"/>
        <w:gridCol w:w="1514"/>
      </w:tblGrid>
      <w:tr w:rsidR="00E4020A" w:rsidRPr="008E6874" w14:paraId="1F378C06" w14:textId="77777777" w:rsidTr="00E4020A">
        <w:tc>
          <w:tcPr>
            <w:tcW w:w="729" w:type="dxa"/>
          </w:tcPr>
          <w:p w14:paraId="5EDAFE91" w14:textId="77777777"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14:paraId="1264F305" w14:textId="77777777"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DB2179">
              <w:rPr>
                <w:b/>
                <w:i w:val="0"/>
                <w:noProof/>
                <w:sz w:val="24"/>
                <w:szCs w:val="24"/>
              </w:rPr>
              <w:t>TT</w:t>
            </w:r>
          </w:p>
        </w:tc>
        <w:tc>
          <w:tcPr>
            <w:tcW w:w="4744" w:type="dxa"/>
          </w:tcPr>
          <w:p w14:paraId="45CBC156" w14:textId="77777777"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  <w:p w14:paraId="34C4D4C3" w14:textId="77777777" w:rsidR="00E4020A" w:rsidRPr="00DB2179" w:rsidRDefault="00E4020A" w:rsidP="00E4020A">
            <w:pPr>
              <w:pStyle w:val="Bodytext5"/>
              <w:shd w:val="clear" w:color="auto" w:fill="auto"/>
              <w:spacing w:line="360" w:lineRule="exact"/>
              <w:jc w:val="center"/>
              <w:rPr>
                <w:b/>
                <w:i w:val="0"/>
                <w:noProof/>
              </w:rPr>
            </w:pPr>
            <w:r w:rsidRPr="00DB2179">
              <w:rPr>
                <w:b/>
                <w:i w:val="0"/>
                <w:noProof/>
              </w:rPr>
              <w:t>Nội dung</w:t>
            </w:r>
          </w:p>
        </w:tc>
        <w:tc>
          <w:tcPr>
            <w:tcW w:w="1274" w:type="dxa"/>
          </w:tcPr>
          <w:p w14:paraId="7E23127B" w14:textId="77777777"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Tổng số liệu báo cáo quyết toán</w:t>
            </w:r>
          </w:p>
        </w:tc>
        <w:tc>
          <w:tcPr>
            <w:tcW w:w="1191" w:type="dxa"/>
          </w:tcPr>
          <w:p w14:paraId="2288EA21" w14:textId="77777777" w:rsidR="00E4020A" w:rsidRPr="007839C8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  <w:vertAlign w:val="superscript"/>
              </w:rPr>
            </w:pPr>
            <w:r>
              <w:rPr>
                <w:i w:val="0"/>
                <w:noProof/>
                <w:sz w:val="24"/>
                <w:szCs w:val="24"/>
              </w:rPr>
              <w:t>Tổng số liệu quyết toán được duyệt</w:t>
            </w:r>
          </w:p>
        </w:tc>
        <w:tc>
          <w:tcPr>
            <w:tcW w:w="900" w:type="dxa"/>
          </w:tcPr>
          <w:p w14:paraId="798AA7C3" w14:textId="77777777"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Chênh lệch</w:t>
            </w:r>
          </w:p>
        </w:tc>
        <w:tc>
          <w:tcPr>
            <w:tcW w:w="1514" w:type="dxa"/>
          </w:tcPr>
          <w:p w14:paraId="5752D162" w14:textId="77777777" w:rsidR="00E4020A" w:rsidRPr="00DB2179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Số quyết toán được duyệt chi tiết từng đơn vị trực thuộc (nếu có)</w:t>
            </w:r>
          </w:p>
        </w:tc>
      </w:tr>
      <w:tr w:rsidR="00E4020A" w:rsidRPr="008E6874" w14:paraId="4A2C5908" w14:textId="77777777" w:rsidTr="00E4020A">
        <w:trPr>
          <w:trHeight w:val="305"/>
        </w:trPr>
        <w:tc>
          <w:tcPr>
            <w:tcW w:w="729" w:type="dxa"/>
          </w:tcPr>
          <w:p w14:paraId="3103797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14:paraId="6D58191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67C80E3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14:paraId="00D5C23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2388DCA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5=4+3</w:t>
            </w:r>
          </w:p>
        </w:tc>
        <w:tc>
          <w:tcPr>
            <w:tcW w:w="1514" w:type="dxa"/>
          </w:tcPr>
          <w:p w14:paraId="548695C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</w:tr>
      <w:tr w:rsidR="00E4020A" w:rsidRPr="008E6874" w14:paraId="74FEF6C4" w14:textId="77777777" w:rsidTr="00E4020A">
        <w:tc>
          <w:tcPr>
            <w:tcW w:w="729" w:type="dxa"/>
          </w:tcPr>
          <w:p w14:paraId="22605B6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A</w:t>
            </w:r>
          </w:p>
        </w:tc>
        <w:tc>
          <w:tcPr>
            <w:tcW w:w="4744" w:type="dxa"/>
          </w:tcPr>
          <w:p w14:paraId="659E590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9"/>
                <w:color w:val="000000"/>
                <w:sz w:val="24"/>
                <w:szCs w:val="24"/>
                <w:lang w:eastAsia="vi-VN"/>
              </w:rPr>
              <w:t>TỔNG SỒ THU, CHI, NỘP NGÂN SÁCH PHÍ, LỆ PHÍ</w:t>
            </w:r>
          </w:p>
        </w:tc>
        <w:tc>
          <w:tcPr>
            <w:tcW w:w="1274" w:type="dxa"/>
          </w:tcPr>
          <w:p w14:paraId="06CB262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82BB1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45072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D3C7FC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230F7AB" w14:textId="77777777" w:rsidTr="00E4020A">
        <w:tc>
          <w:tcPr>
            <w:tcW w:w="729" w:type="dxa"/>
          </w:tcPr>
          <w:p w14:paraId="744DB89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44" w:type="dxa"/>
          </w:tcPr>
          <w:p w14:paraId="64B018C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1274" w:type="dxa"/>
          </w:tcPr>
          <w:p w14:paraId="52B4727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986B6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55DAB1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5791BE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57658F1" w14:textId="77777777" w:rsidTr="00E4020A">
        <w:tc>
          <w:tcPr>
            <w:tcW w:w="729" w:type="dxa"/>
          </w:tcPr>
          <w:p w14:paraId="2B9A00D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14:paraId="4E1DED0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14:paraId="6D1BF31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4ADF9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76FF93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DB8CBF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2D73C10" w14:textId="77777777" w:rsidTr="00E4020A">
        <w:tc>
          <w:tcPr>
            <w:tcW w:w="729" w:type="dxa"/>
          </w:tcPr>
          <w:p w14:paraId="283ED99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</w:tcPr>
          <w:p w14:paraId="0E2E26A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274" w:type="dxa"/>
          </w:tcPr>
          <w:p w14:paraId="1B8CF83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1ADD8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3B22AF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526F6C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3EECD6E" w14:textId="77777777" w:rsidTr="00E4020A">
        <w:tc>
          <w:tcPr>
            <w:tcW w:w="729" w:type="dxa"/>
          </w:tcPr>
          <w:p w14:paraId="76281BF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center"/>
          </w:tcPr>
          <w:p w14:paraId="7BC67B2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274" w:type="dxa"/>
          </w:tcPr>
          <w:p w14:paraId="086F2A2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B13A2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910495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0DAC61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0046224" w14:textId="77777777" w:rsidTr="00E4020A">
        <w:tc>
          <w:tcPr>
            <w:tcW w:w="729" w:type="dxa"/>
          </w:tcPr>
          <w:p w14:paraId="6B4BC3B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1.3</w:t>
            </w:r>
          </w:p>
        </w:tc>
        <w:tc>
          <w:tcPr>
            <w:tcW w:w="4744" w:type="dxa"/>
            <w:vAlign w:val="bottom"/>
          </w:tcPr>
          <w:p w14:paraId="549FF349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17450D2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16CF5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91CF03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638E7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FE44D44" w14:textId="77777777" w:rsidTr="00E4020A">
        <w:tc>
          <w:tcPr>
            <w:tcW w:w="729" w:type="dxa"/>
          </w:tcPr>
          <w:p w14:paraId="7335F46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1.4</w:t>
            </w:r>
          </w:p>
        </w:tc>
        <w:tc>
          <w:tcPr>
            <w:tcW w:w="4744" w:type="dxa"/>
            <w:vAlign w:val="bottom"/>
          </w:tcPr>
          <w:p w14:paraId="77EE71BA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118DEA1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59BE5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9E79E2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5AAAE0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3C797C1" w14:textId="77777777" w:rsidTr="00E4020A">
        <w:tc>
          <w:tcPr>
            <w:tcW w:w="729" w:type="dxa"/>
          </w:tcPr>
          <w:p w14:paraId="6474FF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1.5</w:t>
            </w:r>
          </w:p>
        </w:tc>
        <w:tc>
          <w:tcPr>
            <w:tcW w:w="4744" w:type="dxa"/>
            <w:vAlign w:val="bottom"/>
          </w:tcPr>
          <w:p w14:paraId="776944ED" w14:textId="77777777"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 w:rsidR="00047440">
              <w:rPr>
                <w:rStyle w:val="ThamchiuCcchu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4"/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14:paraId="1C86229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E9193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97985E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6130C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2BE68FD" w14:textId="77777777" w:rsidTr="00E4020A">
        <w:tc>
          <w:tcPr>
            <w:tcW w:w="729" w:type="dxa"/>
          </w:tcPr>
          <w:p w14:paraId="2B15ACF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1.6</w:t>
            </w:r>
          </w:p>
        </w:tc>
        <w:tc>
          <w:tcPr>
            <w:tcW w:w="4744" w:type="dxa"/>
          </w:tcPr>
          <w:p w14:paraId="79986D9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67B23EF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2620E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DC85CD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A9D61D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5788B28" w14:textId="77777777" w:rsidTr="00E4020A">
        <w:tc>
          <w:tcPr>
            <w:tcW w:w="729" w:type="dxa"/>
          </w:tcPr>
          <w:p w14:paraId="0DCE98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9BCC08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Bổ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sung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1274" w:type="dxa"/>
          </w:tcPr>
          <w:p w14:paraId="693237E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97A2B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249FB6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B3D9B3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CA44952" w14:textId="77777777" w:rsidTr="00E4020A">
        <w:tc>
          <w:tcPr>
            <w:tcW w:w="729" w:type="dxa"/>
          </w:tcPr>
          <w:p w14:paraId="2C7F793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315AEEC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274" w:type="dxa"/>
          </w:tcPr>
          <w:p w14:paraId="08881FE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3D2DF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B1A6F3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02A950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8EF8336" w14:textId="77777777" w:rsidTr="00E4020A">
        <w:tc>
          <w:tcPr>
            <w:tcW w:w="729" w:type="dxa"/>
          </w:tcPr>
          <w:p w14:paraId="359D9A8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7A3E927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4D860CD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A768B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36877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9C2958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1616F97" w14:textId="77777777" w:rsidTr="00E4020A">
        <w:tc>
          <w:tcPr>
            <w:tcW w:w="729" w:type="dxa"/>
          </w:tcPr>
          <w:p w14:paraId="67896B4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1DE6947C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274" w:type="dxa"/>
          </w:tcPr>
          <w:p w14:paraId="31DB2A4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FF16F0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C3C86A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9078AB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2126F9E" w14:textId="77777777" w:rsidTr="00E4020A">
        <w:tc>
          <w:tcPr>
            <w:tcW w:w="729" w:type="dxa"/>
          </w:tcPr>
          <w:p w14:paraId="3202B6E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1.7</w:t>
            </w:r>
          </w:p>
        </w:tc>
        <w:tc>
          <w:tcPr>
            <w:tcW w:w="4744" w:type="dxa"/>
          </w:tcPr>
          <w:p w14:paraId="2D301EA7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2A14B8D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05126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5A11AD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08FA75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9BB247E" w14:textId="77777777" w:rsidTr="00E4020A">
        <w:tc>
          <w:tcPr>
            <w:tcW w:w="729" w:type="dxa"/>
          </w:tcPr>
          <w:p w14:paraId="7850EC2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1.8</w:t>
            </w:r>
          </w:p>
        </w:tc>
        <w:tc>
          <w:tcPr>
            <w:tcW w:w="4744" w:type="dxa"/>
            <w:vAlign w:val="bottom"/>
          </w:tcPr>
          <w:p w14:paraId="538028EC" w14:textId="77777777" w:rsidR="00E4020A" w:rsidRPr="003E1F05" w:rsidRDefault="00E4020A" w:rsidP="00E4020A">
            <w:pPr>
              <w:pStyle w:val="Vnbnnidung21"/>
              <w:shd w:val="clear" w:color="auto" w:fill="auto"/>
              <w:spacing w:line="300" w:lineRule="exact"/>
              <w:ind w:right="-198" w:firstLine="0"/>
              <w:jc w:val="left"/>
              <w:rPr>
                <w:spacing w:val="-4"/>
                <w:sz w:val="24"/>
                <w:szCs w:val="24"/>
              </w:rPr>
            </w:pP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Dự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kiến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mức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>thu</w:t>
            </w:r>
            <w:proofErr w:type="spellEnd"/>
            <w:r w:rsidRPr="003E1F05">
              <w:rPr>
                <w:rStyle w:val="Vnbnnidung20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(2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năm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tiếp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đối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với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GDMN;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cả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cấp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đối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>với</w:t>
            </w:r>
            <w:proofErr w:type="spellEnd"/>
            <w:r w:rsidRPr="003E1F05">
              <w:rPr>
                <w:rStyle w:val="Vnbnnidung20"/>
                <w:i/>
                <w:color w:val="000000"/>
                <w:spacing w:val="-4"/>
                <w:sz w:val="24"/>
                <w:szCs w:val="24"/>
                <w:lang w:eastAsia="vi-VN"/>
              </w:rPr>
              <w:t xml:space="preserve"> GDPT)</w:t>
            </w:r>
          </w:p>
        </w:tc>
        <w:tc>
          <w:tcPr>
            <w:tcW w:w="1274" w:type="dxa"/>
          </w:tcPr>
          <w:p w14:paraId="76AECBB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C9E72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EB4809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DB5925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408095D" w14:textId="77777777" w:rsidTr="00E4020A">
        <w:tc>
          <w:tcPr>
            <w:tcW w:w="729" w:type="dxa"/>
          </w:tcPr>
          <w:p w14:paraId="6B739AF0" w14:textId="77777777" w:rsidR="00E4020A" w:rsidRPr="008E6874" w:rsidRDefault="00E4020A" w:rsidP="00E4020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  <w:vAlign w:val="bottom"/>
          </w:tcPr>
          <w:p w14:paraId="4D0BC69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14:paraId="57CFAF1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7C92F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71FF65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03B0A5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D6AB52B" w14:textId="77777777" w:rsidTr="00E4020A">
        <w:tc>
          <w:tcPr>
            <w:tcW w:w="729" w:type="dxa"/>
          </w:tcPr>
          <w:p w14:paraId="035C0E4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44" w:type="dxa"/>
          </w:tcPr>
          <w:p w14:paraId="7D9B8271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14:paraId="51E817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C8F3B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B3A6A7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B13B09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CFC57C4" w14:textId="77777777" w:rsidTr="00E4020A">
        <w:tc>
          <w:tcPr>
            <w:tcW w:w="729" w:type="dxa"/>
          </w:tcPr>
          <w:p w14:paraId="01B53FC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2.1.1</w:t>
            </w:r>
          </w:p>
        </w:tc>
        <w:tc>
          <w:tcPr>
            <w:tcW w:w="4744" w:type="dxa"/>
            <w:vAlign w:val="bottom"/>
          </w:tcPr>
          <w:p w14:paraId="215CE3F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274" w:type="dxa"/>
          </w:tcPr>
          <w:p w14:paraId="03A1CAA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E75BC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6B9B51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D6529A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71108F7" w14:textId="77777777" w:rsidTr="00E4020A">
        <w:tc>
          <w:tcPr>
            <w:tcW w:w="729" w:type="dxa"/>
          </w:tcPr>
          <w:p w14:paraId="37BFE17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2.1.2</w:t>
            </w:r>
          </w:p>
        </w:tc>
        <w:tc>
          <w:tcPr>
            <w:tcW w:w="4744" w:type="dxa"/>
          </w:tcPr>
          <w:p w14:paraId="57390484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274" w:type="dxa"/>
          </w:tcPr>
          <w:p w14:paraId="416F32F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020C1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3976FB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3A61F7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4E6582F" w14:textId="77777777" w:rsidTr="00E4020A">
        <w:tc>
          <w:tcPr>
            <w:tcW w:w="729" w:type="dxa"/>
          </w:tcPr>
          <w:p w14:paraId="6391E08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2.1.3</w:t>
            </w:r>
          </w:p>
        </w:tc>
        <w:tc>
          <w:tcPr>
            <w:tcW w:w="4744" w:type="dxa"/>
            <w:vAlign w:val="bottom"/>
          </w:tcPr>
          <w:p w14:paraId="6E60153A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771B3F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4D5A7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19545C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6A1B69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1410B36" w14:textId="77777777" w:rsidTr="00E4020A">
        <w:tc>
          <w:tcPr>
            <w:tcW w:w="729" w:type="dxa"/>
          </w:tcPr>
          <w:p w14:paraId="33D1C5B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2.1.4</w:t>
            </w:r>
          </w:p>
        </w:tc>
        <w:tc>
          <w:tcPr>
            <w:tcW w:w="4744" w:type="dxa"/>
            <w:vAlign w:val="bottom"/>
          </w:tcPr>
          <w:p w14:paraId="1199B6C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510588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523D5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A07035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A184CA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7391E0B" w14:textId="77777777" w:rsidTr="00E4020A">
        <w:tc>
          <w:tcPr>
            <w:tcW w:w="729" w:type="dxa"/>
          </w:tcPr>
          <w:p w14:paraId="67581C7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2.1.5</w:t>
            </w:r>
          </w:p>
        </w:tc>
        <w:tc>
          <w:tcPr>
            <w:tcW w:w="4744" w:type="dxa"/>
            <w:vAlign w:val="bottom"/>
          </w:tcPr>
          <w:p w14:paraId="3A47DE69" w14:textId="77777777"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14:paraId="722C474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B810B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B65274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2A1760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C57F629" w14:textId="77777777" w:rsidTr="00E4020A">
        <w:tc>
          <w:tcPr>
            <w:tcW w:w="729" w:type="dxa"/>
          </w:tcPr>
          <w:p w14:paraId="0542546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2.1.6</w:t>
            </w:r>
          </w:p>
        </w:tc>
        <w:tc>
          <w:tcPr>
            <w:tcW w:w="4744" w:type="dxa"/>
          </w:tcPr>
          <w:p w14:paraId="5CABD28C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46B91F5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F5698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FDE876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6FE7EE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1D87814" w14:textId="77777777" w:rsidTr="00E4020A">
        <w:tc>
          <w:tcPr>
            <w:tcW w:w="729" w:type="dxa"/>
          </w:tcPr>
          <w:p w14:paraId="258B2EE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6792391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left="1320" w:hanging="132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giảng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lastRenderedPageBreak/>
              <w:t>viên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trách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lớp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1274" w:type="dxa"/>
          </w:tcPr>
          <w:p w14:paraId="6FA6036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DD2F2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667CA5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6CAEC5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3CB5C09" w14:textId="77777777" w:rsidTr="00E4020A">
        <w:tc>
          <w:tcPr>
            <w:tcW w:w="729" w:type="dxa"/>
          </w:tcPr>
          <w:p w14:paraId="788367E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64355A6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274" w:type="dxa"/>
          </w:tcPr>
          <w:p w14:paraId="6DD9699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B4E00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E04726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BA5697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E16C239" w14:textId="77777777" w:rsidTr="00E4020A">
        <w:tc>
          <w:tcPr>
            <w:tcW w:w="729" w:type="dxa"/>
          </w:tcPr>
          <w:p w14:paraId="6B9697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0B3D940A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  <w:tc>
          <w:tcPr>
            <w:tcW w:w="1274" w:type="dxa"/>
          </w:tcPr>
          <w:p w14:paraId="5464F50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1842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DBAA8E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CEF29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5AEFC92" w14:textId="77777777" w:rsidTr="00E4020A">
        <w:tc>
          <w:tcPr>
            <w:tcW w:w="729" w:type="dxa"/>
          </w:tcPr>
          <w:p w14:paraId="4A25F89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2DBFC59A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274" w:type="dxa"/>
          </w:tcPr>
          <w:p w14:paraId="310C769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2F64C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33A679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2A5976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796E4BA" w14:textId="77777777" w:rsidTr="00E4020A">
        <w:tc>
          <w:tcPr>
            <w:tcW w:w="729" w:type="dxa"/>
          </w:tcPr>
          <w:p w14:paraId="551C744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3FA5E91D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274" w:type="dxa"/>
          </w:tcPr>
          <w:p w14:paraId="5AECDA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79AAC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598D53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33807F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704F4D6" w14:textId="77777777" w:rsidTr="00E4020A">
        <w:tc>
          <w:tcPr>
            <w:tcW w:w="729" w:type="dxa"/>
          </w:tcPr>
          <w:p w14:paraId="32D1846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2.1.7</w:t>
            </w:r>
          </w:p>
        </w:tc>
        <w:tc>
          <w:tcPr>
            <w:tcW w:w="4744" w:type="dxa"/>
          </w:tcPr>
          <w:p w14:paraId="2AD1D65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4F18766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846E5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B890C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3A39E8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4C39083" w14:textId="77777777" w:rsidTr="00E4020A">
        <w:tc>
          <w:tcPr>
            <w:tcW w:w="729" w:type="dxa"/>
          </w:tcPr>
          <w:p w14:paraId="7431892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2B66E3E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. . . </w:t>
            </w:r>
          </w:p>
        </w:tc>
        <w:tc>
          <w:tcPr>
            <w:tcW w:w="1274" w:type="dxa"/>
          </w:tcPr>
          <w:p w14:paraId="2542B7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7D801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8A7209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E9AD3F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DDA608E" w14:textId="77777777" w:rsidTr="00E4020A">
        <w:tc>
          <w:tcPr>
            <w:tcW w:w="729" w:type="dxa"/>
          </w:tcPr>
          <w:p w14:paraId="1D8BD85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44" w:type="dxa"/>
            <w:vAlign w:val="bottom"/>
          </w:tcPr>
          <w:p w14:paraId="18F6766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Tài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14:paraId="4228A16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C607A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71F58F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8A505C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474CD6B" w14:textId="77777777" w:rsidTr="00E4020A">
        <w:tc>
          <w:tcPr>
            <w:tcW w:w="729" w:type="dxa"/>
          </w:tcPr>
          <w:p w14:paraId="2DB6FE3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8E6874">
              <w:rPr>
                <w:b/>
                <w:i w:val="0"/>
                <w:noProof/>
                <w:sz w:val="24"/>
                <w:szCs w:val="24"/>
              </w:rPr>
              <w:t>3.1</w:t>
            </w:r>
          </w:p>
        </w:tc>
        <w:tc>
          <w:tcPr>
            <w:tcW w:w="4744" w:type="dxa"/>
          </w:tcPr>
          <w:p w14:paraId="6042E9D4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68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14:paraId="02115B2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E2F20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36B26D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0BD2D0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0FB3668" w14:textId="77777777" w:rsidTr="00E4020A">
        <w:tc>
          <w:tcPr>
            <w:tcW w:w="729" w:type="dxa"/>
          </w:tcPr>
          <w:p w14:paraId="4FF948F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3.1.1</w:t>
            </w:r>
          </w:p>
        </w:tc>
        <w:tc>
          <w:tcPr>
            <w:tcW w:w="4744" w:type="dxa"/>
            <w:vAlign w:val="bottom"/>
          </w:tcPr>
          <w:p w14:paraId="2971871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274" w:type="dxa"/>
          </w:tcPr>
          <w:p w14:paraId="0359841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2DE3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77C160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E662DE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4E0ADBA" w14:textId="77777777" w:rsidTr="00E4020A">
        <w:tc>
          <w:tcPr>
            <w:tcW w:w="729" w:type="dxa"/>
          </w:tcPr>
          <w:p w14:paraId="1062FE9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3.1.2</w:t>
            </w:r>
          </w:p>
        </w:tc>
        <w:tc>
          <w:tcPr>
            <w:tcW w:w="4744" w:type="dxa"/>
            <w:vAlign w:val="bottom"/>
          </w:tcPr>
          <w:p w14:paraId="40CC986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04007DB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E2BEF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2C44D5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FD7CD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DADADEA" w14:textId="77777777" w:rsidTr="00E4020A">
        <w:tc>
          <w:tcPr>
            <w:tcW w:w="729" w:type="dxa"/>
          </w:tcPr>
          <w:p w14:paraId="1A7596E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3.1.3</w:t>
            </w:r>
          </w:p>
        </w:tc>
        <w:tc>
          <w:tcPr>
            <w:tcW w:w="4744" w:type="dxa"/>
            <w:vAlign w:val="bottom"/>
          </w:tcPr>
          <w:p w14:paraId="2C2B100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0B13D7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48EBD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F8B8F8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80F4A9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4111639" w14:textId="77777777" w:rsidTr="00E4020A">
        <w:tc>
          <w:tcPr>
            <w:tcW w:w="729" w:type="dxa"/>
          </w:tcPr>
          <w:p w14:paraId="6AF5DE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3.1.4</w:t>
            </w:r>
          </w:p>
        </w:tc>
        <w:tc>
          <w:tcPr>
            <w:tcW w:w="4744" w:type="dxa"/>
            <w:vAlign w:val="bottom"/>
          </w:tcPr>
          <w:p w14:paraId="7558201C" w14:textId="77777777"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14:paraId="50D4B6F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7B6DF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936162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AFC172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5E1F21D" w14:textId="77777777" w:rsidTr="00E4020A">
        <w:tc>
          <w:tcPr>
            <w:tcW w:w="729" w:type="dxa"/>
          </w:tcPr>
          <w:p w14:paraId="5E8E677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3.1.5</w:t>
            </w:r>
          </w:p>
        </w:tc>
        <w:tc>
          <w:tcPr>
            <w:tcW w:w="4744" w:type="dxa"/>
            <w:vAlign w:val="bottom"/>
          </w:tcPr>
          <w:p w14:paraId="18251E00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62FC959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0335B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9309D5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911407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7E53540" w14:textId="77777777" w:rsidTr="00E4020A">
        <w:tc>
          <w:tcPr>
            <w:tcW w:w="729" w:type="dxa"/>
          </w:tcPr>
          <w:p w14:paraId="18120BD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075C1D22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gramStart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…..</w:t>
            </w:r>
            <w:proofErr w:type="gramEnd"/>
          </w:p>
        </w:tc>
        <w:tc>
          <w:tcPr>
            <w:tcW w:w="1274" w:type="dxa"/>
          </w:tcPr>
          <w:p w14:paraId="73D64A6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F18CA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3AE2C9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BF1D78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3C65D2B" w14:textId="77777777" w:rsidTr="00E4020A">
        <w:tc>
          <w:tcPr>
            <w:tcW w:w="729" w:type="dxa"/>
          </w:tcPr>
          <w:p w14:paraId="1F38935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center"/>
          </w:tcPr>
          <w:p w14:paraId="587A630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vertAlign w:val="subscript"/>
                <w:lang w:eastAsia="vi-VN"/>
              </w:rPr>
              <w:t xml:space="preserve">      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274" w:type="dxa"/>
          </w:tcPr>
          <w:p w14:paraId="6A36C4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273A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60C073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67C90A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C49B39C" w14:textId="77777777" w:rsidTr="00E4020A">
        <w:tc>
          <w:tcPr>
            <w:tcW w:w="729" w:type="dxa"/>
          </w:tcPr>
          <w:p w14:paraId="6BF0EFD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center"/>
          </w:tcPr>
          <w:p w14:paraId="152D23C8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088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274" w:type="dxa"/>
          </w:tcPr>
          <w:p w14:paraId="7FC2770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5E7E9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E2C837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CBD113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0AE4BD0" w14:textId="77777777" w:rsidTr="00E4020A">
        <w:tc>
          <w:tcPr>
            <w:tcW w:w="729" w:type="dxa"/>
          </w:tcPr>
          <w:p w14:paraId="227C38A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3.1.6</w:t>
            </w:r>
          </w:p>
        </w:tc>
        <w:tc>
          <w:tcPr>
            <w:tcW w:w="4744" w:type="dxa"/>
          </w:tcPr>
          <w:p w14:paraId="1296DF8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4109E4A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94E33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1DE3A1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567F85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6734808" w14:textId="77777777" w:rsidTr="00E4020A">
        <w:tc>
          <w:tcPr>
            <w:tcW w:w="729" w:type="dxa"/>
          </w:tcPr>
          <w:p w14:paraId="299F454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5E327389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14:paraId="5087436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32CC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7CAB03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5D70F4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FBB56ED" w14:textId="77777777" w:rsidTr="00E4020A">
        <w:tc>
          <w:tcPr>
            <w:tcW w:w="729" w:type="dxa"/>
          </w:tcPr>
          <w:p w14:paraId="0F9F17D4" w14:textId="77777777" w:rsidR="00E4020A" w:rsidRPr="003E1F05" w:rsidRDefault="00E4020A" w:rsidP="00E4020A">
            <w:pPr>
              <w:pStyle w:val="Bodytext5"/>
              <w:shd w:val="clear" w:color="auto" w:fill="auto"/>
              <w:spacing w:before="12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44" w:type="dxa"/>
            <w:vAlign w:val="bottom"/>
          </w:tcPr>
          <w:p w14:paraId="6561C6FA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căng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tin,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bán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trú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.... </w:t>
            </w:r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có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Liệt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các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dịch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vụ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tại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đơn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vị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mỗi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bảng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dưới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đây</w:t>
            </w:r>
            <w:proofErr w:type="spellEnd"/>
            <w:r w:rsidRPr="00DB2179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14:paraId="731B500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DA8D0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0627B5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D22EB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BB4BF60" w14:textId="77777777" w:rsidTr="00E4020A">
        <w:tc>
          <w:tcPr>
            <w:tcW w:w="729" w:type="dxa"/>
          </w:tcPr>
          <w:p w14:paraId="0102C035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4.1</w:t>
            </w:r>
          </w:p>
        </w:tc>
        <w:tc>
          <w:tcPr>
            <w:tcW w:w="4744" w:type="dxa"/>
          </w:tcPr>
          <w:p w14:paraId="61945957" w14:textId="77777777" w:rsidR="00E4020A" w:rsidRPr="003E1F05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. .</w:t>
            </w:r>
          </w:p>
        </w:tc>
        <w:tc>
          <w:tcPr>
            <w:tcW w:w="1274" w:type="dxa"/>
          </w:tcPr>
          <w:p w14:paraId="13343F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66BDEC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34E78A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477318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4F83A5D" w14:textId="77777777" w:rsidTr="00E4020A">
        <w:tc>
          <w:tcPr>
            <w:tcW w:w="729" w:type="dxa"/>
          </w:tcPr>
          <w:p w14:paraId="001E85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4.1.1</w:t>
            </w:r>
          </w:p>
        </w:tc>
        <w:tc>
          <w:tcPr>
            <w:tcW w:w="4744" w:type="dxa"/>
            <w:vAlign w:val="bottom"/>
          </w:tcPr>
          <w:p w14:paraId="2DF3EE6B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274" w:type="dxa"/>
          </w:tcPr>
          <w:p w14:paraId="020E48D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0CB99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838C81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5623E2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AA1726F" w14:textId="77777777" w:rsidTr="00E4020A">
        <w:tc>
          <w:tcPr>
            <w:tcW w:w="729" w:type="dxa"/>
          </w:tcPr>
          <w:p w14:paraId="11E3B87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4.1.2</w:t>
            </w:r>
          </w:p>
        </w:tc>
        <w:tc>
          <w:tcPr>
            <w:tcW w:w="4744" w:type="dxa"/>
            <w:vAlign w:val="bottom"/>
          </w:tcPr>
          <w:p w14:paraId="6829377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274" w:type="dxa"/>
          </w:tcPr>
          <w:p w14:paraId="10411EC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4696A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80D6C4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5FF35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D873D06" w14:textId="77777777" w:rsidTr="00E4020A">
        <w:tc>
          <w:tcPr>
            <w:tcW w:w="729" w:type="dxa"/>
          </w:tcPr>
          <w:p w14:paraId="0EAFC49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4.1.3</w:t>
            </w:r>
          </w:p>
        </w:tc>
        <w:tc>
          <w:tcPr>
            <w:tcW w:w="4744" w:type="dxa"/>
            <w:vAlign w:val="bottom"/>
          </w:tcPr>
          <w:p w14:paraId="0815E4D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4AF9F6D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7F2F9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45137A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AD1CBE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B78FC8D" w14:textId="77777777" w:rsidTr="00E4020A">
        <w:tc>
          <w:tcPr>
            <w:tcW w:w="729" w:type="dxa"/>
          </w:tcPr>
          <w:p w14:paraId="383CD1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4.1.4</w:t>
            </w:r>
          </w:p>
        </w:tc>
        <w:tc>
          <w:tcPr>
            <w:tcW w:w="4744" w:type="dxa"/>
            <w:vAlign w:val="bottom"/>
          </w:tcPr>
          <w:p w14:paraId="10321F9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6DF3A99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BD103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B24079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043FE2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000F960" w14:textId="77777777" w:rsidTr="00E4020A">
        <w:tc>
          <w:tcPr>
            <w:tcW w:w="729" w:type="dxa"/>
          </w:tcPr>
          <w:p w14:paraId="5B7D686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4.1.5</w:t>
            </w:r>
          </w:p>
        </w:tc>
        <w:tc>
          <w:tcPr>
            <w:tcW w:w="4744" w:type="dxa"/>
            <w:vAlign w:val="bottom"/>
          </w:tcPr>
          <w:p w14:paraId="751B9760" w14:textId="77777777"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14:paraId="3E8B3B2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693BF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62EECD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140DA3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E5F30C6" w14:textId="77777777" w:rsidTr="00E4020A">
        <w:tc>
          <w:tcPr>
            <w:tcW w:w="729" w:type="dxa"/>
          </w:tcPr>
          <w:p w14:paraId="206BC01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4.1.6</w:t>
            </w:r>
          </w:p>
        </w:tc>
        <w:tc>
          <w:tcPr>
            <w:tcW w:w="4744" w:type="dxa"/>
            <w:vAlign w:val="bottom"/>
          </w:tcPr>
          <w:p w14:paraId="60B5725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2BEF9B9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2FD31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FC28CF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5A60D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0B0C3A2" w14:textId="77777777" w:rsidTr="00E4020A">
        <w:tc>
          <w:tcPr>
            <w:tcW w:w="729" w:type="dxa"/>
          </w:tcPr>
          <w:p w14:paraId="34DEEBA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670349B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gia</w:t>
            </w:r>
            <w:proofErr w:type="spellEnd"/>
          </w:p>
        </w:tc>
        <w:tc>
          <w:tcPr>
            <w:tcW w:w="1274" w:type="dxa"/>
          </w:tcPr>
          <w:p w14:paraId="042F1E5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AAA51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38BA4B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F3AE0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082FAF1" w14:textId="77777777" w:rsidTr="00E4020A">
        <w:tc>
          <w:tcPr>
            <w:tcW w:w="729" w:type="dxa"/>
          </w:tcPr>
          <w:p w14:paraId="584DF11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1271E5B" w14:textId="77777777" w:rsidR="00E4020A" w:rsidRPr="00DB2179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pacing w:val="-6"/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thực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hiện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nghĩa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vụ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với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nhà</w:t>
            </w:r>
            <w:proofErr w:type="spellEnd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DB2179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274" w:type="dxa"/>
          </w:tcPr>
          <w:p w14:paraId="14C44D7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DCC83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5F9B4B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797401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C021855" w14:textId="77777777" w:rsidTr="00E4020A">
        <w:tc>
          <w:tcPr>
            <w:tcW w:w="729" w:type="dxa"/>
          </w:tcPr>
          <w:p w14:paraId="0BE1ACB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6BAAE48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274" w:type="dxa"/>
          </w:tcPr>
          <w:p w14:paraId="160E144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52C4D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F947EC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ECF913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F0E0614" w14:textId="77777777" w:rsidTr="00E4020A">
        <w:tc>
          <w:tcPr>
            <w:tcW w:w="729" w:type="dxa"/>
          </w:tcPr>
          <w:p w14:paraId="776C67B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14D4CF6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274" w:type="dxa"/>
          </w:tcPr>
          <w:p w14:paraId="43253AC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4C72A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DD8524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ED867A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9CC6F99" w14:textId="77777777" w:rsidTr="00E4020A">
        <w:tc>
          <w:tcPr>
            <w:tcW w:w="729" w:type="dxa"/>
          </w:tcPr>
          <w:p w14:paraId="180C09E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20E3C3B3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274" w:type="dxa"/>
          </w:tcPr>
          <w:p w14:paraId="5CD75E0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3F0EA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721196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BD8088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7C1236B" w14:textId="77777777" w:rsidTr="00E4020A">
        <w:tc>
          <w:tcPr>
            <w:tcW w:w="729" w:type="dxa"/>
          </w:tcPr>
          <w:p w14:paraId="42E215C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4.1.7</w:t>
            </w:r>
          </w:p>
        </w:tc>
        <w:tc>
          <w:tcPr>
            <w:tcW w:w="4744" w:type="dxa"/>
          </w:tcPr>
          <w:p w14:paraId="766A3AEC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6463627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C4B33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C1C0BD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AFFF0A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9B4ABAD" w14:textId="77777777" w:rsidTr="00E4020A">
        <w:tc>
          <w:tcPr>
            <w:tcW w:w="729" w:type="dxa"/>
          </w:tcPr>
          <w:p w14:paraId="7778A26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69FB1DC9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14:paraId="61B2963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B3A836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ED070D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D86DC0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AD069D0" w14:textId="77777777" w:rsidTr="00E4020A">
        <w:tc>
          <w:tcPr>
            <w:tcW w:w="729" w:type="dxa"/>
          </w:tcPr>
          <w:p w14:paraId="732AD43A" w14:textId="77777777" w:rsidR="00E4020A" w:rsidRPr="003E1F05" w:rsidRDefault="00E4020A" w:rsidP="00E4020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44" w:type="dxa"/>
            <w:vAlign w:val="bottom"/>
          </w:tcPr>
          <w:p w14:paraId="4D1CA0BE" w14:textId="77777777" w:rsidR="00E4020A" w:rsidRPr="00E4020A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Liên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kết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giáo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dục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Kỹ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năng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sống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Tiếng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tăng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cường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Tiếng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có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yếu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tố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người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nước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ngoài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, Tin </w:t>
            </w:r>
            <w:proofErr w:type="spellStart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>học</w:t>
            </w:r>
            <w:proofErr w:type="spellEnd"/>
            <w:r w:rsidRPr="00E4020A">
              <w:rPr>
                <w:rStyle w:val="Vnbnnidung2Inm2"/>
                <w:color w:val="000000"/>
                <w:spacing w:val="-4"/>
                <w:sz w:val="24"/>
                <w:szCs w:val="24"/>
                <w:lang w:eastAsia="vi-VN"/>
              </w:rPr>
              <w:t xml:space="preserve">. </w:t>
            </w:r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(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có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Liệt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các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liên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kết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giáo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dục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được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tại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đơn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vị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mỗi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bảng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dưới</w:t>
            </w:r>
            <w:proofErr w:type="spellEnd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E4020A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đây</w:t>
            </w:r>
            <w:proofErr w:type="spellEnd"/>
            <w:r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14:paraId="5E4F739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1318A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CA6084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89943F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BA0B178" w14:textId="77777777" w:rsidTr="00E4020A">
        <w:tc>
          <w:tcPr>
            <w:tcW w:w="729" w:type="dxa"/>
          </w:tcPr>
          <w:p w14:paraId="087834AC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5.1</w:t>
            </w:r>
          </w:p>
        </w:tc>
        <w:tc>
          <w:tcPr>
            <w:tcW w:w="4744" w:type="dxa"/>
          </w:tcPr>
          <w:p w14:paraId="06895160" w14:textId="77777777" w:rsidR="00E4020A" w:rsidRPr="003E1F05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14:paraId="5D038DC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C62736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7F19F5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B7AA88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868C476" w14:textId="77777777" w:rsidTr="00E4020A">
        <w:tc>
          <w:tcPr>
            <w:tcW w:w="729" w:type="dxa"/>
          </w:tcPr>
          <w:p w14:paraId="7EC4FB5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5.1.1</w:t>
            </w:r>
          </w:p>
        </w:tc>
        <w:tc>
          <w:tcPr>
            <w:tcW w:w="4744" w:type="dxa"/>
            <w:vAlign w:val="bottom"/>
          </w:tcPr>
          <w:p w14:paraId="65EA5181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274" w:type="dxa"/>
          </w:tcPr>
          <w:p w14:paraId="69459E1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CF15E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988EDB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513EC9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94C5AD3" w14:textId="77777777" w:rsidTr="00E4020A">
        <w:tc>
          <w:tcPr>
            <w:tcW w:w="729" w:type="dxa"/>
          </w:tcPr>
          <w:p w14:paraId="0645A7B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5.1.2</w:t>
            </w:r>
          </w:p>
        </w:tc>
        <w:tc>
          <w:tcPr>
            <w:tcW w:w="4744" w:type="dxa"/>
          </w:tcPr>
          <w:p w14:paraId="394061A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274" w:type="dxa"/>
          </w:tcPr>
          <w:p w14:paraId="75EE869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AE9A5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764A2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AAD66C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7C8BA02" w14:textId="77777777" w:rsidTr="00E4020A">
        <w:tc>
          <w:tcPr>
            <w:tcW w:w="729" w:type="dxa"/>
          </w:tcPr>
          <w:p w14:paraId="2145208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5.1.3</w:t>
            </w:r>
          </w:p>
        </w:tc>
        <w:tc>
          <w:tcPr>
            <w:tcW w:w="4744" w:type="dxa"/>
            <w:vAlign w:val="bottom"/>
          </w:tcPr>
          <w:p w14:paraId="73FDA6A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64EEEC5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EDD51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B14CD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81C111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5BFD6FE" w14:textId="77777777" w:rsidTr="00E4020A">
        <w:tc>
          <w:tcPr>
            <w:tcW w:w="729" w:type="dxa"/>
          </w:tcPr>
          <w:p w14:paraId="5A94B4F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4744" w:type="dxa"/>
            <w:vAlign w:val="bottom"/>
          </w:tcPr>
          <w:p w14:paraId="15EF6A8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1CD7A8F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7A14B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E78F25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0F6C3B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965BA96" w14:textId="77777777" w:rsidTr="00E4020A">
        <w:tc>
          <w:tcPr>
            <w:tcW w:w="729" w:type="dxa"/>
          </w:tcPr>
          <w:p w14:paraId="1BA7A3F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5.1.5</w:t>
            </w:r>
          </w:p>
        </w:tc>
        <w:tc>
          <w:tcPr>
            <w:tcW w:w="4744" w:type="dxa"/>
            <w:vAlign w:val="bottom"/>
          </w:tcPr>
          <w:p w14:paraId="094B1953" w14:textId="77777777" w:rsidR="00E4020A" w:rsidRPr="008E6874" w:rsidRDefault="00E4020A" w:rsidP="00047440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4</w:t>
            </w:r>
            <w:r w:rsidRPr="008E6874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274" w:type="dxa"/>
          </w:tcPr>
          <w:p w14:paraId="211734A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4BF10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669F41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9C5840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1ADD8E5" w14:textId="77777777" w:rsidTr="00E4020A">
        <w:tc>
          <w:tcPr>
            <w:tcW w:w="729" w:type="dxa"/>
          </w:tcPr>
          <w:p w14:paraId="6EB3C4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5.1.6</w:t>
            </w:r>
          </w:p>
        </w:tc>
        <w:tc>
          <w:tcPr>
            <w:tcW w:w="4744" w:type="dxa"/>
            <w:vAlign w:val="bottom"/>
          </w:tcPr>
          <w:p w14:paraId="017397C9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4A92B4B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2AA66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43E498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498B6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8418F6B" w14:textId="77777777" w:rsidTr="00E4020A">
        <w:tc>
          <w:tcPr>
            <w:tcW w:w="729" w:type="dxa"/>
          </w:tcPr>
          <w:p w14:paraId="4566914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0ADFFA3B" w14:textId="77777777" w:rsidR="00E4020A" w:rsidRPr="007839C8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pacing w:val="-6"/>
                <w:sz w:val="24"/>
                <w:szCs w:val="24"/>
              </w:rPr>
            </w:pPr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đó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theo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hợp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đồng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hoặc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cho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người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dạy</w:t>
            </w:r>
            <w:proofErr w:type="spellEnd"/>
            <w:r w:rsidRPr="007839C8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274" w:type="dxa"/>
          </w:tcPr>
          <w:p w14:paraId="4D8F6E1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7E6AB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6D03DC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DDED29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DE53C97" w14:textId="77777777" w:rsidTr="00E4020A">
        <w:tc>
          <w:tcPr>
            <w:tcW w:w="729" w:type="dxa"/>
          </w:tcPr>
          <w:p w14:paraId="0627EE4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44ED4E7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274" w:type="dxa"/>
          </w:tcPr>
          <w:p w14:paraId="5EE742C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F9C48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0F6438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289072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159DD48" w14:textId="77777777" w:rsidTr="00E4020A">
        <w:tc>
          <w:tcPr>
            <w:tcW w:w="729" w:type="dxa"/>
          </w:tcPr>
          <w:p w14:paraId="4E522E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1C5D67F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274" w:type="dxa"/>
          </w:tcPr>
          <w:p w14:paraId="5DC2A04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8B8AF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A5F61B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834EC4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3288BF3" w14:textId="77777777" w:rsidTr="00E4020A">
        <w:tc>
          <w:tcPr>
            <w:tcW w:w="729" w:type="dxa"/>
          </w:tcPr>
          <w:p w14:paraId="6F8AB31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3704C84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274" w:type="dxa"/>
          </w:tcPr>
          <w:p w14:paraId="4D84323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8773C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E7230B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DC329D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B82FF5C" w14:textId="77777777" w:rsidTr="00E4020A">
        <w:tc>
          <w:tcPr>
            <w:tcW w:w="729" w:type="dxa"/>
          </w:tcPr>
          <w:p w14:paraId="658DAC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07166F05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 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274" w:type="dxa"/>
          </w:tcPr>
          <w:p w14:paraId="02ADBCC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2FED5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FB114A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772005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55226BB" w14:textId="77777777" w:rsidTr="00E4020A">
        <w:tc>
          <w:tcPr>
            <w:tcW w:w="729" w:type="dxa"/>
          </w:tcPr>
          <w:p w14:paraId="1B8B67D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5.1.7</w:t>
            </w:r>
          </w:p>
        </w:tc>
        <w:tc>
          <w:tcPr>
            <w:tcW w:w="4744" w:type="dxa"/>
          </w:tcPr>
          <w:p w14:paraId="4E1B102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274" w:type="dxa"/>
          </w:tcPr>
          <w:p w14:paraId="7F475D5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D5B7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4F2D5F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308026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0C87A29" w14:textId="77777777" w:rsidTr="00E4020A">
        <w:tc>
          <w:tcPr>
            <w:tcW w:w="729" w:type="dxa"/>
          </w:tcPr>
          <w:p w14:paraId="3BA4959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340AE060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14:paraId="204E90A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101EF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2811B2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DFBD28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6DEBB86" w14:textId="77777777" w:rsidTr="00E4020A">
        <w:tc>
          <w:tcPr>
            <w:tcW w:w="729" w:type="dxa"/>
          </w:tcPr>
          <w:p w14:paraId="760326B2" w14:textId="77777777" w:rsidR="00E4020A" w:rsidRPr="003E1F05" w:rsidRDefault="00E4020A" w:rsidP="00E4020A">
            <w:pPr>
              <w:pStyle w:val="Bodytext5"/>
              <w:shd w:val="clear" w:color="auto" w:fill="auto"/>
              <w:spacing w:before="240"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44" w:type="dxa"/>
            <w:vAlign w:val="bottom"/>
          </w:tcPr>
          <w:p w14:paraId="71F07685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6106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Thu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hộ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BHYT, Đoàn,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Đội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vở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,</w:t>
            </w:r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>…</w:t>
            </w:r>
            <w:proofErr w:type="gramEnd"/>
            <w:r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Nếu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có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Liệt</w:t>
            </w:r>
            <w:proofErr w:type="spellEnd"/>
            <w:r w:rsidRPr="007839C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các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được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tại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đơn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vị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số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liệu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tế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mỗi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nội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thực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hiện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theo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bảng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kê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dưới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đây</w:t>
            </w:r>
            <w:proofErr w:type="spellEnd"/>
            <w:r w:rsidRPr="007839C8">
              <w:rPr>
                <w:rStyle w:val="Vnbnnidung211"/>
                <w:color w:val="000000"/>
                <w:spacing w:val="-4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274" w:type="dxa"/>
          </w:tcPr>
          <w:p w14:paraId="30FFAFE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0BCD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BD62FF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2F9DEA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97736AD" w14:textId="77777777" w:rsidTr="00E4020A">
        <w:tc>
          <w:tcPr>
            <w:tcW w:w="729" w:type="dxa"/>
          </w:tcPr>
          <w:p w14:paraId="59CCF964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6.1</w:t>
            </w:r>
          </w:p>
        </w:tc>
        <w:tc>
          <w:tcPr>
            <w:tcW w:w="4744" w:type="dxa"/>
          </w:tcPr>
          <w:p w14:paraId="278858F5" w14:textId="77777777" w:rsidR="00E4020A" w:rsidRPr="003E1F05" w:rsidRDefault="00E4020A" w:rsidP="00E4020A">
            <w:pPr>
              <w:spacing w:line="3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5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14:paraId="34C96A7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076C8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DDAF0B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352C5B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5C9A476" w14:textId="77777777" w:rsidTr="00E4020A">
        <w:tc>
          <w:tcPr>
            <w:tcW w:w="729" w:type="dxa"/>
          </w:tcPr>
          <w:p w14:paraId="0D794BB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6.1.1</w:t>
            </w:r>
          </w:p>
        </w:tc>
        <w:tc>
          <w:tcPr>
            <w:tcW w:w="4744" w:type="dxa"/>
          </w:tcPr>
          <w:p w14:paraId="015B67A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1274" w:type="dxa"/>
          </w:tcPr>
          <w:p w14:paraId="2AA545C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725BF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B3E66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3E5E68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8078E55" w14:textId="77777777" w:rsidTr="00E4020A">
        <w:tc>
          <w:tcPr>
            <w:tcW w:w="729" w:type="dxa"/>
          </w:tcPr>
          <w:p w14:paraId="23B6E70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6.1.2</w:t>
            </w:r>
          </w:p>
        </w:tc>
        <w:tc>
          <w:tcPr>
            <w:tcW w:w="4744" w:type="dxa"/>
            <w:vAlign w:val="center"/>
          </w:tcPr>
          <w:p w14:paraId="3ACAFA06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1320"/>
              </w:tabs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274" w:type="dxa"/>
          </w:tcPr>
          <w:p w14:paraId="17E68E4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ECE1F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4A535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0F9538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D83FAC2" w14:textId="77777777" w:rsidTr="00E4020A">
        <w:tc>
          <w:tcPr>
            <w:tcW w:w="729" w:type="dxa"/>
          </w:tcPr>
          <w:p w14:paraId="34EC369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6.1.3</w:t>
            </w:r>
          </w:p>
        </w:tc>
        <w:tc>
          <w:tcPr>
            <w:tcW w:w="4744" w:type="dxa"/>
            <w:vAlign w:val="bottom"/>
          </w:tcPr>
          <w:p w14:paraId="64F7CF71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</w:p>
        </w:tc>
        <w:tc>
          <w:tcPr>
            <w:tcW w:w="1274" w:type="dxa"/>
          </w:tcPr>
          <w:p w14:paraId="11DE1A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BB35F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911E59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EA2FB0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F7C427F" w14:textId="77777777" w:rsidTr="00E4020A">
        <w:tc>
          <w:tcPr>
            <w:tcW w:w="729" w:type="dxa"/>
          </w:tcPr>
          <w:p w14:paraId="1B378A1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6.1.4</w:t>
            </w:r>
          </w:p>
        </w:tc>
        <w:tc>
          <w:tcPr>
            <w:tcW w:w="4744" w:type="dxa"/>
            <w:vAlign w:val="bottom"/>
          </w:tcPr>
          <w:p w14:paraId="3CB9753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</w:t>
            </w:r>
          </w:p>
        </w:tc>
        <w:tc>
          <w:tcPr>
            <w:tcW w:w="1274" w:type="dxa"/>
          </w:tcPr>
          <w:p w14:paraId="31D379A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EFDDD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51EE5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D5C783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27C23BC" w14:textId="77777777" w:rsidTr="00E4020A">
        <w:tc>
          <w:tcPr>
            <w:tcW w:w="729" w:type="dxa"/>
          </w:tcPr>
          <w:p w14:paraId="0D0FF9A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6.1.5</w:t>
            </w:r>
          </w:p>
        </w:tc>
        <w:tc>
          <w:tcPr>
            <w:tcW w:w="4744" w:type="dxa"/>
            <w:vAlign w:val="bottom"/>
          </w:tcPr>
          <w:p w14:paraId="38E9245B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</w:p>
        </w:tc>
        <w:tc>
          <w:tcPr>
            <w:tcW w:w="1274" w:type="dxa"/>
          </w:tcPr>
          <w:p w14:paraId="632482B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B851A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C21F21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D5289C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F514B48" w14:textId="77777777" w:rsidTr="00E4020A">
        <w:tc>
          <w:tcPr>
            <w:tcW w:w="729" w:type="dxa"/>
          </w:tcPr>
          <w:p w14:paraId="6F739C9D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44" w:type="dxa"/>
            <w:vAlign w:val="bottom"/>
          </w:tcPr>
          <w:p w14:paraId="414C318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để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lại</w:t>
            </w:r>
            <w:proofErr w:type="spellEnd"/>
          </w:p>
        </w:tc>
        <w:tc>
          <w:tcPr>
            <w:tcW w:w="1274" w:type="dxa"/>
          </w:tcPr>
          <w:p w14:paraId="231476E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21A57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CD5157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5A4D3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75A85F4" w14:textId="77777777" w:rsidTr="00E4020A">
        <w:tc>
          <w:tcPr>
            <w:tcW w:w="729" w:type="dxa"/>
          </w:tcPr>
          <w:p w14:paraId="3CC1D4D6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  <w:vAlign w:val="bottom"/>
          </w:tcPr>
          <w:p w14:paraId="730EDAC0" w14:textId="77777777" w:rsidR="00E4020A" w:rsidRPr="008E6874" w:rsidRDefault="00E4020A" w:rsidP="00E4020A">
            <w:pPr>
              <w:pStyle w:val="Vnbnnidung21"/>
              <w:shd w:val="clear" w:color="auto" w:fill="auto"/>
              <w:tabs>
                <w:tab w:val="left" w:leader="dot" w:pos="2064"/>
              </w:tabs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sư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nghiêp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274" w:type="dxa"/>
          </w:tcPr>
          <w:p w14:paraId="1BEADC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23AC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F9439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460F9C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AD65765" w14:textId="77777777" w:rsidTr="00E4020A">
        <w:tc>
          <w:tcPr>
            <w:tcW w:w="729" w:type="dxa"/>
          </w:tcPr>
          <w:p w14:paraId="16D1D2D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  <w:vAlign w:val="bottom"/>
          </w:tcPr>
          <w:p w14:paraId="0A93070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274" w:type="dxa"/>
          </w:tcPr>
          <w:p w14:paraId="45809D5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220BC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CE3563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87064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BB87F5E" w14:textId="77777777" w:rsidTr="00E4020A">
        <w:tc>
          <w:tcPr>
            <w:tcW w:w="729" w:type="dxa"/>
          </w:tcPr>
          <w:p w14:paraId="4BE38D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73AF3FCB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252F43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42857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0077B2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A0D4FB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D835EB6" w14:textId="77777777" w:rsidTr="00E4020A">
        <w:tc>
          <w:tcPr>
            <w:tcW w:w="729" w:type="dxa"/>
          </w:tcPr>
          <w:p w14:paraId="2FFB091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C98D6A7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1E6FA4F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C17E7C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C238D8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AF9D59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DCB7DA0" w14:textId="77777777" w:rsidTr="00E4020A">
        <w:tc>
          <w:tcPr>
            <w:tcW w:w="729" w:type="dxa"/>
          </w:tcPr>
          <w:p w14:paraId="13D5652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7C9563D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274" w:type="dxa"/>
          </w:tcPr>
          <w:p w14:paraId="0A256D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F055C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718D81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F26C7C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CADDF52" w14:textId="77777777" w:rsidTr="00E4020A">
        <w:tc>
          <w:tcPr>
            <w:tcW w:w="729" w:type="dxa"/>
          </w:tcPr>
          <w:p w14:paraId="029F5CE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36BB2A6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4555DB1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C35BB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6A1A1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1ABF39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44CEDF4" w14:textId="77777777" w:rsidTr="00E4020A">
        <w:tc>
          <w:tcPr>
            <w:tcW w:w="729" w:type="dxa"/>
          </w:tcPr>
          <w:p w14:paraId="155D2E5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32C7D2D7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36F0590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9409A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34246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089DF6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0DE7CE1" w14:textId="77777777" w:rsidTr="00E4020A">
        <w:tc>
          <w:tcPr>
            <w:tcW w:w="729" w:type="dxa"/>
          </w:tcPr>
          <w:p w14:paraId="26517A9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bottom"/>
          </w:tcPr>
          <w:p w14:paraId="1ED7C6B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274" w:type="dxa"/>
          </w:tcPr>
          <w:p w14:paraId="56F05E7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E649CD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4E3063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471E8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280029D" w14:textId="77777777" w:rsidTr="00E4020A">
        <w:tc>
          <w:tcPr>
            <w:tcW w:w="729" w:type="dxa"/>
          </w:tcPr>
          <w:p w14:paraId="326989A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15D26AD7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4459832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09998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054B86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D3201E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593A3FF" w14:textId="77777777" w:rsidTr="00E4020A">
        <w:tc>
          <w:tcPr>
            <w:tcW w:w="729" w:type="dxa"/>
          </w:tcPr>
          <w:p w14:paraId="13F1190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2358F84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2739AF7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0DECE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046575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591CDD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414BF0A" w14:textId="77777777" w:rsidTr="00E4020A">
        <w:tc>
          <w:tcPr>
            <w:tcW w:w="729" w:type="dxa"/>
          </w:tcPr>
          <w:p w14:paraId="3C0772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04C59A9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274" w:type="dxa"/>
          </w:tcPr>
          <w:p w14:paraId="2BC7DE8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B1CFA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978A40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43A1A6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32FA000" w14:textId="77777777" w:rsidTr="00E4020A">
        <w:tc>
          <w:tcPr>
            <w:tcW w:w="729" w:type="dxa"/>
          </w:tcPr>
          <w:p w14:paraId="2AF1844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0E6C60A0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6EC3A2E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4C79E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AECE5E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D3C08E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AFFE7A9" w14:textId="77777777" w:rsidTr="00E4020A">
        <w:tc>
          <w:tcPr>
            <w:tcW w:w="729" w:type="dxa"/>
          </w:tcPr>
          <w:p w14:paraId="3519FE6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4141D6E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15DDAD0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43312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0C219B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162165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AE854EE" w14:textId="77777777" w:rsidTr="00E4020A">
        <w:tc>
          <w:tcPr>
            <w:tcW w:w="729" w:type="dxa"/>
          </w:tcPr>
          <w:p w14:paraId="76673959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  <w:vAlign w:val="bottom"/>
          </w:tcPr>
          <w:p w14:paraId="71100E61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1274" w:type="dxa"/>
          </w:tcPr>
          <w:p w14:paraId="1004939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9F583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E08AEB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E248AA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8BA5EDA" w14:textId="77777777" w:rsidTr="00E4020A">
        <w:tc>
          <w:tcPr>
            <w:tcW w:w="729" w:type="dxa"/>
          </w:tcPr>
          <w:p w14:paraId="7E0EF8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44" w:type="dxa"/>
          </w:tcPr>
          <w:p w14:paraId="1F657EA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274" w:type="dxa"/>
          </w:tcPr>
          <w:p w14:paraId="13B977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20F29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407A65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484E10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8C9E00D" w14:textId="77777777" w:rsidTr="00E4020A">
        <w:tc>
          <w:tcPr>
            <w:tcW w:w="729" w:type="dxa"/>
          </w:tcPr>
          <w:p w14:paraId="50D5B4B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3182194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670FD7D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D804E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B4216A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16B9F4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D8BC6D1" w14:textId="77777777" w:rsidTr="00E4020A">
        <w:tc>
          <w:tcPr>
            <w:tcW w:w="729" w:type="dxa"/>
          </w:tcPr>
          <w:p w14:paraId="33A51F3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60ABB901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36E5396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D7D65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D45E09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CC570F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FF289A9" w14:textId="77777777" w:rsidTr="00E4020A">
        <w:tc>
          <w:tcPr>
            <w:tcW w:w="729" w:type="dxa"/>
          </w:tcPr>
          <w:p w14:paraId="365708F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40062D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274" w:type="dxa"/>
          </w:tcPr>
          <w:p w14:paraId="5DDCD44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C7AF0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691C10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0A834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5F41E04" w14:textId="77777777" w:rsidTr="00E4020A">
        <w:tc>
          <w:tcPr>
            <w:tcW w:w="729" w:type="dxa"/>
          </w:tcPr>
          <w:p w14:paraId="3697E19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7BB6962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26AC364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AA49D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ADF51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44BAB3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19EF2BE" w14:textId="77777777" w:rsidTr="00E4020A">
        <w:tc>
          <w:tcPr>
            <w:tcW w:w="729" w:type="dxa"/>
          </w:tcPr>
          <w:p w14:paraId="613072C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1AAFB7F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6230AA9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0D170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1386B6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C7C8FA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59DEEF3" w14:textId="77777777" w:rsidTr="00E4020A">
        <w:tc>
          <w:tcPr>
            <w:tcW w:w="729" w:type="dxa"/>
          </w:tcPr>
          <w:p w14:paraId="19D32FD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44" w:type="dxa"/>
          </w:tcPr>
          <w:p w14:paraId="55DE927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274" w:type="dxa"/>
          </w:tcPr>
          <w:p w14:paraId="56A5866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2290A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41387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C521FE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EADC5B9" w14:textId="77777777" w:rsidTr="00E4020A">
        <w:tc>
          <w:tcPr>
            <w:tcW w:w="729" w:type="dxa"/>
          </w:tcPr>
          <w:p w14:paraId="76E4D5E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3EF5297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4F4049F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61694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410DAF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5AD915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772F98B" w14:textId="77777777" w:rsidTr="00E4020A">
        <w:tc>
          <w:tcPr>
            <w:tcW w:w="729" w:type="dxa"/>
          </w:tcPr>
          <w:p w14:paraId="0B86FB4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5462F86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73DFB1C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B3E18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ADFE7C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ACAF70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7670396" w14:textId="77777777" w:rsidTr="00E4020A">
        <w:tc>
          <w:tcPr>
            <w:tcW w:w="729" w:type="dxa"/>
          </w:tcPr>
          <w:p w14:paraId="70DC200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47C5F19B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</w:p>
        </w:tc>
        <w:tc>
          <w:tcPr>
            <w:tcW w:w="1274" w:type="dxa"/>
          </w:tcPr>
          <w:p w14:paraId="0FD2965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DF131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4EC917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294F42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FAE9250" w14:textId="77777777" w:rsidTr="00E4020A">
        <w:tc>
          <w:tcPr>
            <w:tcW w:w="729" w:type="dxa"/>
          </w:tcPr>
          <w:p w14:paraId="26016AB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1F686E9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046744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8BB3AA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1C5672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D12A77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825B3C9" w14:textId="77777777" w:rsidTr="00E4020A">
        <w:tc>
          <w:tcPr>
            <w:tcW w:w="729" w:type="dxa"/>
          </w:tcPr>
          <w:p w14:paraId="572FCEF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6024CE7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</w:t>
            </w:r>
          </w:p>
        </w:tc>
        <w:tc>
          <w:tcPr>
            <w:tcW w:w="1274" w:type="dxa"/>
          </w:tcPr>
          <w:p w14:paraId="7F12D15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F737A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A1ECB2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A65381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A6E9383" w14:textId="77777777" w:rsidTr="00E4020A">
        <w:tc>
          <w:tcPr>
            <w:tcW w:w="729" w:type="dxa"/>
          </w:tcPr>
          <w:p w14:paraId="296EC8F0" w14:textId="77777777" w:rsidR="00E4020A" w:rsidRPr="003E1F05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3E1F05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44" w:type="dxa"/>
            <w:vAlign w:val="bottom"/>
          </w:tcPr>
          <w:p w14:paraId="1A1F6B6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274" w:type="dxa"/>
          </w:tcPr>
          <w:p w14:paraId="4267AAC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E0E764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BDC0BD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3BED14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07BECBF" w14:textId="77777777" w:rsidTr="00E4020A">
        <w:tc>
          <w:tcPr>
            <w:tcW w:w="729" w:type="dxa"/>
          </w:tcPr>
          <w:p w14:paraId="3F1DEDD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  <w:vAlign w:val="bottom"/>
          </w:tcPr>
          <w:p w14:paraId="7A3953F9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1274" w:type="dxa"/>
          </w:tcPr>
          <w:p w14:paraId="04576AA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8A236A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2172C7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E11808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9F179F1" w14:textId="77777777" w:rsidTr="00E4020A">
        <w:tc>
          <w:tcPr>
            <w:tcW w:w="729" w:type="dxa"/>
          </w:tcPr>
          <w:p w14:paraId="2D36160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14:paraId="0EF8F98C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274" w:type="dxa"/>
          </w:tcPr>
          <w:p w14:paraId="008A226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E567D8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71A9DC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3233D4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D2C5E8F" w14:textId="77777777" w:rsidTr="00E4020A">
        <w:tc>
          <w:tcPr>
            <w:tcW w:w="729" w:type="dxa"/>
          </w:tcPr>
          <w:p w14:paraId="3FE00D8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3</w:t>
            </w:r>
          </w:p>
        </w:tc>
        <w:tc>
          <w:tcPr>
            <w:tcW w:w="4744" w:type="dxa"/>
            <w:vAlign w:val="bottom"/>
          </w:tcPr>
          <w:p w14:paraId="117327D8" w14:textId="77777777" w:rsidR="00E4020A" w:rsidRPr="008E6874" w:rsidRDefault="00E4020A" w:rsidP="002832AF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="002832AF">
              <w:rPr>
                <w:rStyle w:val="Vnbnnidung20"/>
                <w:color w:val="000000"/>
                <w:sz w:val="24"/>
                <w:szCs w:val="24"/>
                <w:lang w:eastAsia="vi-VN"/>
              </w:rPr>
              <w:t>A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</w:t>
            </w:r>
          </w:p>
        </w:tc>
        <w:tc>
          <w:tcPr>
            <w:tcW w:w="1274" w:type="dxa"/>
          </w:tcPr>
          <w:p w14:paraId="09CC475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CDA6F9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2F88FA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4AD088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D71DFE2" w14:textId="77777777" w:rsidTr="00E4020A">
        <w:tc>
          <w:tcPr>
            <w:tcW w:w="729" w:type="dxa"/>
          </w:tcPr>
          <w:p w14:paraId="1A346D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4</w:t>
            </w:r>
          </w:p>
        </w:tc>
        <w:tc>
          <w:tcPr>
            <w:tcW w:w="4744" w:type="dxa"/>
            <w:vAlign w:val="bottom"/>
          </w:tcPr>
          <w:p w14:paraId="684DB11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</w:p>
        </w:tc>
        <w:tc>
          <w:tcPr>
            <w:tcW w:w="1274" w:type="dxa"/>
          </w:tcPr>
          <w:p w14:paraId="078F935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14AEE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6877BA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69FD9C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235267E" w14:textId="77777777" w:rsidTr="00E4020A">
        <w:tc>
          <w:tcPr>
            <w:tcW w:w="729" w:type="dxa"/>
          </w:tcPr>
          <w:p w14:paraId="14A6DD5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5</w:t>
            </w:r>
          </w:p>
        </w:tc>
        <w:tc>
          <w:tcPr>
            <w:tcW w:w="4744" w:type="dxa"/>
            <w:vAlign w:val="bottom"/>
          </w:tcPr>
          <w:p w14:paraId="6085E60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đạp</w:t>
            </w:r>
            <w:proofErr w:type="spellEnd"/>
          </w:p>
        </w:tc>
        <w:tc>
          <w:tcPr>
            <w:tcW w:w="1274" w:type="dxa"/>
          </w:tcPr>
          <w:p w14:paraId="0BD5DCA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7ECB2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944AB3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A69A6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C5B2FEB" w14:textId="77777777" w:rsidTr="00E4020A">
        <w:tc>
          <w:tcPr>
            <w:tcW w:w="729" w:type="dxa"/>
          </w:tcPr>
          <w:p w14:paraId="1C126E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6</w:t>
            </w:r>
          </w:p>
        </w:tc>
        <w:tc>
          <w:tcPr>
            <w:tcW w:w="4744" w:type="dxa"/>
          </w:tcPr>
          <w:p w14:paraId="0A1A0D0B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E687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274" w:type="dxa"/>
          </w:tcPr>
          <w:p w14:paraId="24731E2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58E97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100E9D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B16FFA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8190BDE" w14:textId="77777777" w:rsidTr="00E4020A">
        <w:tc>
          <w:tcPr>
            <w:tcW w:w="729" w:type="dxa"/>
          </w:tcPr>
          <w:p w14:paraId="714A1A5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42E08E5C" w14:textId="77777777" w:rsidR="00E4020A" w:rsidRPr="008E6874" w:rsidRDefault="00E4020A" w:rsidP="00E4020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274" w:type="dxa"/>
          </w:tcPr>
          <w:p w14:paraId="3BC23FD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61885A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5CB5FD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62943C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7F8D6F4" w14:textId="77777777" w:rsidTr="00E4020A">
        <w:tc>
          <w:tcPr>
            <w:tcW w:w="729" w:type="dxa"/>
          </w:tcPr>
          <w:p w14:paraId="23E92BCD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B</w:t>
            </w:r>
          </w:p>
        </w:tc>
        <w:tc>
          <w:tcPr>
            <w:tcW w:w="4744" w:type="dxa"/>
          </w:tcPr>
          <w:p w14:paraId="43421D6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1"/>
                <w:color w:val="000000"/>
                <w:sz w:val="24"/>
                <w:szCs w:val="24"/>
                <w:lang w:eastAsia="vi-VN"/>
              </w:rPr>
              <w:t>DỰ</w:t>
            </w:r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TOÁN CHI NGÂN </w:t>
            </w:r>
            <w:proofErr w:type="gramStart"/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>SÁCH  NHÀ</w:t>
            </w:r>
            <w:proofErr w:type="gramEnd"/>
            <w:r>
              <w:rPr>
                <w:rStyle w:val="Vnbnnidung2Inm1"/>
                <w:color w:val="000000"/>
                <w:sz w:val="24"/>
                <w:szCs w:val="24"/>
                <w:lang w:eastAsia="vi-VN"/>
              </w:rPr>
              <w:t xml:space="preserve"> NƯỚC </w:t>
            </w:r>
          </w:p>
        </w:tc>
        <w:tc>
          <w:tcPr>
            <w:tcW w:w="1274" w:type="dxa"/>
          </w:tcPr>
          <w:p w14:paraId="5A6DFE2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48BB4DC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4A35C3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A15F8D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EDF0281" w14:textId="77777777" w:rsidTr="00E4020A">
        <w:tc>
          <w:tcPr>
            <w:tcW w:w="729" w:type="dxa"/>
          </w:tcPr>
          <w:p w14:paraId="005B2FFA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</w:t>
            </w:r>
          </w:p>
        </w:tc>
        <w:tc>
          <w:tcPr>
            <w:tcW w:w="4744" w:type="dxa"/>
            <w:vAlign w:val="bottom"/>
          </w:tcPr>
          <w:p w14:paraId="454C3B6C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274" w:type="dxa"/>
          </w:tcPr>
          <w:p w14:paraId="1890818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C580A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5E5E03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ED6509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0E7940E" w14:textId="77777777" w:rsidTr="00E4020A">
        <w:tc>
          <w:tcPr>
            <w:tcW w:w="729" w:type="dxa"/>
          </w:tcPr>
          <w:p w14:paraId="2C6FF18C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  <w:vAlign w:val="bottom"/>
          </w:tcPr>
          <w:p w14:paraId="5D9243C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hành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1274" w:type="dxa"/>
          </w:tcPr>
          <w:p w14:paraId="4F3FF54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B25F0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CF4FB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D556A9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8C3C65D" w14:textId="77777777" w:rsidTr="00E4020A">
        <w:tc>
          <w:tcPr>
            <w:tcW w:w="729" w:type="dxa"/>
          </w:tcPr>
          <w:p w14:paraId="4F27852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</w:tcPr>
          <w:p w14:paraId="3A2CC9A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274" w:type="dxa"/>
          </w:tcPr>
          <w:p w14:paraId="63408A0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FBBBC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D60AD7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0EABF9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E58165E" w14:textId="77777777" w:rsidTr="00E4020A">
        <w:tc>
          <w:tcPr>
            <w:tcW w:w="729" w:type="dxa"/>
          </w:tcPr>
          <w:p w14:paraId="199DA9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507B0AB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1B56786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F54E4A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6D5869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899C6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7B94D34" w14:textId="77777777" w:rsidTr="00E4020A">
        <w:tc>
          <w:tcPr>
            <w:tcW w:w="729" w:type="dxa"/>
          </w:tcPr>
          <w:p w14:paraId="345ECAB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3392F17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27475F0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14FA0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7C9267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AD4FB4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497C2C8" w14:textId="77777777" w:rsidTr="00E4020A">
        <w:tc>
          <w:tcPr>
            <w:tcW w:w="729" w:type="dxa"/>
          </w:tcPr>
          <w:p w14:paraId="5AD39F6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03961DC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31008D4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394CB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A40D37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3FE0F2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B932641" w14:textId="77777777" w:rsidTr="00E4020A">
        <w:tc>
          <w:tcPr>
            <w:tcW w:w="729" w:type="dxa"/>
          </w:tcPr>
          <w:p w14:paraId="4D1818F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3081CEC9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7EE6CAC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FF669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F0F0D8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F863B0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D27DC05" w14:textId="77777777" w:rsidTr="00E4020A">
        <w:tc>
          <w:tcPr>
            <w:tcW w:w="729" w:type="dxa"/>
          </w:tcPr>
          <w:p w14:paraId="772F539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</w:tcPr>
          <w:p w14:paraId="6DA7C397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độ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chủ</w:t>
            </w:r>
            <w:proofErr w:type="spellEnd"/>
          </w:p>
        </w:tc>
        <w:tc>
          <w:tcPr>
            <w:tcW w:w="1274" w:type="dxa"/>
          </w:tcPr>
          <w:p w14:paraId="580766F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0646A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ED2747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ACA478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5434730" w14:textId="77777777" w:rsidTr="00E4020A">
        <w:tc>
          <w:tcPr>
            <w:tcW w:w="729" w:type="dxa"/>
          </w:tcPr>
          <w:p w14:paraId="4D305F9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53D01166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7038655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93F0E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C8CA56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AB24D1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1F13E8E" w14:textId="77777777" w:rsidTr="00E4020A">
        <w:tc>
          <w:tcPr>
            <w:tcW w:w="729" w:type="dxa"/>
          </w:tcPr>
          <w:p w14:paraId="710ED73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616491C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6A39964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46D5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E79295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9342EB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E7FD3F9" w14:textId="77777777" w:rsidTr="00E4020A">
        <w:tc>
          <w:tcPr>
            <w:tcW w:w="729" w:type="dxa"/>
          </w:tcPr>
          <w:p w14:paraId="4EF9B52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5CA6DAC0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0822EC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CBD19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C356E9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8E1838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13666CE" w14:textId="77777777" w:rsidTr="00E4020A">
        <w:tc>
          <w:tcPr>
            <w:tcW w:w="729" w:type="dxa"/>
          </w:tcPr>
          <w:p w14:paraId="28F3A99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26BDA6D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54B5C3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5C19A69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F19E02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EBA03F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272593B" w14:textId="77777777" w:rsidTr="00E4020A">
        <w:tc>
          <w:tcPr>
            <w:tcW w:w="729" w:type="dxa"/>
          </w:tcPr>
          <w:p w14:paraId="5F12CB78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2</w:t>
            </w:r>
          </w:p>
        </w:tc>
        <w:tc>
          <w:tcPr>
            <w:tcW w:w="4744" w:type="dxa"/>
          </w:tcPr>
          <w:p w14:paraId="6F14A43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274" w:type="dxa"/>
          </w:tcPr>
          <w:p w14:paraId="05EDBCB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6D520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8F0D46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A12131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75C2568" w14:textId="77777777" w:rsidTr="00E4020A">
        <w:tc>
          <w:tcPr>
            <w:tcW w:w="729" w:type="dxa"/>
          </w:tcPr>
          <w:p w14:paraId="47D5EF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2.1</w:t>
            </w:r>
          </w:p>
        </w:tc>
        <w:tc>
          <w:tcPr>
            <w:tcW w:w="4744" w:type="dxa"/>
            <w:vAlign w:val="bottom"/>
          </w:tcPr>
          <w:p w14:paraId="75406531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274" w:type="dxa"/>
          </w:tcPr>
          <w:p w14:paraId="4276EDB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8AEC2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793AB5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72090B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4A4DD04" w14:textId="77777777" w:rsidTr="00E4020A">
        <w:tc>
          <w:tcPr>
            <w:tcW w:w="729" w:type="dxa"/>
          </w:tcPr>
          <w:p w14:paraId="4513BC5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212DC408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73C619A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1D2349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8377A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3732D7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5CA0682" w14:textId="77777777" w:rsidTr="00E4020A">
        <w:tc>
          <w:tcPr>
            <w:tcW w:w="729" w:type="dxa"/>
          </w:tcPr>
          <w:p w14:paraId="03BFBCA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6DB5BA4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6FB7D43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A55123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2CA9299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0AD5CB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B9E4A60" w14:textId="77777777" w:rsidTr="00E4020A">
        <w:tc>
          <w:tcPr>
            <w:tcW w:w="729" w:type="dxa"/>
          </w:tcPr>
          <w:p w14:paraId="72688E2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302261B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320B3A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C430A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88C7CF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0A3166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455A458" w14:textId="77777777" w:rsidTr="00E4020A">
        <w:tc>
          <w:tcPr>
            <w:tcW w:w="729" w:type="dxa"/>
          </w:tcPr>
          <w:p w14:paraId="2298152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3F6F34B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2845D38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9D1B33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CD553D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3EFF546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AE291CF" w14:textId="77777777" w:rsidTr="00E4020A">
        <w:tc>
          <w:tcPr>
            <w:tcW w:w="729" w:type="dxa"/>
          </w:tcPr>
          <w:p w14:paraId="448EB5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2.2</w:t>
            </w:r>
          </w:p>
        </w:tc>
        <w:tc>
          <w:tcPr>
            <w:tcW w:w="4744" w:type="dxa"/>
            <w:vAlign w:val="bottom"/>
          </w:tcPr>
          <w:p w14:paraId="31CC976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Kinh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nhiệm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274" w:type="dxa"/>
          </w:tcPr>
          <w:p w14:paraId="10D8BF2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2B181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E48C0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801DF5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20A1F5C5" w14:textId="77777777" w:rsidTr="00E4020A">
        <w:tc>
          <w:tcPr>
            <w:tcW w:w="729" w:type="dxa"/>
          </w:tcPr>
          <w:p w14:paraId="51006D5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186EA255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cá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</w:p>
        </w:tc>
        <w:tc>
          <w:tcPr>
            <w:tcW w:w="1274" w:type="dxa"/>
          </w:tcPr>
          <w:p w14:paraId="67564B8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9D54A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2C5BB9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6B9CAB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68AC54F" w14:textId="77777777" w:rsidTr="00E4020A">
        <w:tc>
          <w:tcPr>
            <w:tcW w:w="729" w:type="dxa"/>
          </w:tcPr>
          <w:p w14:paraId="005E37A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39898DCF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274" w:type="dxa"/>
          </w:tcPr>
          <w:p w14:paraId="6D12020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E3FDB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3891A0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4DB8D33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2FAE91A" w14:textId="77777777" w:rsidTr="00E4020A">
        <w:tc>
          <w:tcPr>
            <w:tcW w:w="729" w:type="dxa"/>
          </w:tcPr>
          <w:p w14:paraId="54C03E9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6E2F01D9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</w:p>
        </w:tc>
        <w:tc>
          <w:tcPr>
            <w:tcW w:w="1274" w:type="dxa"/>
          </w:tcPr>
          <w:p w14:paraId="1C66C27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401B8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F6D46B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E3E9C31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DAE93FF" w14:textId="77777777" w:rsidTr="00E4020A">
        <w:tc>
          <w:tcPr>
            <w:tcW w:w="729" w:type="dxa"/>
          </w:tcPr>
          <w:p w14:paraId="1ECD7A7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</w:tcPr>
          <w:p w14:paraId="4BDFEFFC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: ….</w:t>
            </w:r>
          </w:p>
        </w:tc>
        <w:tc>
          <w:tcPr>
            <w:tcW w:w="1274" w:type="dxa"/>
          </w:tcPr>
          <w:p w14:paraId="69067EB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375EF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C41E2B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6A39C4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AFF2559" w14:textId="77777777" w:rsidTr="00E4020A">
        <w:tc>
          <w:tcPr>
            <w:tcW w:w="729" w:type="dxa"/>
          </w:tcPr>
          <w:p w14:paraId="5D709FC9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</w:t>
            </w:r>
          </w:p>
        </w:tc>
        <w:tc>
          <w:tcPr>
            <w:tcW w:w="4744" w:type="dxa"/>
            <w:vAlign w:val="bottom"/>
          </w:tcPr>
          <w:p w14:paraId="44AECF7D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viện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</w:p>
        </w:tc>
        <w:tc>
          <w:tcPr>
            <w:tcW w:w="1274" w:type="dxa"/>
          </w:tcPr>
          <w:p w14:paraId="015AD6B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EBD7F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6C8DC0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2ADA77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4B1EF62B" w14:textId="77777777" w:rsidTr="00E4020A">
        <w:tc>
          <w:tcPr>
            <w:tcW w:w="729" w:type="dxa"/>
          </w:tcPr>
          <w:p w14:paraId="5948B759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14:paraId="55AEC07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274" w:type="dxa"/>
          </w:tcPr>
          <w:p w14:paraId="2C19E3E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7849E75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463DED0C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0BBAE6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71E2F8C8" w14:textId="77777777" w:rsidTr="00E4020A">
        <w:tc>
          <w:tcPr>
            <w:tcW w:w="729" w:type="dxa"/>
          </w:tcPr>
          <w:p w14:paraId="7DD6AB68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  <w:vAlign w:val="bottom"/>
          </w:tcPr>
          <w:p w14:paraId="2F7AA22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4" w:type="dxa"/>
          </w:tcPr>
          <w:p w14:paraId="0EAC79A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C4E02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60D901A0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00204AD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C5CD621" w14:textId="77777777" w:rsidTr="00E4020A">
        <w:tc>
          <w:tcPr>
            <w:tcW w:w="729" w:type="dxa"/>
          </w:tcPr>
          <w:p w14:paraId="2B6F0E1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bottom"/>
          </w:tcPr>
          <w:p w14:paraId="5E7C4CC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B</w:t>
            </w:r>
          </w:p>
        </w:tc>
        <w:tc>
          <w:tcPr>
            <w:tcW w:w="1274" w:type="dxa"/>
          </w:tcPr>
          <w:p w14:paraId="6199CED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4A0436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3469C95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76F1FBF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162A0EB0" w14:textId="77777777" w:rsidTr="00E4020A">
        <w:tc>
          <w:tcPr>
            <w:tcW w:w="729" w:type="dxa"/>
          </w:tcPr>
          <w:p w14:paraId="508F72E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4744" w:type="dxa"/>
            <w:vAlign w:val="bottom"/>
          </w:tcPr>
          <w:p w14:paraId="2A37C343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274" w:type="dxa"/>
          </w:tcPr>
          <w:p w14:paraId="384AB5C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2CAEB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3E36B1D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535244E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5E248C27" w14:textId="77777777" w:rsidTr="00E4020A">
        <w:tc>
          <w:tcPr>
            <w:tcW w:w="729" w:type="dxa"/>
          </w:tcPr>
          <w:p w14:paraId="66823553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III</w:t>
            </w:r>
          </w:p>
        </w:tc>
        <w:tc>
          <w:tcPr>
            <w:tcW w:w="4744" w:type="dxa"/>
            <w:vAlign w:val="bottom"/>
          </w:tcPr>
          <w:p w14:paraId="2C44A49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vay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nợ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</w:p>
        </w:tc>
        <w:tc>
          <w:tcPr>
            <w:tcW w:w="1274" w:type="dxa"/>
          </w:tcPr>
          <w:p w14:paraId="606C17B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D6AAE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1F6787E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1D5B243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6528CC41" w14:textId="77777777" w:rsidTr="00E4020A">
        <w:tc>
          <w:tcPr>
            <w:tcW w:w="729" w:type="dxa"/>
          </w:tcPr>
          <w:p w14:paraId="3B21AFE0" w14:textId="77777777" w:rsidR="00E4020A" w:rsidRPr="00A4066F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b/>
                <w:i w:val="0"/>
                <w:noProof/>
                <w:sz w:val="24"/>
                <w:szCs w:val="24"/>
              </w:rPr>
            </w:pPr>
            <w:r w:rsidRPr="00A4066F">
              <w:rPr>
                <w:b/>
                <w:i w:val="0"/>
                <w:noProof/>
                <w:sz w:val="24"/>
                <w:szCs w:val="24"/>
              </w:rPr>
              <w:t>1</w:t>
            </w:r>
          </w:p>
        </w:tc>
        <w:tc>
          <w:tcPr>
            <w:tcW w:w="4744" w:type="dxa"/>
          </w:tcPr>
          <w:p w14:paraId="1664F9F2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Chi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đào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tạo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</w:p>
        </w:tc>
        <w:tc>
          <w:tcPr>
            <w:tcW w:w="1274" w:type="dxa"/>
          </w:tcPr>
          <w:p w14:paraId="3AD57D06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2B2A2D4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0C184F1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1BA00692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3E44AE50" w14:textId="77777777" w:rsidTr="00E4020A">
        <w:tc>
          <w:tcPr>
            <w:tcW w:w="729" w:type="dxa"/>
          </w:tcPr>
          <w:p w14:paraId="6930C2CF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1.1</w:t>
            </w:r>
          </w:p>
        </w:tc>
        <w:tc>
          <w:tcPr>
            <w:tcW w:w="4744" w:type="dxa"/>
            <w:vAlign w:val="bottom"/>
          </w:tcPr>
          <w:p w14:paraId="0EAE804E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8E6874">
              <w:rPr>
                <w:rStyle w:val="Vnbnnidung20"/>
                <w:color w:val="000000"/>
                <w:sz w:val="24"/>
                <w:szCs w:val="24"/>
              </w:rPr>
              <w:t>A</w:t>
            </w:r>
          </w:p>
        </w:tc>
        <w:tc>
          <w:tcPr>
            <w:tcW w:w="1274" w:type="dxa"/>
          </w:tcPr>
          <w:p w14:paraId="577CE289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0B966E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7096F30B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69F6DB3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  <w:tr w:rsidR="00E4020A" w:rsidRPr="008E6874" w14:paraId="08CD0E51" w14:textId="77777777" w:rsidTr="00E4020A">
        <w:tc>
          <w:tcPr>
            <w:tcW w:w="729" w:type="dxa"/>
          </w:tcPr>
          <w:p w14:paraId="6BE00B0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  <w:r w:rsidRPr="008E6874">
              <w:rPr>
                <w:i w:val="0"/>
                <w:noProof/>
                <w:sz w:val="24"/>
                <w:szCs w:val="24"/>
              </w:rPr>
              <w:t>1.2</w:t>
            </w:r>
          </w:p>
        </w:tc>
        <w:tc>
          <w:tcPr>
            <w:tcW w:w="4744" w:type="dxa"/>
            <w:vAlign w:val="bottom"/>
          </w:tcPr>
          <w:p w14:paraId="0D13EED4" w14:textId="77777777" w:rsidR="00E4020A" w:rsidRPr="008E6874" w:rsidRDefault="00E4020A" w:rsidP="00E4020A">
            <w:pPr>
              <w:pStyle w:val="Vnbnnidung21"/>
              <w:shd w:val="clear" w:color="auto" w:fill="auto"/>
              <w:spacing w:line="30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8E6874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B</w:t>
            </w:r>
          </w:p>
        </w:tc>
        <w:tc>
          <w:tcPr>
            <w:tcW w:w="1274" w:type="dxa"/>
          </w:tcPr>
          <w:p w14:paraId="50BDE20D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95FEEA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900" w:type="dxa"/>
          </w:tcPr>
          <w:p w14:paraId="586129F4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  <w:tc>
          <w:tcPr>
            <w:tcW w:w="1514" w:type="dxa"/>
          </w:tcPr>
          <w:p w14:paraId="22935267" w14:textId="77777777" w:rsidR="00E4020A" w:rsidRPr="008E6874" w:rsidRDefault="00E4020A" w:rsidP="00E4020A">
            <w:pPr>
              <w:pStyle w:val="Bodytext5"/>
              <w:shd w:val="clear" w:color="auto" w:fill="auto"/>
              <w:spacing w:line="320" w:lineRule="exact"/>
              <w:jc w:val="center"/>
              <w:rPr>
                <w:i w:val="0"/>
                <w:noProof/>
                <w:sz w:val="24"/>
                <w:szCs w:val="24"/>
              </w:rPr>
            </w:pPr>
          </w:p>
        </w:tc>
      </w:tr>
    </w:tbl>
    <w:p w14:paraId="3DAAE52F" w14:textId="77777777" w:rsidR="00E4020A" w:rsidRDefault="00E4020A" w:rsidP="00E4020A">
      <w:pPr>
        <w:pStyle w:val="Chthchbng20"/>
        <w:shd w:val="clear" w:color="auto" w:fill="auto"/>
        <w:spacing w:line="340" w:lineRule="exact"/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9"/>
      </w:tblGrid>
      <w:tr w:rsidR="00E4020A" w14:paraId="34A98AE5" w14:textId="77777777" w:rsidTr="00E4020A">
        <w:tc>
          <w:tcPr>
            <w:tcW w:w="4838" w:type="dxa"/>
          </w:tcPr>
          <w:p w14:paraId="602718E9" w14:textId="77777777"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  <w:proofErr w:type="gramEnd"/>
          </w:p>
          <w:p w14:paraId="56F37E81" w14:textId="77777777"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839" w:type="dxa"/>
          </w:tcPr>
          <w:p w14:paraId="56490F3A" w14:textId="77777777" w:rsidR="00E4020A" w:rsidRPr="00A4066F" w:rsidRDefault="00047440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…, </w:t>
            </w:r>
            <w:proofErr w:type="spellStart"/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… </w:t>
            </w:r>
            <w:proofErr w:type="spellStart"/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 </w:t>
            </w:r>
            <w:proofErr w:type="spellStart"/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E4020A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</w:t>
            </w:r>
          </w:p>
          <w:p w14:paraId="4BDA0148" w14:textId="77777777"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056FFF80" w14:textId="77777777" w:rsidR="00E4020A" w:rsidRPr="00A4066F" w:rsidRDefault="00E4020A" w:rsidP="00E4020A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67425246" w14:textId="77777777" w:rsidR="00E4020A" w:rsidRDefault="00E4020A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765B3486" w14:textId="77777777" w:rsidR="00103220" w:rsidRDefault="00103220" w:rsidP="00103220">
      <w:pPr>
        <w:pStyle w:val="oancuaDanhsach"/>
        <w:jc w:val="right"/>
        <w:rPr>
          <w:rStyle w:val="Bodytext4Exact"/>
          <w:color w:val="000000"/>
          <w:u w:val="single"/>
          <w:lang w:eastAsia="vi-VN"/>
        </w:rPr>
      </w:pPr>
      <w:proofErr w:type="spellStart"/>
      <w:r w:rsidRPr="00F530EF">
        <w:rPr>
          <w:rStyle w:val="Bodytext4Exact"/>
          <w:color w:val="000000"/>
          <w:u w:val="single"/>
          <w:lang w:eastAsia="vi-VN"/>
        </w:rPr>
        <w:t>Biểu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proofErr w:type="spellStart"/>
      <w:r w:rsidRPr="00F530EF">
        <w:rPr>
          <w:rStyle w:val="Bodytext4Exact"/>
          <w:color w:val="000000"/>
          <w:u w:val="single"/>
          <w:lang w:eastAsia="vi-VN"/>
        </w:rPr>
        <w:t>mẫu</w:t>
      </w:r>
      <w:proofErr w:type="spellEnd"/>
      <w:r w:rsidRPr="00F530EF">
        <w:rPr>
          <w:rStyle w:val="Bodytext4Exact"/>
          <w:color w:val="000000"/>
          <w:u w:val="single"/>
          <w:lang w:eastAsia="vi-VN"/>
        </w:rPr>
        <w:t xml:space="preserve"> </w:t>
      </w:r>
      <w:r>
        <w:rPr>
          <w:rStyle w:val="Bodytext4Exact"/>
          <w:color w:val="000000"/>
          <w:u w:val="single"/>
          <w:lang w:eastAsia="vi-VN"/>
        </w:rPr>
        <w:t>6.5</w:t>
      </w:r>
    </w:p>
    <w:p w14:paraId="23FAE481" w14:textId="77777777" w:rsidR="00103220" w:rsidRDefault="00103220" w:rsidP="00103220">
      <w:pPr>
        <w:pStyle w:val="oancuaDanhsach"/>
        <w:ind w:left="90"/>
        <w:rPr>
          <w:rStyle w:val="Bodytext4Exact"/>
          <w:b w:val="0"/>
          <w:color w:val="000000"/>
          <w:lang w:eastAsia="vi-VN"/>
        </w:rPr>
      </w:pPr>
      <w:r>
        <w:rPr>
          <w:rStyle w:val="Bodytext4Exact"/>
          <w:b w:val="0"/>
          <w:color w:val="000000"/>
          <w:lang w:eastAsia="vi-VN"/>
        </w:rPr>
        <w:t xml:space="preserve">   UBND QUẬN LÊ CHÂN</w:t>
      </w:r>
    </w:p>
    <w:p w14:paraId="6B1CEB06" w14:textId="77777777" w:rsidR="00103220" w:rsidRDefault="00103220" w:rsidP="00103220">
      <w:pPr>
        <w:pStyle w:val="oancuaDanhsach"/>
        <w:ind w:left="90"/>
        <w:rPr>
          <w:rStyle w:val="Bodytext4Exact"/>
          <w:color w:val="000000"/>
          <w:lang w:eastAsia="vi-VN"/>
        </w:rPr>
      </w:pPr>
      <w:r w:rsidRPr="00F530EF">
        <w:rPr>
          <w:rStyle w:val="Bodytext4Exact"/>
          <w:color w:val="000000"/>
          <w:lang w:eastAsia="vi-VN"/>
        </w:rPr>
        <w:t xml:space="preserve">TRƯỜNG </w:t>
      </w:r>
      <w:r w:rsidR="00AC66D8">
        <w:rPr>
          <w:rStyle w:val="Bodytext4Exact"/>
          <w:color w:val="000000"/>
          <w:lang w:eastAsia="vi-VN"/>
        </w:rPr>
        <w:t>MẦM NON PORORO</w:t>
      </w:r>
    </w:p>
    <w:p w14:paraId="4F712DEE" w14:textId="77777777" w:rsidR="00103220" w:rsidRDefault="00B54CA2" w:rsidP="00103220">
      <w:pPr>
        <w:pStyle w:val="oancuaDanhsach"/>
        <w:spacing w:after="0" w:line="360" w:lineRule="exact"/>
        <w:ind w:left="90"/>
        <w:jc w:val="center"/>
        <w:rPr>
          <w:rStyle w:val="Bodytext4Exact"/>
          <w:color w:val="000000"/>
          <w:lang w:eastAsia="vi-VN"/>
        </w:rPr>
      </w:pPr>
      <w:r>
        <w:rPr>
          <w:rStyle w:val="Bodytext4Exact"/>
          <w:color w:val="000000"/>
          <w:lang w:eastAsia="vi-VN"/>
        </w:rPr>
        <w:t>THÔNG BÁO</w:t>
      </w:r>
    </w:p>
    <w:p w14:paraId="43FBDAE7" w14:textId="77777777" w:rsidR="00B54CA2" w:rsidRPr="00A4066F" w:rsidRDefault="00B54CA2" w:rsidP="00103220">
      <w:pPr>
        <w:pStyle w:val="oancuaDanhsach"/>
        <w:spacing w:after="0" w:line="360" w:lineRule="exact"/>
        <w:ind w:left="90"/>
        <w:jc w:val="center"/>
        <w:rPr>
          <w:rStyle w:val="Bodytext4Exact"/>
          <w:color w:val="000000"/>
          <w:vertAlign w:val="superscript"/>
          <w:lang w:eastAsia="vi-VN"/>
        </w:rPr>
      </w:pPr>
      <w:r>
        <w:rPr>
          <w:rStyle w:val="Bodytext4Exact"/>
          <w:color w:val="000000"/>
          <w:lang w:eastAsia="vi-VN"/>
        </w:rPr>
        <w:t xml:space="preserve">Báo </w:t>
      </w:r>
      <w:proofErr w:type="spellStart"/>
      <w:r>
        <w:rPr>
          <w:rStyle w:val="Bodytext4Exact"/>
          <w:color w:val="000000"/>
          <w:lang w:eastAsia="vi-VN"/>
        </w:rPr>
        <w:t>cáo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quyết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toán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kinh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proofErr w:type="spellStart"/>
      <w:r>
        <w:rPr>
          <w:rStyle w:val="Bodytext4Exact"/>
          <w:color w:val="000000"/>
          <w:lang w:eastAsia="vi-VN"/>
        </w:rPr>
        <w:t>phí</w:t>
      </w:r>
      <w:proofErr w:type="spellEnd"/>
      <w:r>
        <w:rPr>
          <w:rStyle w:val="Bodytext4Exact"/>
          <w:color w:val="000000"/>
          <w:lang w:eastAsia="vi-VN"/>
        </w:rPr>
        <w:t xml:space="preserve">, </w:t>
      </w:r>
      <w:proofErr w:type="spellStart"/>
      <w:r>
        <w:rPr>
          <w:rStyle w:val="Bodytext4Exact"/>
          <w:color w:val="000000"/>
          <w:lang w:eastAsia="vi-VN"/>
        </w:rPr>
        <w:t>năm</w:t>
      </w:r>
      <w:proofErr w:type="spellEnd"/>
      <w:r>
        <w:rPr>
          <w:rStyle w:val="Bodytext4Exact"/>
          <w:color w:val="000000"/>
          <w:lang w:eastAsia="vi-VN"/>
        </w:rPr>
        <w:t xml:space="preserve"> </w:t>
      </w:r>
      <w:r w:rsidR="00AC66D8">
        <w:rPr>
          <w:rStyle w:val="Bodytext4Exact"/>
          <w:color w:val="000000"/>
          <w:lang w:eastAsia="vi-VN"/>
        </w:rPr>
        <w:t>2022</w:t>
      </w:r>
    </w:p>
    <w:p w14:paraId="3009A8C9" w14:textId="77777777" w:rsidR="00103220" w:rsidRPr="007839C8" w:rsidRDefault="00103220" w:rsidP="00797A1C">
      <w:pPr>
        <w:pStyle w:val="Bodytext5"/>
        <w:shd w:val="clear" w:color="auto" w:fill="auto"/>
        <w:spacing w:before="120" w:after="120" w:line="360" w:lineRule="exact"/>
        <w:jc w:val="right"/>
        <w:rPr>
          <w:rStyle w:val="Bodytext5Exact"/>
          <w:iCs/>
          <w:color w:val="000000"/>
          <w:sz w:val="26"/>
          <w:szCs w:val="26"/>
          <w:lang w:eastAsia="vi-VN"/>
        </w:rPr>
      </w:pP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Đơn</w:t>
      </w:r>
      <w:proofErr w:type="spellEnd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vị</w:t>
      </w:r>
      <w:proofErr w:type="spellEnd"/>
      <w:r>
        <w:rPr>
          <w:rStyle w:val="Bodytext5Exact"/>
          <w:iCs/>
          <w:color w:val="000000"/>
          <w:sz w:val="26"/>
          <w:szCs w:val="26"/>
          <w:lang w:eastAsia="vi-VN"/>
        </w:rPr>
        <w:t xml:space="preserve"> </w:t>
      </w:r>
      <w:proofErr w:type="spellStart"/>
      <w:r>
        <w:rPr>
          <w:rStyle w:val="Bodytext5Exact"/>
          <w:iCs/>
          <w:color w:val="000000"/>
          <w:sz w:val="26"/>
          <w:szCs w:val="26"/>
          <w:lang w:eastAsia="vi-VN"/>
        </w:rPr>
        <w:t>tính</w:t>
      </w:r>
      <w:proofErr w:type="spellEnd"/>
      <w:r>
        <w:rPr>
          <w:rStyle w:val="Bodytext5Exact"/>
          <w:iCs/>
          <w:color w:val="000000"/>
          <w:sz w:val="26"/>
          <w:szCs w:val="26"/>
          <w:lang w:eastAsia="vi-VN"/>
        </w:rPr>
        <w:t xml:space="preserve">: </w:t>
      </w:r>
      <w:proofErr w:type="spellStart"/>
      <w:r>
        <w:rPr>
          <w:rStyle w:val="Bodytext5Exact"/>
          <w:iCs/>
          <w:color w:val="000000"/>
          <w:sz w:val="26"/>
          <w:szCs w:val="26"/>
          <w:lang w:eastAsia="vi-VN"/>
        </w:rPr>
        <w:t>Đ</w:t>
      </w:r>
      <w:r w:rsidRPr="007839C8">
        <w:rPr>
          <w:rStyle w:val="Bodytext5Exact"/>
          <w:iCs/>
          <w:color w:val="000000"/>
          <w:sz w:val="26"/>
          <w:szCs w:val="26"/>
          <w:lang w:eastAsia="vi-VN"/>
        </w:rPr>
        <w:t>ồng</w:t>
      </w:r>
      <w:proofErr w:type="spellEnd"/>
    </w:p>
    <w:tbl>
      <w:tblPr>
        <w:tblStyle w:val="LiBang"/>
        <w:tblpPr w:leftFromText="180" w:rightFromText="180" w:vertAnchor="text" w:tblpY="1"/>
        <w:tblOverlap w:val="never"/>
        <w:tblW w:w="9738" w:type="dxa"/>
        <w:tblLook w:val="04A0" w:firstRow="1" w:lastRow="0" w:firstColumn="1" w:lastColumn="0" w:noHBand="0" w:noVBand="1"/>
      </w:tblPr>
      <w:tblGrid>
        <w:gridCol w:w="696"/>
        <w:gridCol w:w="6291"/>
        <w:gridCol w:w="1509"/>
        <w:gridCol w:w="1242"/>
      </w:tblGrid>
      <w:tr w:rsidR="00B54CA2" w:rsidRPr="00797A1C" w14:paraId="65A32FD2" w14:textId="77777777" w:rsidTr="00154D6D">
        <w:tc>
          <w:tcPr>
            <w:tcW w:w="696" w:type="dxa"/>
          </w:tcPr>
          <w:p w14:paraId="7D9CEAD4" w14:textId="77777777"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291" w:type="dxa"/>
          </w:tcPr>
          <w:p w14:paraId="07E9AF9F" w14:textId="77777777"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509" w:type="dxa"/>
          </w:tcPr>
          <w:p w14:paraId="2B0309C1" w14:textId="77777777"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242" w:type="dxa"/>
          </w:tcPr>
          <w:p w14:paraId="2E9A0449" w14:textId="77777777" w:rsidR="00B54CA2" w:rsidRPr="00797A1C" w:rsidRDefault="00B54CA2" w:rsidP="00797A1C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Tỷ</w:t>
            </w:r>
            <w:proofErr w:type="spellEnd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A1C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</w:p>
        </w:tc>
      </w:tr>
      <w:tr w:rsidR="00797A1C" w:rsidRPr="00797A1C" w14:paraId="38518C54" w14:textId="77777777" w:rsidTr="00154D6D">
        <w:tc>
          <w:tcPr>
            <w:tcW w:w="696" w:type="dxa"/>
          </w:tcPr>
          <w:p w14:paraId="406E7A2F" w14:textId="77777777" w:rsidR="00797A1C" w:rsidRPr="00154D6D" w:rsidRDefault="009D0A27" w:rsidP="00154D6D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291" w:type="dxa"/>
            <w:vAlign w:val="bottom"/>
          </w:tcPr>
          <w:p w14:paraId="69523051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CÁC KHOẢN THU, CHI NGOÀI NGÂN SÁCH VÀ KHOẢN THU HỘ, CHI HỘ</w:t>
            </w:r>
          </w:p>
        </w:tc>
        <w:tc>
          <w:tcPr>
            <w:tcW w:w="1509" w:type="dxa"/>
          </w:tcPr>
          <w:p w14:paraId="11148C1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C4E063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67FBF62" w14:textId="77777777" w:rsidTr="00154D6D">
        <w:tc>
          <w:tcPr>
            <w:tcW w:w="696" w:type="dxa"/>
          </w:tcPr>
          <w:p w14:paraId="2B814144" w14:textId="77777777"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291" w:type="dxa"/>
          </w:tcPr>
          <w:p w14:paraId="18B1A3E0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lệ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1509" w:type="dxa"/>
          </w:tcPr>
          <w:p w14:paraId="71E8778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E3D735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C4E519E" w14:textId="77777777" w:rsidTr="00154D6D">
        <w:tc>
          <w:tcPr>
            <w:tcW w:w="696" w:type="dxa"/>
          </w:tcPr>
          <w:p w14:paraId="3DDDCB2C" w14:textId="77777777"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1" w:type="dxa"/>
          </w:tcPr>
          <w:p w14:paraId="00C8362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154D6D">
              <w:rPr>
                <w:rStyle w:val="Vnbnnidung2Inm2"/>
                <w:b w:val="0"/>
                <w:i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1BD1F72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0307C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82A307B" w14:textId="77777777" w:rsidTr="00154D6D">
        <w:tc>
          <w:tcPr>
            <w:tcW w:w="696" w:type="dxa"/>
          </w:tcPr>
          <w:p w14:paraId="739E0757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1" w:type="dxa"/>
          </w:tcPr>
          <w:p w14:paraId="108C98D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7CD0D3F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2606C5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9951001" w14:textId="77777777" w:rsidTr="00154D6D">
        <w:tc>
          <w:tcPr>
            <w:tcW w:w="696" w:type="dxa"/>
          </w:tcPr>
          <w:p w14:paraId="0592D2E7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1" w:type="dxa"/>
            <w:vAlign w:val="center"/>
          </w:tcPr>
          <w:p w14:paraId="6CB190E7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....</w:t>
            </w:r>
          </w:p>
        </w:tc>
        <w:tc>
          <w:tcPr>
            <w:tcW w:w="1509" w:type="dxa"/>
          </w:tcPr>
          <w:p w14:paraId="7310D57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DA37A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1B9CE76" w14:textId="77777777" w:rsidTr="00154D6D">
        <w:tc>
          <w:tcPr>
            <w:tcW w:w="696" w:type="dxa"/>
          </w:tcPr>
          <w:p w14:paraId="2693BB26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91" w:type="dxa"/>
            <w:vAlign w:val="bottom"/>
          </w:tcPr>
          <w:p w14:paraId="0C7F70E8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101B2E6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DD0E3A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6241B37" w14:textId="77777777" w:rsidTr="00154D6D">
        <w:tc>
          <w:tcPr>
            <w:tcW w:w="696" w:type="dxa"/>
          </w:tcPr>
          <w:p w14:paraId="60327495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91" w:type="dxa"/>
            <w:vAlign w:val="bottom"/>
          </w:tcPr>
          <w:p w14:paraId="0AAF71A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07A8521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F60F85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C2E45E0" w14:textId="77777777" w:rsidTr="00154D6D">
        <w:tc>
          <w:tcPr>
            <w:tcW w:w="696" w:type="dxa"/>
          </w:tcPr>
          <w:p w14:paraId="5234DF40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91" w:type="dxa"/>
            <w:vAlign w:val="bottom"/>
          </w:tcPr>
          <w:p w14:paraId="51658506" w14:textId="77777777" w:rsidR="00797A1C" w:rsidRPr="00797A1C" w:rsidRDefault="00797A1C" w:rsidP="00047440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</w:t>
            </w:r>
            <w:r w:rsidR="00047440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5</w:t>
            </w:r>
            <w:r w:rsidR="00047440">
              <w:rPr>
                <w:rStyle w:val="ThamchiuCcchu"/>
                <w:color w:val="000000"/>
                <w:sz w:val="24"/>
                <w:szCs w:val="24"/>
                <w:shd w:val="clear" w:color="auto" w:fill="FFFFFF"/>
                <w:lang w:eastAsia="vi-VN"/>
              </w:rPr>
              <w:footnoteReference w:id="5"/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)</w:t>
            </w:r>
          </w:p>
        </w:tc>
        <w:tc>
          <w:tcPr>
            <w:tcW w:w="1509" w:type="dxa"/>
          </w:tcPr>
          <w:p w14:paraId="3EAD0AC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F84293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FCE0D32" w14:textId="77777777" w:rsidTr="00154D6D">
        <w:tc>
          <w:tcPr>
            <w:tcW w:w="696" w:type="dxa"/>
          </w:tcPr>
          <w:p w14:paraId="763B77DD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91" w:type="dxa"/>
          </w:tcPr>
          <w:p w14:paraId="62726327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5952B16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46C74E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801B9D9" w14:textId="77777777" w:rsidTr="00154D6D">
        <w:tc>
          <w:tcPr>
            <w:tcW w:w="696" w:type="dxa"/>
          </w:tcPr>
          <w:p w14:paraId="7EDD2F58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066E50A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Bổ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sung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1509" w:type="dxa"/>
          </w:tcPr>
          <w:p w14:paraId="5119297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D581A9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CBD63A2" w14:textId="77777777" w:rsidTr="00154D6D">
        <w:tc>
          <w:tcPr>
            <w:tcW w:w="696" w:type="dxa"/>
          </w:tcPr>
          <w:p w14:paraId="0543983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0D345745" w14:textId="77777777" w:rsidR="00797A1C" w:rsidRPr="00797A1C" w:rsidRDefault="00154D6D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</w:t>
            </w:r>
            <w:r w:rsidR="00FD2C14"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</w:t>
            </w:r>
            <w:proofErr w:type="spellEnd"/>
          </w:p>
        </w:tc>
        <w:tc>
          <w:tcPr>
            <w:tcW w:w="1509" w:type="dxa"/>
          </w:tcPr>
          <w:p w14:paraId="2C04B64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BD09A5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08F48A9" w14:textId="77777777" w:rsidTr="00154D6D">
        <w:tc>
          <w:tcPr>
            <w:tcW w:w="696" w:type="dxa"/>
          </w:tcPr>
          <w:p w14:paraId="28A3EC89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3B5FD77" w14:textId="77777777" w:rsidR="00797A1C" w:rsidRPr="00797A1C" w:rsidRDefault="00154D6D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nghiệp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chuyên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môn</w:t>
            </w:r>
            <w:proofErr w:type="spellEnd"/>
          </w:p>
        </w:tc>
        <w:tc>
          <w:tcPr>
            <w:tcW w:w="1509" w:type="dxa"/>
          </w:tcPr>
          <w:p w14:paraId="67C992D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B12854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81DEC43" w14:textId="77777777" w:rsidTr="00154D6D">
        <w:tc>
          <w:tcPr>
            <w:tcW w:w="696" w:type="dxa"/>
          </w:tcPr>
          <w:p w14:paraId="23E355C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635DCF90" w14:textId="77777777" w:rsidR="00797A1C" w:rsidRPr="00797A1C" w:rsidRDefault="00154D6D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</w:p>
        </w:tc>
        <w:tc>
          <w:tcPr>
            <w:tcW w:w="1509" w:type="dxa"/>
          </w:tcPr>
          <w:p w14:paraId="20F0AA3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BBEF73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F9D7A81" w14:textId="77777777" w:rsidTr="00154D6D">
        <w:tc>
          <w:tcPr>
            <w:tcW w:w="696" w:type="dxa"/>
          </w:tcPr>
          <w:p w14:paraId="2EFDC1E6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91" w:type="dxa"/>
          </w:tcPr>
          <w:p w14:paraId="58045C43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3A5449A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E9AB1A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A452EDF" w14:textId="77777777" w:rsidTr="00154D6D">
        <w:tc>
          <w:tcPr>
            <w:tcW w:w="696" w:type="dxa"/>
          </w:tcPr>
          <w:p w14:paraId="77717ADB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91" w:type="dxa"/>
          </w:tcPr>
          <w:p w14:paraId="57831526" w14:textId="77777777"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</w:t>
            </w:r>
            <w:r w:rsidR="00154D6D">
              <w:rPr>
                <w:rStyle w:val="Vnbnnidung20"/>
                <w:color w:val="000000"/>
                <w:sz w:val="24"/>
                <w:szCs w:val="24"/>
                <w:lang w:eastAsia="vi-VN"/>
              </w:rPr>
              <w:t>ế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(2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ti</w:t>
            </w:r>
            <w:r w:rsidR="00FD2C14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ế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p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GDMN;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cả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c</w:t>
            </w:r>
            <w:r w:rsidR="00154D6D"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ấ</w:t>
            </w:r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p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154D6D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GDPT)</w:t>
            </w:r>
          </w:p>
        </w:tc>
        <w:tc>
          <w:tcPr>
            <w:tcW w:w="1509" w:type="dxa"/>
          </w:tcPr>
          <w:p w14:paraId="5ACF3AB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B0CEF4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8FF2987" w14:textId="77777777" w:rsidTr="00154D6D">
        <w:tc>
          <w:tcPr>
            <w:tcW w:w="696" w:type="dxa"/>
          </w:tcPr>
          <w:p w14:paraId="6B23E8F1" w14:textId="77777777" w:rsidR="00797A1C" w:rsidRPr="00154D6D" w:rsidRDefault="009D0A27" w:rsidP="00154D6D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1" w:type="dxa"/>
          </w:tcPr>
          <w:p w14:paraId="5BAC4DC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nghề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  <w:r w:rsidR="00154D6D">
              <w:rPr>
                <w:sz w:val="24"/>
                <w:szCs w:val="24"/>
              </w:rPr>
              <w:t xml:space="preserve">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7C30983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4D714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8C8659B" w14:textId="77777777" w:rsidTr="00154D6D">
        <w:tc>
          <w:tcPr>
            <w:tcW w:w="696" w:type="dxa"/>
          </w:tcPr>
          <w:p w14:paraId="3FE8E234" w14:textId="77777777" w:rsidR="00797A1C" w:rsidRPr="00154D6D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6291" w:type="dxa"/>
          </w:tcPr>
          <w:p w14:paraId="643ACDA3" w14:textId="77777777" w:rsidR="00797A1C" w:rsidRPr="00154D6D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D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3EEFE3D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405ACF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A6A8BB0" w14:textId="77777777" w:rsidTr="00154D6D">
        <w:tc>
          <w:tcPr>
            <w:tcW w:w="696" w:type="dxa"/>
          </w:tcPr>
          <w:p w14:paraId="7AEEACCB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291" w:type="dxa"/>
            <w:vAlign w:val="bottom"/>
          </w:tcPr>
          <w:p w14:paraId="3167DE82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78CFF75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4FD35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9EA3EA6" w14:textId="77777777" w:rsidTr="00154D6D">
        <w:tc>
          <w:tcPr>
            <w:tcW w:w="696" w:type="dxa"/>
          </w:tcPr>
          <w:p w14:paraId="447DC0CB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291" w:type="dxa"/>
            <w:vAlign w:val="center"/>
          </w:tcPr>
          <w:p w14:paraId="275A0E21" w14:textId="77777777" w:rsidR="00797A1C" w:rsidRPr="00797A1C" w:rsidRDefault="00797A1C" w:rsidP="00797A1C">
            <w:pPr>
              <w:pStyle w:val="Vnbnnidung21"/>
              <w:shd w:val="clear" w:color="auto" w:fill="auto"/>
              <w:tabs>
                <w:tab w:val="left" w:leader="dot" w:pos="1214"/>
              </w:tabs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44DCCE6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5E7D52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6E32CB7" w14:textId="77777777" w:rsidTr="00154D6D">
        <w:tc>
          <w:tcPr>
            <w:tcW w:w="696" w:type="dxa"/>
          </w:tcPr>
          <w:p w14:paraId="7A722039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291" w:type="dxa"/>
            <w:vAlign w:val="bottom"/>
          </w:tcPr>
          <w:p w14:paraId="074B143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6653058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A06EDF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C981BF6" w14:textId="77777777" w:rsidTr="00154D6D">
        <w:tc>
          <w:tcPr>
            <w:tcW w:w="696" w:type="dxa"/>
          </w:tcPr>
          <w:p w14:paraId="24372D1E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291" w:type="dxa"/>
            <w:vAlign w:val="bottom"/>
          </w:tcPr>
          <w:p w14:paraId="73CA9A0F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3E851A3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34AEDF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7AEDC7B" w14:textId="77777777" w:rsidTr="00154D6D">
        <w:tc>
          <w:tcPr>
            <w:tcW w:w="696" w:type="dxa"/>
          </w:tcPr>
          <w:p w14:paraId="3275702E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291" w:type="dxa"/>
            <w:vAlign w:val="bottom"/>
          </w:tcPr>
          <w:p w14:paraId="5E5D56F2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509" w:type="dxa"/>
          </w:tcPr>
          <w:p w14:paraId="3DDD71A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35D270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A6B5828" w14:textId="77777777" w:rsidTr="00154D6D">
        <w:tc>
          <w:tcPr>
            <w:tcW w:w="696" w:type="dxa"/>
          </w:tcPr>
          <w:p w14:paraId="6A4D49A6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6291" w:type="dxa"/>
          </w:tcPr>
          <w:p w14:paraId="320F65E2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13C45D4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3A4B6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0057F69" w14:textId="77777777" w:rsidTr="00154D6D">
        <w:tc>
          <w:tcPr>
            <w:tcW w:w="696" w:type="dxa"/>
          </w:tcPr>
          <w:p w14:paraId="7321B0B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6E8694C2" w14:textId="77777777" w:rsidR="00797A1C" w:rsidRPr="00154D6D" w:rsidRDefault="00797A1C" w:rsidP="00797A1C">
            <w:pPr>
              <w:pStyle w:val="Vnbnnidung21"/>
              <w:shd w:val="clear" w:color="auto" w:fill="auto"/>
              <w:spacing w:line="320" w:lineRule="exact"/>
              <w:ind w:left="1320" w:hanging="1320"/>
              <w:jc w:val="left"/>
              <w:rPr>
                <w:spacing w:val="-6"/>
                <w:sz w:val="24"/>
                <w:szCs w:val="24"/>
              </w:rPr>
            </w:pPr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đó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giáo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viên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giảng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dạy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và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giáo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viên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phụ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trách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lớp</w:t>
            </w:r>
            <w:proofErr w:type="spellEnd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54D6D">
              <w:rPr>
                <w:rStyle w:val="Vnbnnidung20"/>
                <w:color w:val="000000"/>
                <w:spacing w:val="-6"/>
                <w:sz w:val="24"/>
                <w:szCs w:val="24"/>
                <w:lang w:eastAsia="vi-VN"/>
              </w:rPr>
              <w:t>học</w:t>
            </w:r>
            <w:proofErr w:type="spellEnd"/>
          </w:p>
        </w:tc>
        <w:tc>
          <w:tcPr>
            <w:tcW w:w="1509" w:type="dxa"/>
          </w:tcPr>
          <w:p w14:paraId="3C05BC9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3214FF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DBC7ADF" w14:textId="77777777" w:rsidTr="00154D6D">
        <w:tc>
          <w:tcPr>
            <w:tcW w:w="696" w:type="dxa"/>
          </w:tcPr>
          <w:p w14:paraId="1DF5C054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77E0209E" w14:textId="77777777" w:rsidR="00797A1C" w:rsidRPr="00797A1C" w:rsidRDefault="00154D6D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</w:t>
            </w:r>
            <w:r w:rsidR="00FD2C14">
              <w:rPr>
                <w:rStyle w:val="Vnbnnidung20"/>
                <w:color w:val="000000"/>
                <w:sz w:val="24"/>
                <w:szCs w:val="24"/>
                <w:lang w:eastAsia="vi-VN"/>
              </w:rPr>
              <w:t>ấ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u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chât</w:t>
            </w:r>
            <w:proofErr w:type="spellEnd"/>
          </w:p>
        </w:tc>
        <w:tc>
          <w:tcPr>
            <w:tcW w:w="1509" w:type="dxa"/>
          </w:tcPr>
          <w:p w14:paraId="6C503FE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AFD64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F200F30" w14:textId="77777777" w:rsidTr="00154D6D">
        <w:tc>
          <w:tcPr>
            <w:tcW w:w="696" w:type="dxa"/>
          </w:tcPr>
          <w:p w14:paraId="02C29A60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EA914C9" w14:textId="77777777" w:rsidR="00797A1C" w:rsidRPr="00797A1C" w:rsidRDefault="00154D6D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</w:p>
        </w:tc>
        <w:tc>
          <w:tcPr>
            <w:tcW w:w="1509" w:type="dxa"/>
          </w:tcPr>
          <w:p w14:paraId="378F60E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2854E7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3E32709" w14:textId="77777777" w:rsidTr="00154D6D">
        <w:tc>
          <w:tcPr>
            <w:tcW w:w="696" w:type="dxa"/>
          </w:tcPr>
          <w:p w14:paraId="2BF363C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346A93F" w14:textId="77777777" w:rsidR="00797A1C" w:rsidRPr="00797A1C" w:rsidRDefault="00154D6D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509" w:type="dxa"/>
          </w:tcPr>
          <w:p w14:paraId="38D7B05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594433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259650D" w14:textId="77777777" w:rsidTr="00154D6D">
        <w:tc>
          <w:tcPr>
            <w:tcW w:w="696" w:type="dxa"/>
          </w:tcPr>
          <w:p w14:paraId="1C5D7BDC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49655680" w14:textId="77777777" w:rsidR="00797A1C" w:rsidRPr="00797A1C" w:rsidRDefault="00154D6D" w:rsidP="00797A1C">
            <w:pPr>
              <w:pStyle w:val="Vnbnnidung21"/>
              <w:shd w:val="clear" w:color="auto" w:fill="auto"/>
              <w:tabs>
                <w:tab w:val="left" w:leader="dot" w:pos="1973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="00797A1C"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4FB4537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3F252A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FA60115" w14:textId="77777777" w:rsidTr="00154D6D">
        <w:tc>
          <w:tcPr>
            <w:tcW w:w="696" w:type="dxa"/>
          </w:tcPr>
          <w:p w14:paraId="0A8666C9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6291" w:type="dxa"/>
          </w:tcPr>
          <w:p w14:paraId="6121F64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6EF2B42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F6F1C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2717B09" w14:textId="77777777" w:rsidTr="00154D6D">
        <w:tc>
          <w:tcPr>
            <w:tcW w:w="696" w:type="dxa"/>
          </w:tcPr>
          <w:p w14:paraId="4E847FD5" w14:textId="77777777" w:rsidR="00797A1C" w:rsidRPr="00587732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291" w:type="dxa"/>
          </w:tcPr>
          <w:p w14:paraId="4C28FC4C" w14:textId="77777777" w:rsidR="00797A1C" w:rsidRPr="00587732" w:rsidRDefault="009D0A2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5B63DB5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0E3138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C6CA176" w14:textId="77777777" w:rsidTr="00154D6D">
        <w:tc>
          <w:tcPr>
            <w:tcW w:w="696" w:type="dxa"/>
          </w:tcPr>
          <w:p w14:paraId="1689E34F" w14:textId="77777777" w:rsidR="00797A1C" w:rsidRPr="00587732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291" w:type="dxa"/>
            <w:vAlign w:val="bottom"/>
          </w:tcPr>
          <w:p w14:paraId="42E21BC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Tài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hỗ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trợ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(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chi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từng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án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77505F1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15D896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3A32407" w14:textId="77777777" w:rsidTr="00154D6D">
        <w:tc>
          <w:tcPr>
            <w:tcW w:w="696" w:type="dxa"/>
          </w:tcPr>
          <w:p w14:paraId="4E7B076E" w14:textId="77777777" w:rsidR="00797A1C" w:rsidRPr="00587732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73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6291" w:type="dxa"/>
          </w:tcPr>
          <w:p w14:paraId="60D8DF73" w14:textId="77777777" w:rsidR="00797A1C" w:rsidRPr="00587732" w:rsidRDefault="00797A1C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7B012C7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713F4C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6E3EF22" w14:textId="77777777" w:rsidTr="00154D6D">
        <w:tc>
          <w:tcPr>
            <w:tcW w:w="696" w:type="dxa"/>
          </w:tcPr>
          <w:p w14:paraId="34AA0C5E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291" w:type="dxa"/>
            <w:vAlign w:val="bottom"/>
          </w:tcPr>
          <w:p w14:paraId="7AA9343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4845C39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76CE04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8A518A7" w14:textId="77777777" w:rsidTr="00154D6D">
        <w:tc>
          <w:tcPr>
            <w:tcW w:w="696" w:type="dxa"/>
          </w:tcPr>
          <w:p w14:paraId="5159DD2B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291" w:type="dxa"/>
            <w:vAlign w:val="bottom"/>
          </w:tcPr>
          <w:p w14:paraId="7F86911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6878EA5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1C39E8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EF4085A" w14:textId="77777777" w:rsidTr="00154D6D">
        <w:tc>
          <w:tcPr>
            <w:tcW w:w="696" w:type="dxa"/>
          </w:tcPr>
          <w:p w14:paraId="00AF8B53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291" w:type="dxa"/>
            <w:vAlign w:val="bottom"/>
          </w:tcPr>
          <w:p w14:paraId="6980B2A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0952F07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DE0AA5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730D40C" w14:textId="77777777" w:rsidTr="00154D6D">
        <w:tc>
          <w:tcPr>
            <w:tcW w:w="696" w:type="dxa"/>
          </w:tcPr>
          <w:p w14:paraId="32F12D60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291" w:type="dxa"/>
            <w:vAlign w:val="bottom"/>
          </w:tcPr>
          <w:p w14:paraId="69669D0E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509" w:type="dxa"/>
          </w:tcPr>
          <w:p w14:paraId="20A4127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65BDD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F104CB3" w14:textId="77777777" w:rsidTr="00154D6D">
        <w:tc>
          <w:tcPr>
            <w:tcW w:w="696" w:type="dxa"/>
          </w:tcPr>
          <w:p w14:paraId="37439C43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291" w:type="dxa"/>
            <w:vAlign w:val="bottom"/>
          </w:tcPr>
          <w:p w14:paraId="37CE9041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0A80E64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E0E20E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AF5273B" w14:textId="77777777" w:rsidTr="00154D6D">
        <w:tc>
          <w:tcPr>
            <w:tcW w:w="696" w:type="dxa"/>
          </w:tcPr>
          <w:p w14:paraId="3F5B5D9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F237A80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2866"/>
              </w:tabs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: -</w:t>
            </w:r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gramStart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>…..</w:t>
            </w:r>
            <w:proofErr w:type="gramEnd"/>
          </w:p>
        </w:tc>
        <w:tc>
          <w:tcPr>
            <w:tcW w:w="1509" w:type="dxa"/>
          </w:tcPr>
          <w:p w14:paraId="7F1F3CE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C6FE01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2DA130A" w14:textId="77777777" w:rsidTr="00154D6D">
        <w:tc>
          <w:tcPr>
            <w:tcW w:w="696" w:type="dxa"/>
          </w:tcPr>
          <w:p w14:paraId="49EEB78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6604BA78" w14:textId="77777777" w:rsidR="00797A1C" w:rsidRPr="00797A1C" w:rsidRDefault="003C54F7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09" w:type="dxa"/>
          </w:tcPr>
          <w:p w14:paraId="5E727F6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98EB59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95611E8" w14:textId="77777777" w:rsidTr="00154D6D">
        <w:tc>
          <w:tcPr>
            <w:tcW w:w="696" w:type="dxa"/>
          </w:tcPr>
          <w:p w14:paraId="231939A8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19C59F66" w14:textId="77777777" w:rsidR="00797A1C" w:rsidRPr="00797A1C" w:rsidRDefault="003C54F7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            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-</w:t>
            </w:r>
            <w:r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…..</w:t>
            </w:r>
          </w:p>
        </w:tc>
        <w:tc>
          <w:tcPr>
            <w:tcW w:w="1509" w:type="dxa"/>
          </w:tcPr>
          <w:p w14:paraId="4D80DCD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3A4838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18BF87F" w14:textId="77777777" w:rsidTr="00154D6D">
        <w:tc>
          <w:tcPr>
            <w:tcW w:w="696" w:type="dxa"/>
          </w:tcPr>
          <w:p w14:paraId="35F9B88A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6291" w:type="dxa"/>
          </w:tcPr>
          <w:p w14:paraId="48295602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74D5565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75DB8E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557D4EA" w14:textId="77777777" w:rsidTr="00154D6D">
        <w:tc>
          <w:tcPr>
            <w:tcW w:w="696" w:type="dxa"/>
          </w:tcPr>
          <w:p w14:paraId="11C8F3E9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6291" w:type="dxa"/>
          </w:tcPr>
          <w:p w14:paraId="6541E7F7" w14:textId="77777777" w:rsidR="00797A1C" w:rsidRPr="003C54F7" w:rsidRDefault="009D0A2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2C6CE30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84E0D0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C5F213D" w14:textId="77777777" w:rsidTr="00154D6D">
        <w:tc>
          <w:tcPr>
            <w:tcW w:w="696" w:type="dxa"/>
          </w:tcPr>
          <w:p w14:paraId="658FCE07" w14:textId="77777777" w:rsidR="00797A1C" w:rsidRPr="003C54F7" w:rsidRDefault="009D0A27" w:rsidP="003C54F7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1" w:type="dxa"/>
            <w:vAlign w:val="bottom"/>
          </w:tcPr>
          <w:p w14:paraId="58DFC52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Trông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giữ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xe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căng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tin,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bán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trú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....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dịch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mỗi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1B9B1E2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8E0350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83FB426" w14:textId="77777777" w:rsidTr="00154D6D">
        <w:tc>
          <w:tcPr>
            <w:tcW w:w="696" w:type="dxa"/>
          </w:tcPr>
          <w:p w14:paraId="288AF6E1" w14:textId="77777777" w:rsidR="00797A1C" w:rsidRPr="003C54F7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6291" w:type="dxa"/>
          </w:tcPr>
          <w:p w14:paraId="762DE7C8" w14:textId="77777777" w:rsidR="00797A1C" w:rsidRPr="003C54F7" w:rsidRDefault="009D0A27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5A21DFE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096E79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9F375FD" w14:textId="77777777" w:rsidTr="00154D6D">
        <w:tc>
          <w:tcPr>
            <w:tcW w:w="696" w:type="dxa"/>
          </w:tcPr>
          <w:p w14:paraId="5EEEC7EE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291" w:type="dxa"/>
            <w:vAlign w:val="bottom"/>
          </w:tcPr>
          <w:p w14:paraId="0978E32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7DAF4C5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911C65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FA98216" w14:textId="77777777" w:rsidTr="00154D6D">
        <w:tc>
          <w:tcPr>
            <w:tcW w:w="696" w:type="dxa"/>
          </w:tcPr>
          <w:p w14:paraId="1C023817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291" w:type="dxa"/>
            <w:vAlign w:val="bottom"/>
          </w:tcPr>
          <w:p w14:paraId="1C2E8148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</w:t>
            </w:r>
            <w:r w:rsidRPr="00797A1C">
              <w:rPr>
                <w:rStyle w:val="Vnbnnidung2Gincch1pt"/>
                <w:color w:val="000000"/>
                <w:sz w:val="24"/>
                <w:szCs w:val="24"/>
                <w:lang w:eastAsia="vi-VN"/>
              </w:rPr>
              <w:t>....</w:t>
            </w:r>
          </w:p>
        </w:tc>
        <w:tc>
          <w:tcPr>
            <w:tcW w:w="1509" w:type="dxa"/>
          </w:tcPr>
          <w:p w14:paraId="3F22601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4CDA11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F7E3A5C" w14:textId="77777777" w:rsidTr="00154D6D">
        <w:tc>
          <w:tcPr>
            <w:tcW w:w="696" w:type="dxa"/>
          </w:tcPr>
          <w:p w14:paraId="24F06F91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291" w:type="dxa"/>
            <w:vAlign w:val="bottom"/>
          </w:tcPr>
          <w:p w14:paraId="36F4E4F8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6C00C90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52CB73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CFC5397" w14:textId="77777777" w:rsidTr="00154D6D">
        <w:tc>
          <w:tcPr>
            <w:tcW w:w="696" w:type="dxa"/>
          </w:tcPr>
          <w:p w14:paraId="3891B2DD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6291" w:type="dxa"/>
            <w:vAlign w:val="bottom"/>
          </w:tcPr>
          <w:p w14:paraId="4887A12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163E18F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51176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C8B0F40" w14:textId="77777777" w:rsidTr="00154D6D">
        <w:tc>
          <w:tcPr>
            <w:tcW w:w="696" w:type="dxa"/>
          </w:tcPr>
          <w:p w14:paraId="671F9B06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6291" w:type="dxa"/>
            <w:vAlign w:val="bottom"/>
          </w:tcPr>
          <w:p w14:paraId="428B26D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509" w:type="dxa"/>
          </w:tcPr>
          <w:p w14:paraId="6F5E1B5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84C920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0960F59" w14:textId="77777777" w:rsidTr="00154D6D">
        <w:tc>
          <w:tcPr>
            <w:tcW w:w="696" w:type="dxa"/>
          </w:tcPr>
          <w:p w14:paraId="7DD4FBFD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6291" w:type="dxa"/>
            <w:vAlign w:val="bottom"/>
          </w:tcPr>
          <w:p w14:paraId="6ED40EE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584D50D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9244C7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CCAB071" w14:textId="77777777" w:rsidTr="00154D6D">
        <w:tc>
          <w:tcPr>
            <w:tcW w:w="696" w:type="dxa"/>
          </w:tcPr>
          <w:p w14:paraId="47D7CA49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C781D3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tham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gia</w:t>
            </w:r>
            <w:proofErr w:type="spellEnd"/>
          </w:p>
        </w:tc>
        <w:tc>
          <w:tcPr>
            <w:tcW w:w="1509" w:type="dxa"/>
          </w:tcPr>
          <w:p w14:paraId="6705F13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A03BF3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1BDD712" w14:textId="77777777" w:rsidTr="00154D6D">
        <w:tc>
          <w:tcPr>
            <w:tcW w:w="696" w:type="dxa"/>
          </w:tcPr>
          <w:p w14:paraId="76DF9944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B07CB12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vụ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509" w:type="dxa"/>
          </w:tcPr>
          <w:p w14:paraId="75067E0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51DC29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716EE72" w14:textId="77777777" w:rsidTr="00154D6D">
        <w:tc>
          <w:tcPr>
            <w:tcW w:w="696" w:type="dxa"/>
          </w:tcPr>
          <w:p w14:paraId="5AF08F5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59B74F6C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509" w:type="dxa"/>
          </w:tcPr>
          <w:p w14:paraId="686ECE2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DE6B76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293082A" w14:textId="77777777" w:rsidTr="00154D6D">
        <w:tc>
          <w:tcPr>
            <w:tcW w:w="696" w:type="dxa"/>
          </w:tcPr>
          <w:p w14:paraId="65C640FC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01B7FEE2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509" w:type="dxa"/>
          </w:tcPr>
          <w:p w14:paraId="0AB9D6D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6735BB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CDC2E0C" w14:textId="77777777" w:rsidTr="00154D6D">
        <w:tc>
          <w:tcPr>
            <w:tcW w:w="696" w:type="dxa"/>
          </w:tcPr>
          <w:p w14:paraId="3DAD0BC9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2A9FBFB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3E349D7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38A549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62104D0" w14:textId="77777777" w:rsidTr="00154D6D">
        <w:tc>
          <w:tcPr>
            <w:tcW w:w="696" w:type="dxa"/>
          </w:tcPr>
          <w:p w14:paraId="55DF729A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6291" w:type="dxa"/>
          </w:tcPr>
          <w:p w14:paraId="783C5BAD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3E9604F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C49612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AFB9F80" w14:textId="77777777" w:rsidTr="00154D6D">
        <w:tc>
          <w:tcPr>
            <w:tcW w:w="696" w:type="dxa"/>
          </w:tcPr>
          <w:p w14:paraId="7BC26BC3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6291" w:type="dxa"/>
          </w:tcPr>
          <w:p w14:paraId="6CAD0DA0" w14:textId="77777777"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45F0A1A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B760DC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4AA0578" w14:textId="77777777" w:rsidTr="00154D6D">
        <w:tc>
          <w:tcPr>
            <w:tcW w:w="696" w:type="dxa"/>
          </w:tcPr>
          <w:p w14:paraId="6222D647" w14:textId="77777777" w:rsidR="00797A1C" w:rsidRPr="003C54F7" w:rsidRDefault="00154D6D" w:rsidP="003C54F7">
            <w:pPr>
              <w:spacing w:before="24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91" w:type="dxa"/>
            <w:vAlign w:val="bottom"/>
          </w:tcPr>
          <w:p w14:paraId="6D834765" w14:textId="77777777" w:rsidR="00797A1C" w:rsidRPr="00797A1C" w:rsidRDefault="00797A1C" w:rsidP="00FD2C14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Liên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Kỹ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năng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sống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tăng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cường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Tiếng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Anh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yếu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tố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ngoài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, Tin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.</w:t>
            </w:r>
            <w:r w:rsidR="00047440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Liệt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liên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dục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tại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đơn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vị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m</w:t>
            </w:r>
            <w:r w:rsidR="00FD2C14">
              <w:rPr>
                <w:rStyle w:val="Vnbnnidung211"/>
                <w:color w:val="000000"/>
                <w:sz w:val="24"/>
                <w:szCs w:val="24"/>
                <w:lang w:eastAsia="vi-VN"/>
              </w:rPr>
              <w:t>ỗ</w:t>
            </w:r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nội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kê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dưới</w:t>
            </w:r>
            <w:proofErr w:type="spellEnd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11"/>
                <w:color w:val="000000"/>
                <w:sz w:val="24"/>
                <w:szCs w:val="24"/>
                <w:lang w:eastAsia="vi-VN"/>
              </w:rPr>
              <w:t>đây</w:t>
            </w:r>
            <w:proofErr w:type="spellEnd"/>
          </w:p>
        </w:tc>
        <w:tc>
          <w:tcPr>
            <w:tcW w:w="1509" w:type="dxa"/>
          </w:tcPr>
          <w:p w14:paraId="6056D33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DF1E9F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A855275" w14:textId="77777777" w:rsidTr="00154D6D">
        <w:tc>
          <w:tcPr>
            <w:tcW w:w="696" w:type="dxa"/>
          </w:tcPr>
          <w:p w14:paraId="49A0AAEE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6291" w:type="dxa"/>
          </w:tcPr>
          <w:p w14:paraId="33CA3A3D" w14:textId="77777777"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7028FE7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B6FFE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38B44C5" w14:textId="77777777" w:rsidTr="00154D6D">
        <w:tc>
          <w:tcPr>
            <w:tcW w:w="696" w:type="dxa"/>
          </w:tcPr>
          <w:p w14:paraId="47B93C3A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6291" w:type="dxa"/>
            <w:vAlign w:val="bottom"/>
          </w:tcPr>
          <w:p w14:paraId="2848623A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7BED06C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F2A444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9AA906F" w14:textId="77777777" w:rsidTr="00154D6D">
        <w:tc>
          <w:tcPr>
            <w:tcW w:w="696" w:type="dxa"/>
          </w:tcPr>
          <w:p w14:paraId="30DA0AA4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6291" w:type="dxa"/>
          </w:tcPr>
          <w:p w14:paraId="37D6FD96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thu </w:t>
            </w:r>
            <w:r w:rsidRPr="00797A1C">
              <w:rPr>
                <w:rStyle w:val="Vnbnnidung2Gincch1pt"/>
                <w:color w:val="000000"/>
                <w:sz w:val="24"/>
                <w:szCs w:val="24"/>
                <w:lang w:eastAsia="vi-VN"/>
              </w:rPr>
              <w:t>....</w:t>
            </w:r>
          </w:p>
        </w:tc>
        <w:tc>
          <w:tcPr>
            <w:tcW w:w="1509" w:type="dxa"/>
          </w:tcPr>
          <w:p w14:paraId="4DCB2C5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67034E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C231AD6" w14:textId="77777777" w:rsidTr="00154D6D">
        <w:tc>
          <w:tcPr>
            <w:tcW w:w="696" w:type="dxa"/>
          </w:tcPr>
          <w:p w14:paraId="3F73B83C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6291" w:type="dxa"/>
            <w:vAlign w:val="bottom"/>
          </w:tcPr>
          <w:p w14:paraId="556F9B54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35A6D4E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C43B27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7CD7EB9" w14:textId="77777777" w:rsidTr="00154D6D">
        <w:tc>
          <w:tcPr>
            <w:tcW w:w="696" w:type="dxa"/>
          </w:tcPr>
          <w:p w14:paraId="59C94AC6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6291" w:type="dxa"/>
            <w:vAlign w:val="bottom"/>
          </w:tcPr>
          <w:p w14:paraId="1A466F44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1B27354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A34D49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EA7031A" w14:textId="77777777" w:rsidTr="00154D6D">
        <w:tc>
          <w:tcPr>
            <w:tcW w:w="696" w:type="dxa"/>
          </w:tcPr>
          <w:p w14:paraId="51836A6E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6291" w:type="dxa"/>
            <w:vAlign w:val="bottom"/>
          </w:tcPr>
          <w:p w14:paraId="3996D507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hàng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797A1C">
              <w:rPr>
                <w:rStyle w:val="Vnbnnidung20"/>
                <w:color w:val="000000"/>
                <w:sz w:val="24"/>
                <w:szCs w:val="24"/>
                <w:vertAlign w:val="superscript"/>
                <w:lang w:eastAsia="vi-VN"/>
              </w:rPr>
              <w:t>(5)</w:t>
            </w:r>
          </w:p>
        </w:tc>
        <w:tc>
          <w:tcPr>
            <w:tcW w:w="1509" w:type="dxa"/>
          </w:tcPr>
          <w:p w14:paraId="6A7749E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D5C07D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302E922" w14:textId="77777777" w:rsidTr="00154D6D">
        <w:tc>
          <w:tcPr>
            <w:tcW w:w="696" w:type="dxa"/>
          </w:tcPr>
          <w:p w14:paraId="782ED77B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6291" w:type="dxa"/>
            <w:vAlign w:val="bottom"/>
          </w:tcPr>
          <w:p w14:paraId="380D7E1F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78AC4F9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576360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DC3F596" w14:textId="77777777" w:rsidTr="00154D6D">
        <w:tc>
          <w:tcPr>
            <w:tcW w:w="696" w:type="dxa"/>
          </w:tcPr>
          <w:p w14:paraId="41B6813D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1188CA5E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theo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đồng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hoặc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dạy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..</w:t>
            </w:r>
            <w:proofErr w:type="gramEnd"/>
          </w:p>
        </w:tc>
        <w:tc>
          <w:tcPr>
            <w:tcW w:w="1509" w:type="dxa"/>
          </w:tcPr>
          <w:p w14:paraId="47C83D6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E7AC2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055384E" w14:textId="77777777" w:rsidTr="00154D6D">
        <w:tc>
          <w:tcPr>
            <w:tcW w:w="696" w:type="dxa"/>
          </w:tcPr>
          <w:p w14:paraId="21B155C8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2B34AEC7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khấu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hao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sở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vật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chất</w:t>
            </w:r>
            <w:proofErr w:type="spellEnd"/>
          </w:p>
        </w:tc>
        <w:tc>
          <w:tcPr>
            <w:tcW w:w="1509" w:type="dxa"/>
          </w:tcPr>
          <w:p w14:paraId="1F21C8F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E272F7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4DA699A" w14:textId="77777777" w:rsidTr="00154D6D">
        <w:tc>
          <w:tcPr>
            <w:tcW w:w="696" w:type="dxa"/>
          </w:tcPr>
          <w:p w14:paraId="105DF236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F21CE6A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3269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lý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chỉ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đạo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4EF8BFA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7DE43C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B09502F" w14:textId="77777777" w:rsidTr="00154D6D">
        <w:tc>
          <w:tcPr>
            <w:tcW w:w="696" w:type="dxa"/>
          </w:tcPr>
          <w:p w14:paraId="2A122A04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15E2929A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phúc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lợi</w:t>
            </w:r>
            <w:proofErr w:type="spellEnd"/>
          </w:p>
        </w:tc>
        <w:tc>
          <w:tcPr>
            <w:tcW w:w="1509" w:type="dxa"/>
          </w:tcPr>
          <w:p w14:paraId="301EEBC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D48C06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6AB33F1" w14:textId="77777777" w:rsidTr="00154D6D">
        <w:tc>
          <w:tcPr>
            <w:tcW w:w="696" w:type="dxa"/>
          </w:tcPr>
          <w:p w14:paraId="0F55FA16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067DDC1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2112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5BB3250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2A1725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D80FE53" w14:textId="77777777" w:rsidTr="00154D6D">
        <w:tc>
          <w:tcPr>
            <w:tcW w:w="696" w:type="dxa"/>
          </w:tcPr>
          <w:p w14:paraId="70F465F6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6291" w:type="dxa"/>
          </w:tcPr>
          <w:p w14:paraId="6AF89527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cuối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5D7EE16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99ACA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24B8BF6" w14:textId="77777777" w:rsidTr="00154D6D">
        <w:tc>
          <w:tcPr>
            <w:tcW w:w="696" w:type="dxa"/>
          </w:tcPr>
          <w:p w14:paraId="28A97B76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5.2</w:t>
            </w:r>
          </w:p>
        </w:tc>
        <w:tc>
          <w:tcPr>
            <w:tcW w:w="6291" w:type="dxa"/>
          </w:tcPr>
          <w:p w14:paraId="08F23862" w14:textId="77777777"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4F69CB4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8A7A40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1919971" w14:textId="77777777" w:rsidTr="00154D6D">
        <w:tc>
          <w:tcPr>
            <w:tcW w:w="696" w:type="dxa"/>
          </w:tcPr>
          <w:p w14:paraId="67452EC9" w14:textId="77777777" w:rsidR="00797A1C" w:rsidRPr="003C54F7" w:rsidRDefault="00154D6D" w:rsidP="003C54F7">
            <w:pPr>
              <w:spacing w:before="24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91" w:type="dxa"/>
            <w:vAlign w:val="bottom"/>
          </w:tcPr>
          <w:p w14:paraId="6420CDBA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Thu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hộ</w:t>
            </w:r>
            <w:proofErr w:type="spellEnd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, chi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hộ</w:t>
            </w:r>
            <w:proofErr w:type="spellEnd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: BHYT, Đoàn,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Đội</w:t>
            </w:r>
            <w:proofErr w:type="spellEnd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đồng</w:t>
            </w:r>
            <w:proofErr w:type="spellEnd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phục</w:t>
            </w:r>
            <w:proofErr w:type="spellEnd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sách</w:t>
            </w:r>
            <w:proofErr w:type="spellEnd"/>
            <w:r w:rsid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>vở</w:t>
            </w:r>
            <w:proofErr w:type="spellEnd"/>
            <w:r w:rsidRPr="003C54F7">
              <w:rPr>
                <w:rStyle w:val="Vnbnnidung2Inm2"/>
                <w:color w:val="000000"/>
                <w:spacing w:val="-6"/>
                <w:sz w:val="24"/>
                <w:szCs w:val="24"/>
                <w:lang w:eastAsia="vi-VN"/>
              </w:rPr>
              <w:t xml:space="preserve">, .... </w:t>
            </w:r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(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Nếu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có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Liệt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kê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các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nội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được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thực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hiện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tại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đơn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vị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theo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số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liệu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thực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tế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mỗi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nội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dung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thực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hiện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theo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bảng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kê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dưới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đây</w:t>
            </w:r>
            <w:proofErr w:type="spellEnd"/>
            <w:r w:rsidRPr="003C54F7">
              <w:rPr>
                <w:rStyle w:val="Vnbnnidung211"/>
                <w:color w:val="000000"/>
                <w:spacing w:val="-6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59814A4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00CAE9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E20317E" w14:textId="77777777" w:rsidTr="00154D6D">
        <w:tc>
          <w:tcPr>
            <w:tcW w:w="696" w:type="dxa"/>
          </w:tcPr>
          <w:p w14:paraId="19B83056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6291" w:type="dxa"/>
          </w:tcPr>
          <w:p w14:paraId="4A231421" w14:textId="77777777" w:rsidR="00797A1C" w:rsidRPr="003C54F7" w:rsidRDefault="00154D6D" w:rsidP="00797A1C">
            <w:pPr>
              <w:spacing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3EC81B5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DCEB5C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2A9EBF4" w14:textId="77777777" w:rsidTr="00154D6D">
        <w:tc>
          <w:tcPr>
            <w:tcW w:w="696" w:type="dxa"/>
          </w:tcPr>
          <w:p w14:paraId="541769F7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291" w:type="dxa"/>
          </w:tcPr>
          <w:p w14:paraId="2149159A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1509" w:type="dxa"/>
          </w:tcPr>
          <w:p w14:paraId="0BCE8BD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DD86BB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61172C4" w14:textId="77777777" w:rsidTr="00154D6D">
        <w:tc>
          <w:tcPr>
            <w:tcW w:w="696" w:type="dxa"/>
          </w:tcPr>
          <w:p w14:paraId="0BCDD59F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291" w:type="dxa"/>
            <w:vAlign w:val="center"/>
          </w:tcPr>
          <w:p w14:paraId="7288F067" w14:textId="77777777" w:rsidR="00797A1C" w:rsidRPr="00797A1C" w:rsidRDefault="00797A1C" w:rsidP="00797A1C">
            <w:pPr>
              <w:pStyle w:val="Vnbnnidung21"/>
              <w:shd w:val="clear" w:color="auto" w:fill="auto"/>
              <w:tabs>
                <w:tab w:val="left" w:leader="dot" w:pos="1315"/>
              </w:tabs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0A7B8FB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14603E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4EFE2E7" w14:textId="77777777" w:rsidTr="00154D6D">
        <w:tc>
          <w:tcPr>
            <w:tcW w:w="696" w:type="dxa"/>
          </w:tcPr>
          <w:p w14:paraId="566C909C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6291" w:type="dxa"/>
            <w:vAlign w:val="bottom"/>
          </w:tcPr>
          <w:p w14:paraId="1DF48E7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</w:p>
        </w:tc>
        <w:tc>
          <w:tcPr>
            <w:tcW w:w="1509" w:type="dxa"/>
          </w:tcPr>
          <w:p w14:paraId="4A0AEE6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068F0F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97AFC19" w14:textId="77777777" w:rsidTr="00154D6D">
        <w:tc>
          <w:tcPr>
            <w:tcW w:w="696" w:type="dxa"/>
          </w:tcPr>
          <w:p w14:paraId="31E0AF34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6291" w:type="dxa"/>
            <w:vAlign w:val="bottom"/>
          </w:tcPr>
          <w:p w14:paraId="13AE3E54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</w:t>
            </w:r>
          </w:p>
        </w:tc>
        <w:tc>
          <w:tcPr>
            <w:tcW w:w="1509" w:type="dxa"/>
          </w:tcPr>
          <w:p w14:paraId="1E99C73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C7CC41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F206B2C" w14:textId="77777777" w:rsidTr="00154D6D">
        <w:tc>
          <w:tcPr>
            <w:tcW w:w="696" w:type="dxa"/>
          </w:tcPr>
          <w:p w14:paraId="6E2613D6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6.1.5</w:t>
            </w:r>
          </w:p>
        </w:tc>
        <w:tc>
          <w:tcPr>
            <w:tcW w:w="6291" w:type="dxa"/>
            <w:vAlign w:val="bottom"/>
          </w:tcPr>
          <w:p w14:paraId="45D3E0E4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</w:p>
        </w:tc>
        <w:tc>
          <w:tcPr>
            <w:tcW w:w="1509" w:type="dxa"/>
          </w:tcPr>
          <w:p w14:paraId="6C67773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856A5B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6F83F2D" w14:textId="77777777" w:rsidTr="00154D6D">
        <w:tc>
          <w:tcPr>
            <w:tcW w:w="696" w:type="dxa"/>
          </w:tcPr>
          <w:p w14:paraId="69BC3CF7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6291" w:type="dxa"/>
            <w:vAlign w:val="bottom"/>
          </w:tcPr>
          <w:p w14:paraId="757BC298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rStyle w:val="Vnbnnidung20"/>
                <w:color w:val="000000"/>
                <w:sz w:val="24"/>
                <w:szCs w:val="24"/>
                <w:lang w:eastAsia="vi-VN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QUYẾT TOÁN CHI NGÂN SÁCH</w:t>
            </w:r>
          </w:p>
        </w:tc>
        <w:tc>
          <w:tcPr>
            <w:tcW w:w="1509" w:type="dxa"/>
          </w:tcPr>
          <w:p w14:paraId="27E52C8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DE9A1F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2D969B9" w14:textId="77777777" w:rsidTr="00154D6D">
        <w:tc>
          <w:tcPr>
            <w:tcW w:w="696" w:type="dxa"/>
          </w:tcPr>
          <w:p w14:paraId="1C9C7A24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1" w:type="dxa"/>
            <w:vAlign w:val="bottom"/>
          </w:tcPr>
          <w:p w14:paraId="3A0673EC" w14:textId="77777777" w:rsidR="00797A1C" w:rsidRPr="003C54F7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Ngân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nhà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nước</w:t>
            </w:r>
            <w:proofErr w:type="spellEnd"/>
          </w:p>
        </w:tc>
        <w:tc>
          <w:tcPr>
            <w:tcW w:w="1509" w:type="dxa"/>
          </w:tcPr>
          <w:p w14:paraId="2499EB1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FDCC0B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8B5CC74" w14:textId="77777777" w:rsidTr="00154D6D">
        <w:tc>
          <w:tcPr>
            <w:tcW w:w="696" w:type="dxa"/>
          </w:tcPr>
          <w:p w14:paraId="39B997C1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6291" w:type="dxa"/>
            <w:vAlign w:val="bottom"/>
          </w:tcPr>
          <w:p w14:paraId="1FFF8DC6" w14:textId="77777777" w:rsidR="00797A1C" w:rsidRPr="003C54F7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Ngân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509" w:type="dxa"/>
          </w:tcPr>
          <w:p w14:paraId="29EEA36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3002C7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31DCBE0" w14:textId="77777777" w:rsidTr="00154D6D">
        <w:tc>
          <w:tcPr>
            <w:tcW w:w="696" w:type="dxa"/>
          </w:tcPr>
          <w:p w14:paraId="7171836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ACC3EE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7896B87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9300AD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7F0AE82" w14:textId="77777777" w:rsidTr="00154D6D">
        <w:tc>
          <w:tcPr>
            <w:tcW w:w="696" w:type="dxa"/>
          </w:tcPr>
          <w:p w14:paraId="3923396D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175ED767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giao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2C7A44D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9B09FD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D42BE0B" w14:textId="77777777" w:rsidTr="00154D6D">
        <w:tc>
          <w:tcPr>
            <w:tcW w:w="696" w:type="dxa"/>
          </w:tcPr>
          <w:p w14:paraId="27637BE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E9636F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giao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đầu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53C7BC4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08FF1F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856FBF2" w14:textId="77777777" w:rsidTr="00154D6D">
        <w:tc>
          <w:tcPr>
            <w:tcW w:w="696" w:type="dxa"/>
          </w:tcPr>
          <w:p w14:paraId="248164A5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12FECDB5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bổ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sung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5426625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F973EF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22AE790" w14:textId="77777777" w:rsidTr="00154D6D">
        <w:tc>
          <w:tcPr>
            <w:tcW w:w="696" w:type="dxa"/>
          </w:tcPr>
          <w:p w14:paraId="4C0C3C9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0C7C75B9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firstLine="1014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giảm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1DBCF50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510D79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8E9B798" w14:textId="77777777" w:rsidTr="00154D6D">
        <w:tc>
          <w:tcPr>
            <w:tcW w:w="696" w:type="dxa"/>
          </w:tcPr>
          <w:p w14:paraId="63024BF6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6A29159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452E8AB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58D4DA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349DAF1" w14:textId="77777777" w:rsidTr="00154D6D">
        <w:tc>
          <w:tcPr>
            <w:tcW w:w="696" w:type="dxa"/>
          </w:tcPr>
          <w:p w14:paraId="7935229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067C51E0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quyết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</w:p>
        </w:tc>
        <w:tc>
          <w:tcPr>
            <w:tcW w:w="1509" w:type="dxa"/>
          </w:tcPr>
          <w:p w14:paraId="6A5DA43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571A16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75D1A48" w14:textId="77777777" w:rsidTr="00154D6D">
        <w:tc>
          <w:tcPr>
            <w:tcW w:w="696" w:type="dxa"/>
          </w:tcPr>
          <w:p w14:paraId="1360FFF5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0B481A85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sau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quyết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bao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gồm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</w:p>
        </w:tc>
        <w:tc>
          <w:tcPr>
            <w:tcW w:w="1509" w:type="dxa"/>
          </w:tcPr>
          <w:p w14:paraId="682E22D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CFBEA6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8EE87E0" w14:textId="77777777" w:rsidTr="00154D6D">
        <w:tc>
          <w:tcPr>
            <w:tcW w:w="696" w:type="dxa"/>
          </w:tcPr>
          <w:p w14:paraId="49C62F52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53123DAC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left="1440" w:hanging="426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</w:p>
        </w:tc>
        <w:tc>
          <w:tcPr>
            <w:tcW w:w="1509" w:type="dxa"/>
          </w:tcPr>
          <w:p w14:paraId="7DD4C40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670300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6F1A607" w14:textId="77777777" w:rsidTr="00154D6D">
        <w:tc>
          <w:tcPr>
            <w:tcW w:w="696" w:type="dxa"/>
          </w:tcPr>
          <w:p w14:paraId="71DFA3B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B97BF4E" w14:textId="77777777" w:rsidR="00797A1C" w:rsidRPr="00797A1C" w:rsidRDefault="00797A1C" w:rsidP="003C54F7">
            <w:pPr>
              <w:pStyle w:val="Vnbnnidung21"/>
              <w:shd w:val="clear" w:color="auto" w:fill="auto"/>
              <w:spacing w:line="320" w:lineRule="exact"/>
              <w:ind w:left="1440" w:hanging="426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còn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ở Kho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</w:p>
        </w:tc>
        <w:tc>
          <w:tcPr>
            <w:tcW w:w="1509" w:type="dxa"/>
          </w:tcPr>
          <w:p w14:paraId="7792CC8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5BC616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40EF253" w14:textId="77777777" w:rsidTr="00154D6D">
        <w:tc>
          <w:tcPr>
            <w:tcW w:w="696" w:type="dxa"/>
          </w:tcPr>
          <w:p w14:paraId="6F7B2CD0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6291" w:type="dxa"/>
            <w:vAlign w:val="bottom"/>
          </w:tcPr>
          <w:p w14:paraId="63731255" w14:textId="77777777" w:rsidR="00797A1C" w:rsidRPr="003C54F7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Ngân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không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</w:p>
        </w:tc>
        <w:tc>
          <w:tcPr>
            <w:tcW w:w="1509" w:type="dxa"/>
          </w:tcPr>
          <w:p w14:paraId="509340F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C2F0CE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A51039A" w14:textId="77777777" w:rsidTr="00154D6D">
        <w:tc>
          <w:tcPr>
            <w:tcW w:w="696" w:type="dxa"/>
          </w:tcPr>
          <w:p w14:paraId="7C73566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6FC5CDB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trước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</w:t>
            </w:r>
          </w:p>
        </w:tc>
        <w:tc>
          <w:tcPr>
            <w:tcW w:w="1509" w:type="dxa"/>
          </w:tcPr>
          <w:p w14:paraId="127280F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DC9305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39D5E96" w14:textId="77777777" w:rsidTr="00154D6D">
        <w:tc>
          <w:tcPr>
            <w:tcW w:w="696" w:type="dxa"/>
          </w:tcPr>
          <w:p w14:paraId="5103FE0A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135B055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giao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23BA798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3D5294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109201D" w14:textId="77777777" w:rsidTr="00154D6D">
        <w:tc>
          <w:tcPr>
            <w:tcW w:w="696" w:type="dxa"/>
          </w:tcPr>
          <w:p w14:paraId="27427982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C3C41F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</w:t>
            </w:r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 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giao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đầu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6EBBCDD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5D3950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E97C198" w14:textId="77777777" w:rsidTr="00154D6D">
        <w:tc>
          <w:tcPr>
            <w:tcW w:w="696" w:type="dxa"/>
          </w:tcPr>
          <w:p w14:paraId="2621A199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34132B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left="116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bổ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sung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2744536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34163A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E67C29E" w14:textId="77777777" w:rsidTr="00154D6D">
        <w:tc>
          <w:tcPr>
            <w:tcW w:w="696" w:type="dxa"/>
          </w:tcPr>
          <w:p w14:paraId="1EEAE79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4C2A67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left="116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giảm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2A79796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13236A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217F117" w14:textId="77777777" w:rsidTr="00154D6D">
        <w:tc>
          <w:tcPr>
            <w:tcW w:w="696" w:type="dxa"/>
          </w:tcPr>
          <w:p w14:paraId="7DA1FD56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4A80D98E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4C270C9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11B5EF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4CDF897" w14:textId="77777777" w:rsidTr="00154D6D">
        <w:tc>
          <w:tcPr>
            <w:tcW w:w="696" w:type="dxa"/>
          </w:tcPr>
          <w:p w14:paraId="4B88EFB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5F625DE8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quyết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</w:p>
        </w:tc>
        <w:tc>
          <w:tcPr>
            <w:tcW w:w="1509" w:type="dxa"/>
          </w:tcPr>
          <w:p w14:paraId="5BB9803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678D69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6FB7D30" w14:textId="77777777" w:rsidTr="00154D6D">
        <w:tc>
          <w:tcPr>
            <w:tcW w:w="696" w:type="dxa"/>
          </w:tcPr>
          <w:p w14:paraId="3CC66B22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308CC9F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chuyển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sang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sau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vào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quyết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bao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gồm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:</w:t>
            </w:r>
          </w:p>
        </w:tc>
        <w:tc>
          <w:tcPr>
            <w:tcW w:w="1509" w:type="dxa"/>
          </w:tcPr>
          <w:p w14:paraId="239EBE5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BF9BE0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1FDEA93" w14:textId="77777777" w:rsidTr="00154D6D">
        <w:tc>
          <w:tcPr>
            <w:tcW w:w="696" w:type="dxa"/>
          </w:tcPr>
          <w:p w14:paraId="08FE7D32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615AA14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left="144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</w:p>
        </w:tc>
        <w:tc>
          <w:tcPr>
            <w:tcW w:w="1509" w:type="dxa"/>
          </w:tcPr>
          <w:p w14:paraId="282A7C9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0FB411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E7C3EF1" w14:textId="77777777" w:rsidTr="00154D6D">
        <w:tc>
          <w:tcPr>
            <w:tcW w:w="696" w:type="dxa"/>
          </w:tcPr>
          <w:p w14:paraId="451CD89A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EAE7105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left="1440"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còn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ở Kho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bạc</w:t>
            </w:r>
            <w:proofErr w:type="spellEnd"/>
          </w:p>
        </w:tc>
        <w:tc>
          <w:tcPr>
            <w:tcW w:w="1509" w:type="dxa"/>
          </w:tcPr>
          <w:p w14:paraId="0532CE4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920E84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FEA0582" w14:textId="77777777" w:rsidTr="00154D6D">
        <w:tc>
          <w:tcPr>
            <w:tcW w:w="696" w:type="dxa"/>
          </w:tcPr>
          <w:p w14:paraId="0F877826" w14:textId="77777777" w:rsidR="00797A1C" w:rsidRPr="003C54F7" w:rsidRDefault="00154D6D" w:rsidP="003C54F7">
            <w:pPr>
              <w:spacing w:before="12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1" w:type="dxa"/>
          </w:tcPr>
          <w:p w14:paraId="5B19000D" w14:textId="77777777" w:rsidR="00797A1C" w:rsidRPr="003C54F7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Tình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hình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thực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hiện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kiến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nghị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Kiểm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thanh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tra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quan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tài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chính</w:t>
            </w:r>
            <w:proofErr w:type="spellEnd"/>
          </w:p>
        </w:tc>
        <w:tc>
          <w:tcPr>
            <w:tcW w:w="1509" w:type="dxa"/>
          </w:tcPr>
          <w:p w14:paraId="6923E00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056E05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9F1C4F8" w14:textId="77777777" w:rsidTr="00154D6D">
        <w:tc>
          <w:tcPr>
            <w:tcW w:w="696" w:type="dxa"/>
          </w:tcPr>
          <w:p w14:paraId="0FE22F2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7336FC32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phải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</w:p>
        </w:tc>
        <w:tc>
          <w:tcPr>
            <w:tcW w:w="1509" w:type="dxa"/>
          </w:tcPr>
          <w:p w14:paraId="1F7609F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E6A2A9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7B008AF" w14:textId="77777777" w:rsidTr="00154D6D">
        <w:tc>
          <w:tcPr>
            <w:tcW w:w="696" w:type="dxa"/>
          </w:tcPr>
          <w:p w14:paraId="6B1E2234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7E1302FF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sách</w:t>
            </w:r>
            <w:proofErr w:type="spellEnd"/>
          </w:p>
        </w:tc>
        <w:tc>
          <w:tcPr>
            <w:tcW w:w="1509" w:type="dxa"/>
          </w:tcPr>
          <w:p w14:paraId="3A66F63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B01308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AB1AAA9" w14:textId="77777777" w:rsidTr="00154D6D">
        <w:tc>
          <w:tcPr>
            <w:tcW w:w="696" w:type="dxa"/>
          </w:tcPr>
          <w:p w14:paraId="5749E04A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482E51FF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Tổng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còn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phải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nộp</w:t>
            </w:r>
            <w:proofErr w:type="spellEnd"/>
          </w:p>
        </w:tc>
        <w:tc>
          <w:tcPr>
            <w:tcW w:w="1509" w:type="dxa"/>
          </w:tcPr>
          <w:p w14:paraId="340C78A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7E8B4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B0A4D39" w14:textId="77777777" w:rsidTr="00154D6D">
        <w:tc>
          <w:tcPr>
            <w:tcW w:w="696" w:type="dxa"/>
          </w:tcPr>
          <w:p w14:paraId="6CECF201" w14:textId="77777777" w:rsidR="00797A1C" w:rsidRPr="003C54F7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6291" w:type="dxa"/>
            <w:vAlign w:val="bottom"/>
          </w:tcPr>
          <w:p w14:paraId="590CFDAF" w14:textId="77777777" w:rsidR="00797A1C" w:rsidRPr="003C54F7" w:rsidRDefault="00797A1C" w:rsidP="003C54F7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NỘI DUNG Đ</w:t>
            </w:r>
            <w:r w:rsidR="003C54F7"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Ố</w:t>
            </w:r>
            <w:r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I CHI</w:t>
            </w:r>
            <w:r w:rsidR="003C54F7"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Ế</w:t>
            </w:r>
            <w:r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U S</w:t>
            </w:r>
            <w:r w:rsidR="003C54F7"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>Ố</w:t>
            </w:r>
            <w:r w:rsidRPr="003C54F7">
              <w:rPr>
                <w:rStyle w:val="Vnbnnidung20"/>
                <w:rFonts w:ascii="Times New Roman Bold" w:hAnsi="Times New Roman Bold"/>
                <w:b/>
                <w:color w:val="000000"/>
                <w:spacing w:val="-6"/>
                <w:sz w:val="24"/>
                <w:szCs w:val="24"/>
                <w:lang w:eastAsia="vi-VN"/>
              </w:rPr>
              <w:t xml:space="preserve"> LIỆU KÊT QUẢ HOẠT ĐỘNG</w:t>
            </w:r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(</w:t>
            </w:r>
            <w:proofErr w:type="spellStart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Nếu</w:t>
            </w:r>
            <w:proofErr w:type="spellEnd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có</w:t>
            </w:r>
            <w:proofErr w:type="spellEnd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: Chi </w:t>
            </w:r>
            <w:proofErr w:type="spellStart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từng</w:t>
            </w:r>
            <w:proofErr w:type="spellEnd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nguồn</w:t>
            </w:r>
            <w:proofErr w:type="spellEnd"/>
            <w:r w:rsidRPr="003C54F7">
              <w:rPr>
                <w:rStyle w:val="Vnbnnidung20"/>
                <w:i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626CFD0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A333F2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642FF7D" w14:textId="77777777" w:rsidTr="00154D6D">
        <w:tc>
          <w:tcPr>
            <w:tcW w:w="696" w:type="dxa"/>
          </w:tcPr>
          <w:p w14:paraId="05417B4C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1" w:type="dxa"/>
            <w:vAlign w:val="bottom"/>
          </w:tcPr>
          <w:p w14:paraId="3C23C230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</w:p>
        </w:tc>
        <w:tc>
          <w:tcPr>
            <w:tcW w:w="1509" w:type="dxa"/>
          </w:tcPr>
          <w:p w14:paraId="42DD926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945CFD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4743AC7" w14:textId="77777777" w:rsidTr="00154D6D">
        <w:tc>
          <w:tcPr>
            <w:tcW w:w="696" w:type="dxa"/>
          </w:tcPr>
          <w:p w14:paraId="23502179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5420E83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chênh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lệch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lớn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0D7A385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4D1173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1B3654B" w14:textId="77777777" w:rsidTr="00154D6D">
        <w:tc>
          <w:tcPr>
            <w:tcW w:w="696" w:type="dxa"/>
          </w:tcPr>
          <w:p w14:paraId="79FF94B2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5CF8578A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Trích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</w:p>
        </w:tc>
        <w:tc>
          <w:tcPr>
            <w:tcW w:w="1509" w:type="dxa"/>
          </w:tcPr>
          <w:p w14:paraId="3E43321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2E6220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51B5560" w14:textId="77777777" w:rsidTr="00154D6D">
        <w:tc>
          <w:tcPr>
            <w:tcW w:w="696" w:type="dxa"/>
          </w:tcPr>
          <w:p w14:paraId="1A41BB6D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66BFFB85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286"/>
              </w:tabs>
              <w:spacing w:line="320" w:lineRule="exact"/>
              <w:ind w:firstLine="92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“…”</w:t>
            </w:r>
          </w:p>
        </w:tc>
        <w:tc>
          <w:tcPr>
            <w:tcW w:w="1509" w:type="dxa"/>
          </w:tcPr>
          <w:p w14:paraId="6E20FC9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28861C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F4C8C3B" w14:textId="77777777" w:rsidTr="00154D6D">
        <w:tc>
          <w:tcPr>
            <w:tcW w:w="696" w:type="dxa"/>
          </w:tcPr>
          <w:p w14:paraId="44A70E0E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57D3192F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92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587A01B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BA04A3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D6F239B" w14:textId="77777777" w:rsidTr="00154D6D">
        <w:tc>
          <w:tcPr>
            <w:tcW w:w="696" w:type="dxa"/>
          </w:tcPr>
          <w:p w14:paraId="26AC824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430DFB1D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92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0A6758E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9CAA02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98C75F9" w14:textId="77777777" w:rsidTr="00154D6D">
        <w:tc>
          <w:tcPr>
            <w:tcW w:w="696" w:type="dxa"/>
          </w:tcPr>
          <w:p w14:paraId="1BB5BB9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25E95D61" w14:textId="77777777" w:rsidR="00797A1C" w:rsidRPr="00797A1C" w:rsidRDefault="00797A1C" w:rsidP="00154D6D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cải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cách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tiền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1509" w:type="dxa"/>
          </w:tcPr>
          <w:p w14:paraId="04B0127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1C0B92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43A9E7E" w14:textId="77777777" w:rsidTr="00154D6D">
        <w:tc>
          <w:tcPr>
            <w:tcW w:w="696" w:type="dxa"/>
          </w:tcPr>
          <w:p w14:paraId="6C9692B8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1" w:type="dxa"/>
            <w:vAlign w:val="bottom"/>
          </w:tcPr>
          <w:p w14:paraId="67877EB3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 xml:space="preserve">Học </w:t>
            </w:r>
            <w:proofErr w:type="spellStart"/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thêm</w:t>
            </w:r>
            <w:proofErr w:type="spellEnd"/>
          </w:p>
        </w:tc>
        <w:tc>
          <w:tcPr>
            <w:tcW w:w="1509" w:type="dxa"/>
          </w:tcPr>
          <w:p w14:paraId="54147B8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0D4F15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F2A76C6" w14:textId="77777777" w:rsidTr="00154D6D">
        <w:tc>
          <w:tcPr>
            <w:tcW w:w="696" w:type="dxa"/>
          </w:tcPr>
          <w:p w14:paraId="07DF4176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1ADEFEBF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chênh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lệch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lớn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77DFA5A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9E3B1D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D191955" w14:textId="77777777" w:rsidTr="00154D6D">
        <w:tc>
          <w:tcPr>
            <w:tcW w:w="696" w:type="dxa"/>
          </w:tcPr>
          <w:p w14:paraId="6B1B5275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12374C1E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Trích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</w:p>
        </w:tc>
        <w:tc>
          <w:tcPr>
            <w:tcW w:w="1509" w:type="dxa"/>
          </w:tcPr>
          <w:p w14:paraId="6E6FC6E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12D977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878B4C9" w14:textId="77777777" w:rsidTr="00154D6D">
        <w:tc>
          <w:tcPr>
            <w:tcW w:w="696" w:type="dxa"/>
          </w:tcPr>
          <w:p w14:paraId="26EDAEF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075D1DF5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286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“…”</w:t>
            </w:r>
          </w:p>
        </w:tc>
        <w:tc>
          <w:tcPr>
            <w:tcW w:w="1509" w:type="dxa"/>
          </w:tcPr>
          <w:p w14:paraId="1A5301A5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D72CEE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43574B4" w14:textId="77777777" w:rsidTr="00154D6D">
        <w:tc>
          <w:tcPr>
            <w:tcW w:w="696" w:type="dxa"/>
          </w:tcPr>
          <w:p w14:paraId="09BC4B7B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17A8539A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2F9BEAF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B923CD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57CFDE0" w14:textId="77777777" w:rsidTr="00154D6D">
        <w:tc>
          <w:tcPr>
            <w:tcW w:w="696" w:type="dxa"/>
          </w:tcPr>
          <w:p w14:paraId="11CADA6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E28B5E6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>…</w:t>
            </w: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ab/>
            </w:r>
          </w:p>
        </w:tc>
        <w:tc>
          <w:tcPr>
            <w:tcW w:w="1509" w:type="dxa"/>
          </w:tcPr>
          <w:p w14:paraId="6AD6F94A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42689B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AA4D45B" w14:textId="77777777" w:rsidTr="00154D6D">
        <w:tc>
          <w:tcPr>
            <w:tcW w:w="696" w:type="dxa"/>
          </w:tcPr>
          <w:p w14:paraId="07246B85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1B3D8B6F" w14:textId="77777777" w:rsidR="00797A1C" w:rsidRPr="00797A1C" w:rsidRDefault="00797A1C" w:rsidP="00154D6D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cải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cách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tiền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1509" w:type="dxa"/>
          </w:tcPr>
          <w:p w14:paraId="231AEB0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AB847B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3816341" w14:textId="77777777" w:rsidTr="00154D6D">
        <w:tc>
          <w:tcPr>
            <w:tcW w:w="696" w:type="dxa"/>
          </w:tcPr>
          <w:p w14:paraId="507397D3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1" w:type="dxa"/>
          </w:tcPr>
          <w:p w14:paraId="7D9461A6" w14:textId="77777777" w:rsidR="00797A1C" w:rsidRPr="00797A1C" w:rsidRDefault="00154D6D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09" w:type="dxa"/>
          </w:tcPr>
          <w:p w14:paraId="4073220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BEC4E3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F3DFE9C" w14:textId="77777777" w:rsidTr="00154D6D">
        <w:tc>
          <w:tcPr>
            <w:tcW w:w="696" w:type="dxa"/>
          </w:tcPr>
          <w:p w14:paraId="25C99533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416D7E2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Kết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quả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chênh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lệch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lớn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hơn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1509" w:type="dxa"/>
          </w:tcPr>
          <w:p w14:paraId="208E441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CD7D61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35FA61B" w14:textId="77777777" w:rsidTr="00154D6D">
        <w:tc>
          <w:tcPr>
            <w:tcW w:w="696" w:type="dxa"/>
          </w:tcPr>
          <w:p w14:paraId="185D8BFA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57CFBF7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Trong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đó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: -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Trích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</w:p>
        </w:tc>
        <w:tc>
          <w:tcPr>
            <w:tcW w:w="1509" w:type="dxa"/>
          </w:tcPr>
          <w:p w14:paraId="57F1740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4FC052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5DEE528" w14:textId="77777777" w:rsidTr="00154D6D">
        <w:tc>
          <w:tcPr>
            <w:tcW w:w="696" w:type="dxa"/>
          </w:tcPr>
          <w:p w14:paraId="77741EF7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3CD4DCAC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286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“…”</w:t>
            </w:r>
          </w:p>
        </w:tc>
        <w:tc>
          <w:tcPr>
            <w:tcW w:w="1509" w:type="dxa"/>
          </w:tcPr>
          <w:p w14:paraId="4D227E8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F5D359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BC17BA9" w14:textId="77777777" w:rsidTr="00154D6D">
        <w:tc>
          <w:tcPr>
            <w:tcW w:w="696" w:type="dxa"/>
          </w:tcPr>
          <w:p w14:paraId="030A2BEB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8437791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09" w:type="dxa"/>
          </w:tcPr>
          <w:p w14:paraId="0F4EBB1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A6B26E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19BF6A5" w14:textId="77777777" w:rsidTr="00154D6D">
        <w:tc>
          <w:tcPr>
            <w:tcW w:w="696" w:type="dxa"/>
          </w:tcPr>
          <w:p w14:paraId="28B1DE42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4AA857FA" w14:textId="77777777" w:rsidR="00797A1C" w:rsidRPr="00797A1C" w:rsidRDefault="00797A1C" w:rsidP="003C54F7">
            <w:pPr>
              <w:pStyle w:val="Vnbnnidung21"/>
              <w:shd w:val="clear" w:color="auto" w:fill="auto"/>
              <w:tabs>
                <w:tab w:val="left" w:leader="dot" w:pos="1363"/>
              </w:tabs>
              <w:spacing w:line="320" w:lineRule="exact"/>
              <w:ind w:firstLine="1014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+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Quỹ</w:t>
            </w:r>
            <w:proofErr w:type="spellEnd"/>
            <w:r w:rsidR="003C54F7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…</w:t>
            </w:r>
          </w:p>
        </w:tc>
        <w:tc>
          <w:tcPr>
            <w:tcW w:w="1509" w:type="dxa"/>
          </w:tcPr>
          <w:p w14:paraId="3743EF08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435DE3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F7D0ECE" w14:textId="77777777" w:rsidTr="00154D6D">
        <w:tc>
          <w:tcPr>
            <w:tcW w:w="696" w:type="dxa"/>
          </w:tcPr>
          <w:p w14:paraId="3751F707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5E7E8E46" w14:textId="77777777" w:rsidR="00797A1C" w:rsidRPr="00797A1C" w:rsidRDefault="00797A1C" w:rsidP="00154D6D">
            <w:pPr>
              <w:pStyle w:val="Vnbnnidung21"/>
              <w:shd w:val="clear" w:color="auto" w:fill="auto"/>
              <w:spacing w:line="320" w:lineRule="exact"/>
              <w:ind w:firstLine="0"/>
              <w:rPr>
                <w:sz w:val="24"/>
                <w:szCs w:val="24"/>
              </w:rPr>
            </w:pPr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- Kinh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cải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cách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tiền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lương</w:t>
            </w:r>
            <w:proofErr w:type="spellEnd"/>
          </w:p>
        </w:tc>
        <w:tc>
          <w:tcPr>
            <w:tcW w:w="1509" w:type="dxa"/>
          </w:tcPr>
          <w:p w14:paraId="3824FF4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E6122B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724F342E" w14:textId="77777777" w:rsidTr="00154D6D">
        <w:tc>
          <w:tcPr>
            <w:tcW w:w="696" w:type="dxa"/>
          </w:tcPr>
          <w:p w14:paraId="2BADF6B0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</w:tcPr>
          <w:p w14:paraId="4BDD8F8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DD84D3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E16232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507B306" w14:textId="77777777" w:rsidTr="00154D6D">
        <w:tc>
          <w:tcPr>
            <w:tcW w:w="696" w:type="dxa"/>
          </w:tcPr>
          <w:p w14:paraId="6391BE92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291" w:type="dxa"/>
            <w:vAlign w:val="bottom"/>
          </w:tcPr>
          <w:p w14:paraId="6948DC99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THU NHẬP HÀNG THÁNG</w:t>
            </w:r>
          </w:p>
        </w:tc>
        <w:tc>
          <w:tcPr>
            <w:tcW w:w="1509" w:type="dxa"/>
          </w:tcPr>
          <w:p w14:paraId="2B43D99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4FE261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B070B47" w14:textId="77777777" w:rsidTr="00154D6D">
        <w:tc>
          <w:tcPr>
            <w:tcW w:w="696" w:type="dxa"/>
          </w:tcPr>
          <w:p w14:paraId="136B93EC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91" w:type="dxa"/>
            <w:vAlign w:val="bottom"/>
          </w:tcPr>
          <w:p w14:paraId="211674B1" w14:textId="77777777" w:rsidR="00797A1C" w:rsidRPr="003C54F7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nhập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CBQL</w:t>
            </w:r>
          </w:p>
        </w:tc>
        <w:tc>
          <w:tcPr>
            <w:tcW w:w="1509" w:type="dxa"/>
          </w:tcPr>
          <w:p w14:paraId="7587675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6955C6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F1E43B4" w14:textId="77777777" w:rsidTr="00154D6D">
        <w:tc>
          <w:tcPr>
            <w:tcW w:w="696" w:type="dxa"/>
          </w:tcPr>
          <w:p w14:paraId="2848622F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7BEB722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1287FEAB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641A331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7E46BF5" w14:textId="77777777" w:rsidTr="00154D6D">
        <w:tc>
          <w:tcPr>
            <w:tcW w:w="696" w:type="dxa"/>
          </w:tcPr>
          <w:p w14:paraId="67180D01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20B7DD8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bình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48BAF2D7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702F7A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4B33E41D" w14:textId="77777777" w:rsidTr="00154D6D">
        <w:tc>
          <w:tcPr>
            <w:tcW w:w="696" w:type="dxa"/>
          </w:tcPr>
          <w:p w14:paraId="710E741C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52895BC5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thấp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7A92694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DEE63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14A7EAFB" w14:textId="77777777" w:rsidTr="00154D6D">
        <w:tc>
          <w:tcPr>
            <w:tcW w:w="696" w:type="dxa"/>
          </w:tcPr>
          <w:p w14:paraId="20C31596" w14:textId="77777777" w:rsidR="00797A1C" w:rsidRPr="003C54F7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91" w:type="dxa"/>
            <w:vAlign w:val="bottom"/>
          </w:tcPr>
          <w:p w14:paraId="771FE84A" w14:textId="77777777" w:rsidR="00797A1C" w:rsidRPr="003C54F7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nhập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giáo</w:t>
            </w:r>
            <w:proofErr w:type="spellEnd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3C54F7">
              <w:rPr>
                <w:rStyle w:val="Vnbnnidung20"/>
                <w:b/>
                <w:color w:val="000000"/>
                <w:sz w:val="24"/>
                <w:szCs w:val="24"/>
                <w:lang w:eastAsia="vi-VN"/>
              </w:rPr>
              <w:t>viên</w:t>
            </w:r>
            <w:proofErr w:type="spellEnd"/>
          </w:p>
        </w:tc>
        <w:tc>
          <w:tcPr>
            <w:tcW w:w="1509" w:type="dxa"/>
          </w:tcPr>
          <w:p w14:paraId="1E1F660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59AF4A3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68C960F" w14:textId="77777777" w:rsidTr="00154D6D">
        <w:tc>
          <w:tcPr>
            <w:tcW w:w="696" w:type="dxa"/>
          </w:tcPr>
          <w:p w14:paraId="08EE69E4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3D6106FA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4E5572AC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F1CFFC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24BDA4A6" w14:textId="77777777" w:rsidTr="00154D6D">
        <w:tc>
          <w:tcPr>
            <w:tcW w:w="696" w:type="dxa"/>
          </w:tcPr>
          <w:p w14:paraId="6A659C75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57301AA1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bình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quân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6B7A826E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5EA9E09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57DF8384" w14:textId="77777777" w:rsidTr="00154D6D">
        <w:tc>
          <w:tcPr>
            <w:tcW w:w="696" w:type="dxa"/>
          </w:tcPr>
          <w:p w14:paraId="1A6244EE" w14:textId="77777777" w:rsidR="00797A1C" w:rsidRPr="00797A1C" w:rsidRDefault="00797A1C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1" w:type="dxa"/>
            <w:vAlign w:val="bottom"/>
          </w:tcPr>
          <w:p w14:paraId="46FB2305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thấp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nhất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người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2B7B5860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5FA216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68403644" w14:textId="77777777" w:rsidTr="00154D6D">
        <w:tc>
          <w:tcPr>
            <w:tcW w:w="696" w:type="dxa"/>
          </w:tcPr>
          <w:p w14:paraId="34C553C4" w14:textId="77777777" w:rsidR="00797A1C" w:rsidRPr="00797A1C" w:rsidRDefault="009D0A27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91" w:type="dxa"/>
            <w:vAlign w:val="bottom"/>
          </w:tcPr>
          <w:p w14:paraId="112B66DD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r w:rsidRPr="00797A1C">
              <w:rPr>
                <w:rStyle w:val="Vnbnnidung2Inm2"/>
                <w:color w:val="000000"/>
                <w:sz w:val="24"/>
                <w:szCs w:val="24"/>
                <w:lang w:eastAsia="vi-VN"/>
              </w:rPr>
              <w:t>MỨC CHI CHO HỌC SINH</w:t>
            </w:r>
          </w:p>
        </w:tc>
        <w:tc>
          <w:tcPr>
            <w:tcW w:w="1509" w:type="dxa"/>
          </w:tcPr>
          <w:p w14:paraId="4915EBE6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907B88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38A97B1D" w14:textId="77777777" w:rsidTr="00154D6D">
        <w:tc>
          <w:tcPr>
            <w:tcW w:w="696" w:type="dxa"/>
          </w:tcPr>
          <w:p w14:paraId="026EB343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1" w:type="dxa"/>
            <w:vAlign w:val="bottom"/>
          </w:tcPr>
          <w:p w14:paraId="6BDFBBAC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xuyên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hs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012FA762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C350264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1C" w:rsidRPr="00797A1C" w14:paraId="0347DB5A" w14:textId="77777777" w:rsidTr="00154D6D">
        <w:tc>
          <w:tcPr>
            <w:tcW w:w="696" w:type="dxa"/>
          </w:tcPr>
          <w:p w14:paraId="58E4E322" w14:textId="77777777" w:rsidR="00797A1C" w:rsidRPr="00797A1C" w:rsidRDefault="00154D6D" w:rsidP="00154D6D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1" w:type="dxa"/>
          </w:tcPr>
          <w:p w14:paraId="5FEA7E8B" w14:textId="77777777" w:rsidR="00797A1C" w:rsidRPr="00797A1C" w:rsidRDefault="00797A1C" w:rsidP="00797A1C">
            <w:pPr>
              <w:pStyle w:val="Vnbnnidung21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Mức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đầu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tư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xây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dựng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sửa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chữa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mua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sắm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thiết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bị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(đ/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hs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/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năm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học</w:t>
            </w:r>
            <w:proofErr w:type="spellEnd"/>
            <w:r w:rsidRPr="00797A1C">
              <w:rPr>
                <w:rStyle w:val="Vnbnnidung20"/>
                <w:color w:val="000000"/>
                <w:sz w:val="24"/>
                <w:szCs w:val="24"/>
                <w:lang w:eastAsia="vi-VN"/>
              </w:rPr>
              <w:t>)</w:t>
            </w:r>
          </w:p>
        </w:tc>
        <w:tc>
          <w:tcPr>
            <w:tcW w:w="1509" w:type="dxa"/>
          </w:tcPr>
          <w:p w14:paraId="4205899D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97D342F" w14:textId="77777777" w:rsidR="00797A1C" w:rsidRPr="00797A1C" w:rsidRDefault="00797A1C" w:rsidP="00797A1C"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B6AADD" w14:textId="77777777" w:rsidR="00797A1C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9"/>
      </w:tblGrid>
      <w:tr w:rsidR="009D0A27" w14:paraId="48C64FF7" w14:textId="77777777" w:rsidTr="007642B1">
        <w:tc>
          <w:tcPr>
            <w:tcW w:w="4838" w:type="dxa"/>
          </w:tcPr>
          <w:p w14:paraId="58C5CFB4" w14:textId="77777777"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NGƯỜI  LẬP</w:t>
            </w:r>
            <w:proofErr w:type="gramEnd"/>
          </w:p>
          <w:p w14:paraId="37BE210E" w14:textId="77777777"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4839" w:type="dxa"/>
          </w:tcPr>
          <w:p w14:paraId="1406E8CF" w14:textId="77777777" w:rsidR="009D0A27" w:rsidRPr="00A4066F" w:rsidRDefault="00047440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r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…,</w:t>
            </w:r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… </w:t>
            </w:r>
            <w:proofErr w:type="spellStart"/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 </w:t>
            </w:r>
            <w:proofErr w:type="spellStart"/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="009D0A27" w:rsidRPr="00A4066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…</w:t>
            </w:r>
          </w:p>
          <w:p w14:paraId="681E150E" w14:textId="77777777"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651A9B57" w14:textId="77777777" w:rsidR="009D0A27" w:rsidRPr="00A4066F" w:rsidRDefault="009D0A27" w:rsidP="007642B1">
            <w:pPr>
              <w:spacing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đóng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A4066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7AF69E21" w14:textId="77777777" w:rsidR="009D0A27" w:rsidRDefault="009D0A27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621D4B4D" w14:textId="77777777" w:rsidR="00797A1C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18DEB7CB" w14:textId="77777777" w:rsidR="00103220" w:rsidRPr="00B90897" w:rsidRDefault="00797A1C" w:rsidP="00A4066F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03220" w:rsidRPr="00B90897" w:rsidSect="00CE1FA0">
      <w:pgSz w:w="11909" w:h="16834" w:code="9"/>
      <w:pgMar w:top="810" w:right="864" w:bottom="81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744E" w14:textId="77777777" w:rsidR="00163645" w:rsidRDefault="00163645" w:rsidP="007642B1">
      <w:pPr>
        <w:spacing w:after="0" w:line="240" w:lineRule="auto"/>
      </w:pPr>
      <w:r>
        <w:separator/>
      </w:r>
    </w:p>
  </w:endnote>
  <w:endnote w:type="continuationSeparator" w:id="0">
    <w:p w14:paraId="260CD7CC" w14:textId="77777777" w:rsidR="00163645" w:rsidRDefault="00163645" w:rsidP="0076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4247" w14:textId="77777777" w:rsidR="00163645" w:rsidRDefault="00163645" w:rsidP="007642B1">
      <w:pPr>
        <w:spacing w:after="0" w:line="240" w:lineRule="auto"/>
      </w:pPr>
      <w:r>
        <w:separator/>
      </w:r>
    </w:p>
  </w:footnote>
  <w:footnote w:type="continuationSeparator" w:id="0">
    <w:p w14:paraId="4D2344ED" w14:textId="77777777" w:rsidR="00163645" w:rsidRDefault="00163645" w:rsidP="007642B1">
      <w:pPr>
        <w:spacing w:after="0" w:line="240" w:lineRule="auto"/>
      </w:pPr>
      <w:r>
        <w:continuationSeparator/>
      </w:r>
    </w:p>
  </w:footnote>
  <w:footnote w:id="1">
    <w:p w14:paraId="7E1DFEFC" w14:textId="77777777" w:rsidR="00A3392B" w:rsidRPr="007642B1" w:rsidRDefault="00A3392B" w:rsidP="007642B1">
      <w:pPr>
        <w:pStyle w:val="Chthchbng20"/>
        <w:shd w:val="clear" w:color="auto" w:fill="auto"/>
        <w:spacing w:after="120" w:line="360" w:lineRule="exact"/>
        <w:ind w:left="720"/>
        <w:rPr>
          <w:i/>
          <w:color w:val="000000"/>
          <w:sz w:val="20"/>
          <w:szCs w:val="20"/>
          <w:shd w:val="clear" w:color="auto" w:fill="FFFFFF"/>
          <w:lang w:eastAsia="vi-VN"/>
        </w:rPr>
      </w:pPr>
      <w:r>
        <w:rPr>
          <w:rStyle w:val="ThamchiuCcchu"/>
        </w:rPr>
        <w:footnoteRef/>
      </w:r>
      <w: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Đối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với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đơn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vị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công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lập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phải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gửi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vào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kho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bạc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nhà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 xml:space="preserve"> </w:t>
      </w:r>
      <w:proofErr w:type="spellStart"/>
      <w:r w:rsidRPr="00A4066F">
        <w:rPr>
          <w:rStyle w:val="Chthchbng2"/>
          <w:i/>
          <w:color w:val="000000"/>
          <w:sz w:val="20"/>
          <w:szCs w:val="20"/>
          <w:lang w:eastAsia="vi-VN"/>
        </w:rPr>
        <w:t>nước</w:t>
      </w:r>
      <w:proofErr w:type="spellEnd"/>
      <w:r w:rsidRPr="00A4066F">
        <w:rPr>
          <w:rStyle w:val="Chthchbng2"/>
          <w:i/>
          <w:color w:val="000000"/>
          <w:sz w:val="20"/>
          <w:szCs w:val="20"/>
          <w:lang w:eastAsia="vi-VN"/>
        </w:rPr>
        <w:t>.</w:t>
      </w:r>
    </w:p>
  </w:footnote>
  <w:footnote w:id="2">
    <w:p w14:paraId="5FCBF870" w14:textId="77777777" w:rsidR="00A3392B" w:rsidRPr="007642B1" w:rsidRDefault="00A3392B">
      <w:pPr>
        <w:pStyle w:val="VnbanCcchu"/>
        <w:rPr>
          <w:rFonts w:ascii="Times New Roman" w:hAnsi="Times New Roman" w:cs="Times New Roman"/>
          <w:i/>
          <w:sz w:val="22"/>
          <w:szCs w:val="22"/>
        </w:rPr>
      </w:pPr>
      <w:r>
        <w:rPr>
          <w:rStyle w:val="ThamchiuCcchu"/>
        </w:rPr>
        <w:footnoteRef/>
      </w:r>
      <w: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Ghi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: 6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tháng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đầu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năm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hoặc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cả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năm</w:t>
      </w:r>
      <w:proofErr w:type="spellEnd"/>
    </w:p>
  </w:footnote>
  <w:footnote w:id="3">
    <w:p w14:paraId="2F06DA4C" w14:textId="77777777" w:rsidR="00A3392B" w:rsidRDefault="00A3392B">
      <w:pPr>
        <w:pStyle w:val="VnbanCcchu"/>
      </w:pPr>
      <w:r>
        <w:rPr>
          <w:rStyle w:val="ThamchiuCcchu"/>
        </w:rPr>
        <w:footnoteRef/>
      </w:r>
      <w: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Đối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với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đơn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vị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công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lập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phải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gửi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vào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kho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bạc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nhà</w:t>
      </w:r>
      <w:proofErr w:type="spellEnd"/>
      <w:r w:rsidRPr="007642B1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642B1">
        <w:rPr>
          <w:rFonts w:ascii="Times New Roman" w:hAnsi="Times New Roman" w:cs="Times New Roman"/>
          <w:i/>
          <w:sz w:val="22"/>
          <w:szCs w:val="22"/>
        </w:rPr>
        <w:t>nước</w:t>
      </w:r>
      <w:proofErr w:type="spellEnd"/>
    </w:p>
  </w:footnote>
  <w:footnote w:id="4">
    <w:p w14:paraId="34F167E2" w14:textId="77777777" w:rsidR="00A3392B" w:rsidRDefault="00A3392B">
      <w:pPr>
        <w:pStyle w:val="VnbanCcchu"/>
      </w:pPr>
      <w:r>
        <w:rPr>
          <w:rStyle w:val="ThamchiuCcchu"/>
        </w:rPr>
        <w:footnoteRef/>
      </w:r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Đối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với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đơn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vị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công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lập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phải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gửi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vào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kho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bạc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nhà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nước</w:t>
      </w:r>
      <w:proofErr w:type="spellEnd"/>
    </w:p>
  </w:footnote>
  <w:footnote w:id="5">
    <w:p w14:paraId="2C2B0D83" w14:textId="77777777" w:rsidR="00A3392B" w:rsidRDefault="00A3392B">
      <w:pPr>
        <w:pStyle w:val="VnbanCcchu"/>
      </w:pPr>
      <w:r>
        <w:rPr>
          <w:rStyle w:val="ThamchiuCcchu"/>
        </w:rPr>
        <w:footnoteRef/>
      </w:r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Đối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với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đ</w:t>
      </w:r>
      <w:r>
        <w:rPr>
          <w:rFonts w:ascii="Times New Roman" w:hAnsi="Times New Roman" w:cs="Times New Roman"/>
          <w:i/>
          <w:sz w:val="22"/>
          <w:szCs w:val="22"/>
        </w:rPr>
        <w:t>ơn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vị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công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lập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phải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gửi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vào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kho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bạc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nhà</w:t>
      </w:r>
      <w:proofErr w:type="spellEnd"/>
      <w:r w:rsidRPr="0004744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047440">
        <w:rPr>
          <w:rFonts w:ascii="Times New Roman" w:hAnsi="Times New Roman" w:cs="Times New Roman"/>
          <w:i/>
          <w:sz w:val="22"/>
          <w:szCs w:val="22"/>
        </w:rPr>
        <w:t>nước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0E6CD3C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123B1C40"/>
    <w:multiLevelType w:val="hybridMultilevel"/>
    <w:tmpl w:val="196A584E"/>
    <w:lvl w:ilvl="0" w:tplc="8F901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24451">
    <w:abstractNumId w:val="0"/>
  </w:num>
  <w:num w:numId="2" w16cid:durableId="872577274">
    <w:abstractNumId w:val="1"/>
  </w:num>
  <w:num w:numId="3" w16cid:durableId="1308121473">
    <w:abstractNumId w:val="2"/>
  </w:num>
  <w:num w:numId="4" w16cid:durableId="1883008574">
    <w:abstractNumId w:val="3"/>
  </w:num>
  <w:num w:numId="5" w16cid:durableId="641038551">
    <w:abstractNumId w:val="4"/>
  </w:num>
  <w:num w:numId="6" w16cid:durableId="711002289">
    <w:abstractNumId w:val="5"/>
  </w:num>
  <w:num w:numId="7" w16cid:durableId="1435635267">
    <w:abstractNumId w:val="6"/>
  </w:num>
  <w:num w:numId="8" w16cid:durableId="29887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49A"/>
    <w:rsid w:val="00047440"/>
    <w:rsid w:val="00054358"/>
    <w:rsid w:val="00072F44"/>
    <w:rsid w:val="000830B7"/>
    <w:rsid w:val="000D669A"/>
    <w:rsid w:val="00103220"/>
    <w:rsid w:val="00115AFB"/>
    <w:rsid w:val="00154CB0"/>
    <w:rsid w:val="00154D6D"/>
    <w:rsid w:val="00163645"/>
    <w:rsid w:val="001C1559"/>
    <w:rsid w:val="00204A60"/>
    <w:rsid w:val="00205C4F"/>
    <w:rsid w:val="00275D4F"/>
    <w:rsid w:val="002832AF"/>
    <w:rsid w:val="002B5CEE"/>
    <w:rsid w:val="00330686"/>
    <w:rsid w:val="00337168"/>
    <w:rsid w:val="003B5C91"/>
    <w:rsid w:val="003C0755"/>
    <w:rsid w:val="003C54F7"/>
    <w:rsid w:val="003E1F05"/>
    <w:rsid w:val="00475399"/>
    <w:rsid w:val="004E4B77"/>
    <w:rsid w:val="00587732"/>
    <w:rsid w:val="005D10E6"/>
    <w:rsid w:val="006A4D7A"/>
    <w:rsid w:val="006B2242"/>
    <w:rsid w:val="007642B1"/>
    <w:rsid w:val="00773484"/>
    <w:rsid w:val="007839C8"/>
    <w:rsid w:val="00797A1C"/>
    <w:rsid w:val="007A7FA8"/>
    <w:rsid w:val="007B5CA8"/>
    <w:rsid w:val="00842E3E"/>
    <w:rsid w:val="00870962"/>
    <w:rsid w:val="008E6874"/>
    <w:rsid w:val="008F3F22"/>
    <w:rsid w:val="00942B63"/>
    <w:rsid w:val="0097187D"/>
    <w:rsid w:val="009D0A27"/>
    <w:rsid w:val="00A078F6"/>
    <w:rsid w:val="00A3392B"/>
    <w:rsid w:val="00A4066F"/>
    <w:rsid w:val="00A460A0"/>
    <w:rsid w:val="00AA2BD1"/>
    <w:rsid w:val="00AC66D8"/>
    <w:rsid w:val="00B54CA2"/>
    <w:rsid w:val="00B90897"/>
    <w:rsid w:val="00BE6677"/>
    <w:rsid w:val="00C5767F"/>
    <w:rsid w:val="00C9042B"/>
    <w:rsid w:val="00CE1FA0"/>
    <w:rsid w:val="00D20B2C"/>
    <w:rsid w:val="00D427CF"/>
    <w:rsid w:val="00D5349A"/>
    <w:rsid w:val="00D76D18"/>
    <w:rsid w:val="00DB2179"/>
    <w:rsid w:val="00DE4BC1"/>
    <w:rsid w:val="00E32428"/>
    <w:rsid w:val="00E4020A"/>
    <w:rsid w:val="00EF3030"/>
    <w:rsid w:val="00F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FB29851"/>
  <w15:docId w15:val="{0C693B07-8AB3-49CD-BE7A-F0D9DDEF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460A0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Bodytext4Exact">
    <w:name w:val="Body text (4) Exact"/>
    <w:basedOn w:val="Phngmcinhcuaoanvn"/>
    <w:link w:val="Bodytext4"/>
    <w:uiPriority w:val="99"/>
    <w:rsid w:val="00A460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5Exact">
    <w:name w:val="Body text (5) Exact"/>
    <w:basedOn w:val="Phngmcinhcuaoanvn"/>
    <w:link w:val="Bodytext5"/>
    <w:uiPriority w:val="99"/>
    <w:rsid w:val="00A460A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4">
    <w:name w:val="Body text (4)"/>
    <w:basedOn w:val="Binhthng"/>
    <w:link w:val="Bodytext4Exact"/>
    <w:uiPriority w:val="99"/>
    <w:rsid w:val="00A460A0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5">
    <w:name w:val="Body text (5)"/>
    <w:basedOn w:val="Binhthng"/>
    <w:link w:val="Bodytext5Exact"/>
    <w:uiPriority w:val="99"/>
    <w:rsid w:val="00A460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Bodytext7Exact">
    <w:name w:val="Body text (7) Exact"/>
    <w:basedOn w:val="Phngmcinhcuaoanvn"/>
    <w:uiPriority w:val="99"/>
    <w:rsid w:val="00A460A0"/>
    <w:rPr>
      <w:rFonts w:ascii="Times New Roman" w:hAnsi="Times New Roman" w:cs="Times New Roman"/>
      <w:b/>
      <w:bCs/>
      <w:sz w:val="28"/>
      <w:szCs w:val="28"/>
      <w:u w:val="none"/>
    </w:rPr>
  </w:style>
  <w:style w:type="table" w:styleId="LiBang">
    <w:name w:val="Table Grid"/>
    <w:basedOn w:val="BangThngthng"/>
    <w:uiPriority w:val="59"/>
    <w:rsid w:val="00A4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460A0"/>
    <w:pPr>
      <w:ind w:left="720"/>
      <w:contextualSpacing/>
    </w:pPr>
  </w:style>
  <w:style w:type="character" w:customStyle="1" w:styleId="Bodytext2">
    <w:name w:val="Body text (2)_"/>
    <w:basedOn w:val="Phngmcinhcuaoanvn"/>
    <w:link w:val="Bodytext21"/>
    <w:uiPriority w:val="99"/>
    <w:rsid w:val="00842E3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7">
    <w:name w:val="Body text (7)_"/>
    <w:basedOn w:val="Phngmcinhcuaoanvn"/>
    <w:link w:val="Bodytext70"/>
    <w:uiPriority w:val="99"/>
    <w:rsid w:val="00842E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NotBold">
    <w:name w:val="Body text (7) + Not Bold"/>
    <w:aliases w:val="Italic3"/>
    <w:basedOn w:val="Bodytext7"/>
    <w:uiPriority w:val="99"/>
    <w:rsid w:val="00842E3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paragraph" w:customStyle="1" w:styleId="Bodytext70">
    <w:name w:val="Body text (7)"/>
    <w:basedOn w:val="Binhthng"/>
    <w:link w:val="Bodytext7"/>
    <w:uiPriority w:val="99"/>
    <w:rsid w:val="00842E3E"/>
    <w:pPr>
      <w:widowControl w:val="0"/>
      <w:shd w:val="clear" w:color="auto" w:fill="FFFFFF"/>
      <w:spacing w:before="360" w:after="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Binhthng"/>
    <w:link w:val="Bodytext2"/>
    <w:uiPriority w:val="99"/>
    <w:rsid w:val="00842E3E"/>
    <w:pPr>
      <w:widowControl w:val="0"/>
      <w:shd w:val="clear" w:color="auto" w:fill="FFFFFF"/>
      <w:spacing w:after="0" w:line="379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Bodytext20">
    <w:name w:val="Body text (2)"/>
    <w:basedOn w:val="Bodytext2"/>
    <w:uiPriority w:val="99"/>
    <w:rsid w:val="00842E3E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842E3E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Bodytext24pt1">
    <w:name w:val="Body text (2) + 4 pt1"/>
    <w:aliases w:val="Spacing 0 pt,Scale 150%1"/>
    <w:basedOn w:val="Bodytext2"/>
    <w:uiPriority w:val="99"/>
    <w:rsid w:val="00842E3E"/>
    <w:rPr>
      <w:rFonts w:ascii="Times New Roman" w:hAnsi="Times New Roman" w:cs="Times New Roman"/>
      <w:spacing w:val="-10"/>
      <w:w w:val="150"/>
      <w:sz w:val="8"/>
      <w:szCs w:val="8"/>
      <w:u w:val="none"/>
      <w:shd w:val="clear" w:color="auto" w:fill="FFFFFF"/>
    </w:rPr>
  </w:style>
  <w:style w:type="character" w:customStyle="1" w:styleId="Bodytext25pt">
    <w:name w:val="Body text (2) + 5 pt"/>
    <w:aliases w:val="Italic2"/>
    <w:basedOn w:val="Bodytext2"/>
    <w:uiPriority w:val="99"/>
    <w:rsid w:val="00842E3E"/>
    <w:rPr>
      <w:rFonts w:ascii="Times New Roman" w:hAnsi="Times New Roman" w:cs="Times New Roman"/>
      <w:i/>
      <w:iCs/>
      <w:sz w:val="10"/>
      <w:szCs w:val="10"/>
      <w:u w:val="none"/>
      <w:shd w:val="clear" w:color="auto" w:fill="FFFFFF"/>
    </w:rPr>
  </w:style>
  <w:style w:type="character" w:customStyle="1" w:styleId="Tablecaption2Exact">
    <w:name w:val="Table caption (2) Exact"/>
    <w:basedOn w:val="Phngmcinhcuaoanvn"/>
    <w:uiPriority w:val="99"/>
    <w:rsid w:val="0097187D"/>
    <w:rPr>
      <w:rFonts w:ascii="Times New Roman" w:hAnsi="Times New Roman" w:cs="Times New Roman"/>
      <w:sz w:val="28"/>
      <w:szCs w:val="28"/>
      <w:u w:val="none"/>
    </w:rPr>
  </w:style>
  <w:style w:type="character" w:customStyle="1" w:styleId="Heading1">
    <w:name w:val="Heading #1_"/>
    <w:basedOn w:val="Phngmcinhcuaoanvn"/>
    <w:link w:val="Heading1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7SmallCaps">
    <w:name w:val="Body text (7) + Small Caps"/>
    <w:basedOn w:val="Bodytext7"/>
    <w:uiPriority w:val="99"/>
    <w:rsid w:val="0097187D"/>
    <w:rPr>
      <w:rFonts w:ascii="Times New Roman" w:hAnsi="Times New Roman" w:cs="Times New Roman"/>
      <w:b/>
      <w:bCs/>
      <w:smallCaps/>
      <w:sz w:val="28"/>
      <w:szCs w:val="28"/>
      <w:u w:val="none"/>
      <w:shd w:val="clear" w:color="auto" w:fill="FFFFFF"/>
    </w:rPr>
  </w:style>
  <w:style w:type="character" w:customStyle="1" w:styleId="Tablecaption2">
    <w:name w:val="Table caption (2)_"/>
    <w:basedOn w:val="Phngmcinhcuaoanvn"/>
    <w:link w:val="Tablecaption20"/>
    <w:uiPriority w:val="99"/>
    <w:rsid w:val="0097187D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Phngmcinhcuaoanvn"/>
    <w:link w:val="Tablecaption0"/>
    <w:uiPriority w:val="99"/>
    <w:rsid w:val="0097187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ablecaption20">
    <w:name w:val="Table caption (2)"/>
    <w:basedOn w:val="Binhthng"/>
    <w:link w:val="Tablecaption2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Heading10">
    <w:name w:val="Heading #1"/>
    <w:basedOn w:val="Binhthng"/>
    <w:link w:val="Heading1"/>
    <w:uiPriority w:val="99"/>
    <w:rsid w:val="0097187D"/>
    <w:pPr>
      <w:widowControl w:val="0"/>
      <w:shd w:val="clear" w:color="auto" w:fill="FFFFFF"/>
      <w:spacing w:after="0" w:line="379" w:lineRule="exact"/>
      <w:jc w:val="both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Binhthng"/>
    <w:link w:val="Tablecaption"/>
    <w:uiPriority w:val="99"/>
    <w:rsid w:val="0097187D"/>
    <w:pPr>
      <w:widowControl w:val="0"/>
      <w:shd w:val="clear" w:color="auto" w:fill="FFFFFF"/>
      <w:spacing w:after="0" w:line="384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2Italic">
    <w:name w:val="Body text (2) + Italic"/>
    <w:basedOn w:val="Bodytext2"/>
    <w:uiPriority w:val="99"/>
    <w:rsid w:val="001C155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Bodytext211pt">
    <w:name w:val="Body text (2) + 11 pt"/>
    <w:aliases w:val="Bold1,Italic1"/>
    <w:basedOn w:val="Bodytext2"/>
    <w:uiPriority w:val="99"/>
    <w:rsid w:val="001C1559"/>
    <w:rPr>
      <w:rFonts w:ascii="Times New Roman" w:hAnsi="Times New Roman" w:cs="Times New Roman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Bodytext211pt1">
    <w:name w:val="Body text (2) + 11 pt1"/>
    <w:basedOn w:val="Bodytext2"/>
    <w:uiPriority w:val="99"/>
    <w:rsid w:val="001C1559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Vnbnnidung8Exact">
    <w:name w:val="Văn bản nội dung (8) Exact"/>
    <w:basedOn w:val="Phngmcinhcuaoanvn"/>
    <w:link w:val="Vnbnnidung8"/>
    <w:uiPriority w:val="99"/>
    <w:rsid w:val="00C9042B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Vnbnnidung2Exact">
    <w:name w:val="Văn bản nội dung (2) Exact"/>
    <w:basedOn w:val="Phngmcinhcuaoanvn"/>
    <w:uiPriority w:val="99"/>
    <w:rsid w:val="00C9042B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6Exact">
    <w:name w:val="Văn bản nội dung (6) Exact"/>
    <w:basedOn w:val="Phngmcinhcuaoanvn"/>
    <w:uiPriority w:val="99"/>
    <w:rsid w:val="00C9042B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Vnbnnidung2">
    <w:name w:val="Văn bản nội dung (2)_"/>
    <w:basedOn w:val="Phngmcinhcuaoanvn"/>
    <w:link w:val="Vnbnnidung21"/>
    <w:uiPriority w:val="99"/>
    <w:rsid w:val="00C9042B"/>
    <w:rPr>
      <w:rFonts w:ascii="Times New Roman" w:hAnsi="Times New Roman" w:cs="Times New Roman"/>
      <w:shd w:val="clear" w:color="auto" w:fill="FFFFFF"/>
    </w:rPr>
  </w:style>
  <w:style w:type="character" w:customStyle="1" w:styleId="utranghocchntrang9">
    <w:name w:val="Đầu trang hoặc chân trang + 9"/>
    <w:aliases w:val="5 pt,Không in đậm"/>
    <w:basedOn w:val="Phngmcinhcuaoanvn"/>
    <w:uiPriority w:val="99"/>
    <w:rsid w:val="00C9042B"/>
    <w:rPr>
      <w:rFonts w:ascii="Times New Roman" w:hAnsi="Times New Roman" w:cs="Times New Roman"/>
      <w:sz w:val="19"/>
      <w:szCs w:val="19"/>
      <w:u w:val="none"/>
    </w:rPr>
  </w:style>
  <w:style w:type="character" w:customStyle="1" w:styleId="Tiu1">
    <w:name w:val="Tiêu đề #1_"/>
    <w:basedOn w:val="Phngmcinhcuaoanvn"/>
    <w:link w:val="Tiu10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4">
    <w:name w:val="Văn bản nội dung (4)_"/>
    <w:basedOn w:val="Phngmcinhcuaoanvn"/>
    <w:link w:val="Vnbnnidung40"/>
    <w:uiPriority w:val="99"/>
    <w:rsid w:val="00C9042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6">
    <w:name w:val="Văn bản nội dung (6)_"/>
    <w:basedOn w:val="Phngmcinhcuaoanvn"/>
    <w:link w:val="Vnbnnidung60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4Inm">
    <w:name w:val="Văn bản nội dung (4) + In đậm"/>
    <w:aliases w:val="Không in nghiêng1"/>
    <w:basedOn w:val="Vnbnnidung4"/>
    <w:uiPriority w:val="99"/>
    <w:rsid w:val="00C9042B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Vnbnnidung7">
    <w:name w:val="Văn bản nội dung (7)_"/>
    <w:basedOn w:val="Phngmcinhcuaoanvn"/>
    <w:link w:val="Vnbnnidung70"/>
    <w:uiPriority w:val="99"/>
    <w:rsid w:val="00C9042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Vnbnnidung7Inm">
    <w:name w:val="Văn bản nội dung (7) + In đậm"/>
    <w:basedOn w:val="Vnbnnidung7"/>
    <w:uiPriority w:val="99"/>
    <w:rsid w:val="00C9042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Vnbnnidung7Innghing">
    <w:name w:val="Văn bản nội dung (7) + In nghiêng"/>
    <w:basedOn w:val="Vnbnnidung7"/>
    <w:uiPriority w:val="99"/>
    <w:rsid w:val="00C9042B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4Khnginnghing">
    <w:name w:val="Văn bản nội dung (4) + Không in nghiêng"/>
    <w:basedOn w:val="Vnbnnidung4"/>
    <w:uiPriority w:val="99"/>
    <w:rsid w:val="00C9042B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paragraph" w:customStyle="1" w:styleId="Vnbnnidung8">
    <w:name w:val="Văn bản nội dung (8)"/>
    <w:basedOn w:val="Binhthng"/>
    <w:link w:val="Vnbnnidung8Exact"/>
    <w:uiPriority w:val="99"/>
    <w:rsid w:val="00C9042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</w:rPr>
  </w:style>
  <w:style w:type="paragraph" w:customStyle="1" w:styleId="Vnbnnidung21">
    <w:name w:val="Văn bản nội dung (2)1"/>
    <w:basedOn w:val="Binhthng"/>
    <w:link w:val="Vnbnnidung2"/>
    <w:uiPriority w:val="99"/>
    <w:rsid w:val="00C9042B"/>
    <w:pPr>
      <w:widowControl w:val="0"/>
      <w:shd w:val="clear" w:color="auto" w:fill="FFFFFF"/>
      <w:spacing w:after="0" w:line="278" w:lineRule="exact"/>
      <w:ind w:hanging="1340"/>
      <w:jc w:val="both"/>
    </w:pPr>
    <w:rPr>
      <w:rFonts w:ascii="Times New Roman" w:hAnsi="Times New Roman" w:cs="Times New Roman"/>
    </w:rPr>
  </w:style>
  <w:style w:type="paragraph" w:customStyle="1" w:styleId="Vnbnnidung60">
    <w:name w:val="Văn bản nội dung (6)"/>
    <w:basedOn w:val="Binhthng"/>
    <w:link w:val="Vnbnnidung6"/>
    <w:uiPriority w:val="99"/>
    <w:rsid w:val="00C9042B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u10">
    <w:name w:val="Tiêu đề #1"/>
    <w:basedOn w:val="Binhthng"/>
    <w:link w:val="Tiu1"/>
    <w:uiPriority w:val="99"/>
    <w:rsid w:val="00C9042B"/>
    <w:pPr>
      <w:widowControl w:val="0"/>
      <w:shd w:val="clear" w:color="auto" w:fill="FFFFFF"/>
      <w:spacing w:before="3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Vnbnnidung40">
    <w:name w:val="Văn bản nội dung (4)"/>
    <w:basedOn w:val="Binhthng"/>
    <w:link w:val="Vnbnnidung4"/>
    <w:uiPriority w:val="99"/>
    <w:rsid w:val="00C9042B"/>
    <w:pPr>
      <w:widowControl w:val="0"/>
      <w:shd w:val="clear" w:color="auto" w:fill="FFFFFF"/>
      <w:spacing w:before="60" w:after="360" w:line="240" w:lineRule="atLeast"/>
      <w:jc w:val="center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70">
    <w:name w:val="Văn bản nội dung (7)"/>
    <w:basedOn w:val="Binhthng"/>
    <w:link w:val="Vnbnnidung7"/>
    <w:uiPriority w:val="99"/>
    <w:rsid w:val="00C9042B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Vnbnnidung29">
    <w:name w:val="Văn bản nội dung (2) + 9"/>
    <w:aliases w:val="5 pt2,In đậm1"/>
    <w:basedOn w:val="Vnbnnidung2"/>
    <w:uiPriority w:val="99"/>
    <w:rsid w:val="003B5C91"/>
    <w:rPr>
      <w:rFonts w:ascii="Times New Roman" w:hAnsi="Times New Roman" w:cs="Times New Roman"/>
      <w:b/>
      <w:bCs/>
      <w:sz w:val="19"/>
      <w:szCs w:val="19"/>
      <w:u w:val="none"/>
      <w:shd w:val="clear" w:color="auto" w:fill="FFFFFF"/>
    </w:rPr>
  </w:style>
  <w:style w:type="character" w:customStyle="1" w:styleId="Vnbnnidung2Inm2">
    <w:name w:val="Văn bản nội dung (2) + In đậm2"/>
    <w:basedOn w:val="Vnbnnidung2"/>
    <w:uiPriority w:val="99"/>
    <w:rsid w:val="003B5C91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Vnbnnidung20">
    <w:name w:val="Văn bản nội dung (2)"/>
    <w:basedOn w:val="Vnbnnidung2"/>
    <w:uiPriority w:val="99"/>
    <w:rsid w:val="003B5C9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Vnbnnidung211">
    <w:name w:val="Văn bản nội dung (2) + 11"/>
    <w:aliases w:val="5 pt1,In nghiêng1"/>
    <w:basedOn w:val="Vnbnnidung2"/>
    <w:uiPriority w:val="99"/>
    <w:rsid w:val="003B5C9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Chthchbng2">
    <w:name w:val="Chú thích bảng (2)_"/>
    <w:basedOn w:val="Phngmcinhcuaoanvn"/>
    <w:link w:val="Chthchbng20"/>
    <w:uiPriority w:val="99"/>
    <w:rsid w:val="006B2242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Chthchbng20">
    <w:name w:val="Chú thích bảng (2)"/>
    <w:basedOn w:val="Binhthng"/>
    <w:link w:val="Chthchbng2"/>
    <w:uiPriority w:val="99"/>
    <w:rsid w:val="006B224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Vnbnnidung2Inm1">
    <w:name w:val="Văn bản nội dung (2) + In đậm1"/>
    <w:aliases w:val="Chữ hoa nhỏ"/>
    <w:basedOn w:val="Vnbnnidung2"/>
    <w:uiPriority w:val="99"/>
    <w:rsid w:val="008E6874"/>
    <w:rPr>
      <w:rFonts w:ascii="Times New Roman" w:hAnsi="Times New Roman" w:cs="Times New Roman"/>
      <w:b/>
      <w:bCs/>
      <w:smallCaps/>
      <w:sz w:val="22"/>
      <w:szCs w:val="22"/>
      <w:u w:val="none"/>
      <w:shd w:val="clear" w:color="auto" w:fill="FFFFFF"/>
    </w:rPr>
  </w:style>
  <w:style w:type="character" w:customStyle="1" w:styleId="Vnbnnidung2Gincch1pt">
    <w:name w:val="Văn bản nội dung (2) + Giãn cách 1 pt"/>
    <w:basedOn w:val="Vnbnnidung2"/>
    <w:uiPriority w:val="99"/>
    <w:rsid w:val="00797A1C"/>
    <w:rPr>
      <w:rFonts w:ascii="Times New Roman" w:hAnsi="Times New Roman" w:cs="Times New Roman"/>
      <w:spacing w:val="30"/>
      <w:sz w:val="22"/>
      <w:szCs w:val="22"/>
      <w:u w:val="none"/>
      <w:shd w:val="clear" w:color="auto" w:fill="FFFFFF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7642B1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7642B1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7642B1"/>
    <w:rPr>
      <w:vertAlign w:val="superscript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E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E6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3600-24D6-45EA-8357-7F0FA85D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3584</Words>
  <Characters>20429</Characters>
  <Application>Microsoft Office Word</Application>
  <DocSecurity>0</DocSecurity>
  <Lines>170</Lines>
  <Paragraphs>47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28</cp:revision>
  <cp:lastPrinted>2023-08-22T08:57:00Z</cp:lastPrinted>
  <dcterms:created xsi:type="dcterms:W3CDTF">2022-03-30T00:54:00Z</dcterms:created>
  <dcterms:modified xsi:type="dcterms:W3CDTF">2023-08-22T08:57:00Z</dcterms:modified>
</cp:coreProperties>
</file>