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0A0" w:rsidRPr="006D2850" w:rsidRDefault="00A460A0" w:rsidP="00CD3D9F">
      <w:pPr>
        <w:spacing w:after="0" w:line="320" w:lineRule="exact"/>
        <w:jc w:val="right"/>
        <w:rPr>
          <w:rFonts w:ascii="Times New Roman" w:hAnsi="Times New Roman" w:cs="Times New Roman"/>
          <w:b/>
          <w:sz w:val="26"/>
          <w:szCs w:val="26"/>
        </w:rPr>
      </w:pPr>
      <w:r w:rsidRPr="006D2850">
        <w:rPr>
          <w:rFonts w:ascii="Times New Roman" w:hAnsi="Times New Roman" w:cs="Times New Roman"/>
          <w:b/>
          <w:sz w:val="26"/>
          <w:szCs w:val="26"/>
        </w:rPr>
        <w:t>PHỤ LỤC 5</w:t>
      </w:r>
    </w:p>
    <w:p w:rsidR="00A460A0" w:rsidRPr="006D2850" w:rsidRDefault="00A460A0" w:rsidP="00CD3D9F">
      <w:pPr>
        <w:pStyle w:val="Bodytext4"/>
        <w:shd w:val="clear" w:color="auto" w:fill="auto"/>
        <w:spacing w:line="320" w:lineRule="exact"/>
        <w:rPr>
          <w:rStyle w:val="Bodytext4Exact"/>
          <w:b/>
          <w:bCs/>
          <w:color w:val="000000"/>
          <w:sz w:val="26"/>
          <w:szCs w:val="26"/>
          <w:lang w:eastAsia="vi-VN"/>
        </w:rPr>
      </w:pPr>
      <w:r w:rsidRPr="006D2850">
        <w:rPr>
          <w:rStyle w:val="Bodytext4Exact"/>
          <w:b/>
          <w:bCs/>
          <w:color w:val="000000"/>
          <w:sz w:val="26"/>
          <w:szCs w:val="26"/>
          <w:lang w:eastAsia="vi-VN"/>
        </w:rPr>
        <w:t xml:space="preserve"> BIỂU MẪU CÔNG KHAI</w:t>
      </w:r>
    </w:p>
    <w:p w:rsidR="00A460A0" w:rsidRPr="006D2850" w:rsidRDefault="00A460A0" w:rsidP="00CD3D9F">
      <w:pPr>
        <w:pStyle w:val="Bodytext4"/>
        <w:shd w:val="clear" w:color="auto" w:fill="auto"/>
        <w:spacing w:line="320" w:lineRule="exact"/>
        <w:rPr>
          <w:sz w:val="26"/>
          <w:szCs w:val="26"/>
        </w:rPr>
      </w:pPr>
      <w:r w:rsidRPr="006D2850">
        <w:rPr>
          <w:rStyle w:val="Bodytext7Exact"/>
          <w:b/>
          <w:bCs/>
          <w:color w:val="000000"/>
          <w:sz w:val="26"/>
          <w:szCs w:val="26"/>
          <w:lang w:eastAsia="vi-VN"/>
        </w:rPr>
        <w:t>Kế hoạch xây dựng cơ sở giáo dục đạt chuẩn quốc gia</w:t>
      </w:r>
      <w:r w:rsidRPr="006D2850">
        <w:rPr>
          <w:rStyle w:val="Bodytext7Exact"/>
          <w:b/>
          <w:bCs/>
          <w:color w:val="000000"/>
          <w:sz w:val="26"/>
          <w:szCs w:val="26"/>
          <w:lang w:eastAsia="vi-VN"/>
        </w:rPr>
        <w:br/>
        <w:t>và kết quả đạt được qua các mốc thời gian</w:t>
      </w:r>
    </w:p>
    <w:p w:rsidR="00A460A0" w:rsidRPr="006D2850" w:rsidRDefault="00A460A0" w:rsidP="00CD3D9F">
      <w:pPr>
        <w:pStyle w:val="Bodytext5"/>
        <w:shd w:val="clear" w:color="auto" w:fill="auto"/>
        <w:spacing w:line="320" w:lineRule="exact"/>
        <w:jc w:val="center"/>
        <w:rPr>
          <w:rStyle w:val="Bodytext5Exact"/>
          <w:i/>
          <w:iCs/>
          <w:color w:val="000000"/>
          <w:spacing w:val="-6"/>
          <w:sz w:val="26"/>
          <w:szCs w:val="26"/>
          <w:lang w:eastAsia="vi-VN"/>
        </w:rPr>
      </w:pPr>
      <w:r w:rsidRPr="006D2850">
        <w:rPr>
          <w:rStyle w:val="Bodytext5Exact"/>
          <w:i/>
          <w:iCs/>
          <w:color w:val="000000"/>
          <w:spacing w:val="-6"/>
          <w:sz w:val="26"/>
          <w:szCs w:val="26"/>
          <w:lang w:eastAsia="vi-VN"/>
        </w:rPr>
        <w:t xml:space="preserve">(Kèm </w:t>
      </w:r>
      <w:proofErr w:type="gramStart"/>
      <w:r w:rsidRPr="006D2850">
        <w:rPr>
          <w:rStyle w:val="Bodytext5Exact"/>
          <w:i/>
          <w:iCs/>
          <w:color w:val="000000"/>
          <w:spacing w:val="-6"/>
          <w:sz w:val="26"/>
          <w:szCs w:val="26"/>
          <w:lang w:eastAsia="vi-VN"/>
        </w:rPr>
        <w:t>theo</w:t>
      </w:r>
      <w:proofErr w:type="gramEnd"/>
      <w:r w:rsidRPr="006D2850">
        <w:rPr>
          <w:rStyle w:val="Bodytext5Exact"/>
          <w:i/>
          <w:iCs/>
          <w:color w:val="000000"/>
          <w:spacing w:val="-6"/>
          <w:sz w:val="26"/>
          <w:szCs w:val="26"/>
          <w:lang w:eastAsia="vi-VN"/>
        </w:rPr>
        <w:t xml:space="preserve"> Công văn số 13/PGDĐT ngày 24/3/2022 của Phòng GDĐT</w:t>
      </w:r>
      <w:r w:rsidR="006B7C5E" w:rsidRPr="006D2850">
        <w:rPr>
          <w:rStyle w:val="Bodytext5Exact"/>
          <w:i/>
          <w:iCs/>
          <w:color w:val="000000"/>
          <w:spacing w:val="-6"/>
          <w:sz w:val="26"/>
          <w:szCs w:val="26"/>
          <w:lang w:eastAsia="vi-VN"/>
        </w:rPr>
        <w:t>quận Lê Chân</w:t>
      </w:r>
      <w:r w:rsidRPr="006D2850">
        <w:rPr>
          <w:rStyle w:val="Bodytext5Exact"/>
          <w:i/>
          <w:iCs/>
          <w:color w:val="000000"/>
          <w:spacing w:val="-6"/>
          <w:sz w:val="26"/>
          <w:szCs w:val="26"/>
          <w:lang w:eastAsia="vi-VN"/>
        </w:rPr>
        <w:t>)</w:t>
      </w:r>
    </w:p>
    <w:p w:rsidR="00A460A0" w:rsidRPr="006D2850" w:rsidRDefault="00023964" w:rsidP="00A460A0">
      <w:pPr>
        <w:pStyle w:val="Bodytext5"/>
        <w:shd w:val="clear" w:color="auto" w:fill="auto"/>
        <w:spacing w:line="340" w:lineRule="exact"/>
        <w:jc w:val="center"/>
        <w:rPr>
          <w:i w:val="0"/>
          <w:sz w:val="26"/>
          <w:szCs w:val="26"/>
        </w:rPr>
      </w:pPr>
      <w:r>
        <w:rPr>
          <w:i w:val="0"/>
          <w:noProof/>
          <w:sz w:val="26"/>
          <w:szCs w:val="26"/>
        </w:rPr>
        <w:pict>
          <v:line id="Straight Connector 1" o:spid="_x0000_s1026" style="position:absolute;left:0;text-align:left;z-index:251659264;visibility:visible;mso-width-relative:margin;mso-height-relative:margin" from="114.3pt,1.4pt" to="348.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" strokecolor="black [3040]"/>
        </w:pict>
      </w:r>
    </w:p>
    <w:tbl>
      <w:tblPr>
        <w:tblStyle w:val="TableGrid"/>
        <w:tblW w:w="1053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70"/>
        <w:gridCol w:w="5760"/>
      </w:tblGrid>
      <w:tr w:rsidR="00A460A0" w:rsidRPr="006D2850" w:rsidTr="008F3F22">
        <w:tc>
          <w:tcPr>
            <w:tcW w:w="4770" w:type="dxa"/>
          </w:tcPr>
          <w:p w:rsidR="00A460A0" w:rsidRPr="006D2850" w:rsidRDefault="00A460A0" w:rsidP="00A460A0">
            <w:pPr>
              <w:spacing w:line="320" w:lineRule="exact"/>
              <w:jc w:val="center"/>
              <w:rPr>
                <w:rFonts w:ascii="Times New Roman" w:hAnsi="Times New Roman" w:cs="Times New Roman"/>
                <w:bCs/>
                <w:spacing w:val="-4"/>
                <w:sz w:val="26"/>
                <w:szCs w:val="26"/>
              </w:rPr>
            </w:pPr>
            <w:r w:rsidRPr="006D2850">
              <w:rPr>
                <w:rFonts w:ascii="Times New Roman" w:hAnsi="Times New Roman" w:cs="Times New Roman"/>
                <w:sz w:val="26"/>
                <w:szCs w:val="26"/>
              </w:rPr>
              <w:br w:type="page"/>
            </w:r>
            <w:r w:rsidR="00EC3786">
              <w:rPr>
                <w:rFonts w:ascii="Times New Roman" w:hAnsi="Times New Roman" w:cs="Times New Roman"/>
                <w:spacing w:val="-4"/>
                <w:sz w:val="26"/>
                <w:szCs w:val="26"/>
              </w:rPr>
              <w:t>UBND QUẬN LÊ CHÂN</w:t>
            </w:r>
          </w:p>
          <w:p w:rsidR="00A460A0" w:rsidRPr="006D2850" w:rsidRDefault="00EC3786" w:rsidP="008F3F22">
            <w:pPr>
              <w:spacing w:line="320" w:lineRule="exact"/>
              <w:ind w:right="-108" w:hanging="108"/>
              <w:rPr>
                <w:rFonts w:ascii="Times New Roman" w:hAnsi="Times New Roman" w:cs="Times New Roman"/>
                <w:b/>
                <w:bCs/>
                <w:sz w:val="26"/>
                <w:szCs w:val="26"/>
                <w:lang w:val="vi-VN"/>
              </w:rPr>
            </w:pPr>
            <w:r>
              <w:rPr>
                <w:rFonts w:ascii="Times New Roman" w:hAnsi="Times New Roman" w:cs="Times New Roman"/>
                <w:b/>
                <w:bCs/>
                <w:sz w:val="26"/>
                <w:szCs w:val="26"/>
              </w:rPr>
              <w:t xml:space="preserve">              </w:t>
            </w:r>
            <w:r w:rsidR="00A460A0" w:rsidRPr="006D2850">
              <w:rPr>
                <w:rFonts w:ascii="Times New Roman" w:hAnsi="Times New Roman" w:cs="Times New Roman"/>
                <w:b/>
                <w:bCs/>
                <w:sz w:val="26"/>
                <w:szCs w:val="26"/>
              </w:rPr>
              <w:t>TRƯỜ</w:t>
            </w:r>
            <w:r w:rsidR="00B21A34" w:rsidRPr="006D2850">
              <w:rPr>
                <w:rFonts w:ascii="Times New Roman" w:hAnsi="Times New Roman" w:cs="Times New Roman"/>
                <w:b/>
                <w:bCs/>
                <w:sz w:val="26"/>
                <w:szCs w:val="26"/>
              </w:rPr>
              <w:t>NG THCS L</w:t>
            </w:r>
            <w:r w:rsidR="00B21A34" w:rsidRPr="006D2850">
              <w:rPr>
                <w:rFonts w:ascii="Times New Roman" w:hAnsi="Times New Roman" w:cs="Times New Roman"/>
                <w:b/>
                <w:bCs/>
                <w:sz w:val="26"/>
                <w:szCs w:val="26"/>
                <w:lang w:val="vi-VN"/>
              </w:rPr>
              <w:t>Ê CHÂN</w:t>
            </w:r>
          </w:p>
          <w:p w:rsidR="00A460A0" w:rsidRPr="006D2850" w:rsidRDefault="00023964" w:rsidP="00A460A0">
            <w:pPr>
              <w:spacing w:line="320" w:lineRule="exact"/>
              <w:jc w:val="center"/>
              <w:rPr>
                <w:rFonts w:ascii="Times New Roman" w:hAnsi="Times New Roman" w:cs="Times New Roman"/>
                <w:sz w:val="26"/>
                <w:szCs w:val="26"/>
              </w:rPr>
            </w:pPr>
            <w:r>
              <w:rPr>
                <w:rFonts w:ascii="Times New Roman" w:hAnsi="Times New Roman" w:cs="Times New Roman"/>
                <w:noProof/>
                <w:sz w:val="26"/>
                <w:szCs w:val="26"/>
              </w:rPr>
              <w:pict>
                <v:shapetype id="_x0000_t32" coordsize="21600,21600" o:spt="32" o:oned="t" path="m,l21600,21600e" filled="f">
                  <v:path arrowok="t" fillok="f" o:connecttype="none"/>
                  <o:lock v:ext="edit" shapetype="t"/>
                </v:shapetype>
                <v:shape id="AutoShape 3" o:spid="_x0000_s1031" type="#_x0000_t32" style="position:absolute;left:0;text-align:left;margin-left:79.8pt;margin-top:1.25pt;width:65.8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"/>
              </w:pict>
            </w:r>
          </w:p>
          <w:p w:rsidR="00A460A0" w:rsidRPr="006D2850" w:rsidRDefault="00A460A0" w:rsidP="00EC3786">
            <w:pPr>
              <w:spacing w:line="320" w:lineRule="exact"/>
              <w:rPr>
                <w:rFonts w:ascii="Times New Roman" w:hAnsi="Times New Roman" w:cs="Times New Roman"/>
                <w:sz w:val="26"/>
                <w:szCs w:val="26"/>
              </w:rPr>
            </w:pPr>
            <w:r w:rsidRPr="006D2850">
              <w:rPr>
                <w:rFonts w:ascii="Times New Roman" w:hAnsi="Times New Roman" w:cs="Times New Roman"/>
                <w:sz w:val="26"/>
                <w:szCs w:val="26"/>
              </w:rPr>
              <w:t xml:space="preserve">               Số: …./KH-</w:t>
            </w:r>
            <w:r w:rsidR="00EC3786">
              <w:rPr>
                <w:rFonts w:ascii="Times New Roman" w:hAnsi="Times New Roman" w:cs="Times New Roman"/>
                <w:sz w:val="26"/>
                <w:szCs w:val="26"/>
              </w:rPr>
              <w:t>THCSLC</w:t>
            </w:r>
          </w:p>
        </w:tc>
        <w:tc>
          <w:tcPr>
            <w:tcW w:w="5760" w:type="dxa"/>
          </w:tcPr>
          <w:p w:rsidR="00A460A0" w:rsidRPr="006D2850" w:rsidRDefault="00023964" w:rsidP="00A460A0">
            <w:pPr>
              <w:spacing w:line="320" w:lineRule="exact"/>
              <w:jc w:val="center"/>
              <w:rPr>
                <w:rFonts w:ascii="Times New Roman" w:hAnsi="Times New Roman" w:cs="Times New Roman"/>
                <w:b/>
                <w:bCs/>
                <w:sz w:val="26"/>
                <w:szCs w:val="26"/>
              </w:rPr>
            </w:pPr>
            <w:r>
              <w:rPr>
                <w:rFonts w:ascii="Times New Roman" w:hAnsi="Times New Roman" w:cs="Times New Roman"/>
                <w:b/>
                <w:bCs/>
                <w:noProof/>
                <w:sz w:val="26"/>
                <w:szCs w:val="26"/>
              </w:rPr>
              <w:pict>
                <v:line id="Straight Connector 3" o:spid="_x0000_s1030" style="position:absolute;left:0;text-align:left;z-index:251664384;visibility:visible;mso-position-horizontal-relative:text;mso-position-vertical-relative:text" from="349.25pt,192.45pt" to="517.55pt,19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"/>
              </w:pict>
            </w:r>
            <w:r>
              <w:rPr>
                <w:rFonts w:ascii="Times New Roman" w:hAnsi="Times New Roman" w:cs="Times New Roman"/>
                <w:b/>
                <w:bCs/>
                <w:noProof/>
                <w:sz w:val="26"/>
                <w:szCs w:val="26"/>
              </w:rPr>
              <w:pict>
                <v:line id="Straight Connector 2" o:spid="_x0000_s1029" style="position:absolute;left:0;text-align:left;z-index:251663360;visibility:visible;mso-position-horizontal-relative:text;mso-position-vertical-relative:text" from="349.25pt,192.45pt" to="517.55pt,19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"/>
              </w:pict>
            </w:r>
            <w:r w:rsidR="00A460A0" w:rsidRPr="006D2850">
              <w:rPr>
                <w:rFonts w:ascii="Times New Roman" w:hAnsi="Times New Roman" w:cs="Times New Roman"/>
                <w:b/>
                <w:bCs/>
                <w:sz w:val="26"/>
                <w:szCs w:val="26"/>
              </w:rPr>
              <w:t>CỘNG HOÀ XÃ HỘI CHỦ NGHĨA VIỆT NAM</w:t>
            </w:r>
          </w:p>
          <w:p w:rsidR="00A460A0" w:rsidRPr="006D2850" w:rsidRDefault="00A460A0" w:rsidP="00A460A0">
            <w:pPr>
              <w:spacing w:line="320" w:lineRule="exact"/>
              <w:jc w:val="center"/>
              <w:rPr>
                <w:rFonts w:ascii="Times New Roman" w:hAnsi="Times New Roman" w:cs="Times New Roman"/>
                <w:b/>
                <w:bCs/>
                <w:iCs/>
                <w:sz w:val="26"/>
                <w:szCs w:val="26"/>
              </w:rPr>
            </w:pPr>
            <w:r w:rsidRPr="006D2850">
              <w:rPr>
                <w:rFonts w:ascii="Times New Roman" w:hAnsi="Times New Roman" w:cs="Times New Roman"/>
                <w:b/>
                <w:bCs/>
                <w:iCs/>
                <w:sz w:val="26"/>
                <w:szCs w:val="26"/>
              </w:rPr>
              <w:t xml:space="preserve">Độc lập </w:t>
            </w:r>
            <w:r w:rsidRPr="006D2850">
              <w:rPr>
                <w:rFonts w:ascii="Times New Roman" w:hAnsi="Times New Roman" w:cs="Times New Roman"/>
                <w:sz w:val="26"/>
                <w:szCs w:val="26"/>
              </w:rPr>
              <w:t>-</w:t>
            </w:r>
            <w:r w:rsidRPr="006D2850">
              <w:rPr>
                <w:rFonts w:ascii="Times New Roman" w:hAnsi="Times New Roman" w:cs="Times New Roman"/>
                <w:b/>
                <w:bCs/>
                <w:iCs/>
                <w:sz w:val="26"/>
                <w:szCs w:val="26"/>
              </w:rPr>
              <w:t xml:space="preserve"> Tự do - Hạnh phúc</w:t>
            </w:r>
          </w:p>
          <w:p w:rsidR="00A460A0" w:rsidRPr="006D2850" w:rsidRDefault="00023964" w:rsidP="00A460A0">
            <w:pPr>
              <w:spacing w:line="320" w:lineRule="exact"/>
              <w:ind w:firstLine="720"/>
              <w:jc w:val="center"/>
              <w:rPr>
                <w:rFonts w:ascii="Times New Roman" w:hAnsi="Times New Roman" w:cs="Times New Roman"/>
                <w:i/>
                <w:iCs/>
                <w:sz w:val="26"/>
                <w:szCs w:val="26"/>
              </w:rPr>
            </w:pPr>
            <w:r w:rsidRPr="00023964">
              <w:rPr>
                <w:rFonts w:ascii="Times New Roman" w:hAnsi="Times New Roman" w:cs="Times New Roman"/>
                <w:b/>
                <w:bCs/>
                <w:iCs/>
                <w:noProof/>
                <w:sz w:val="26"/>
                <w:szCs w:val="26"/>
              </w:rPr>
              <w:pict>
                <v:line id="Line 2" o:spid="_x0000_s1028" style="position:absolute;left:0;text-align:left;z-index:251661312;visibility:visible" from="54.65pt,1.6pt" to="222.9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"/>
              </w:pict>
            </w:r>
          </w:p>
          <w:p w:rsidR="00A460A0" w:rsidRPr="006D2850" w:rsidRDefault="00EC3786" w:rsidP="00EC3786">
            <w:pPr>
              <w:spacing w:line="320" w:lineRule="exact"/>
              <w:rPr>
                <w:rFonts w:ascii="Times New Roman" w:hAnsi="Times New Roman" w:cs="Times New Roman"/>
                <w:i/>
                <w:iCs/>
                <w:sz w:val="26"/>
                <w:szCs w:val="26"/>
              </w:rPr>
            </w:pPr>
            <w:r>
              <w:rPr>
                <w:rFonts w:ascii="Times New Roman" w:hAnsi="Times New Roman" w:cs="Times New Roman"/>
                <w:i/>
                <w:iCs/>
                <w:sz w:val="26"/>
                <w:szCs w:val="26"/>
              </w:rPr>
              <w:t xml:space="preserve">    </w:t>
            </w:r>
            <w:r w:rsidR="00A460A0" w:rsidRPr="006D2850">
              <w:rPr>
                <w:rFonts w:ascii="Times New Roman" w:hAnsi="Times New Roman" w:cs="Times New Roman"/>
                <w:i/>
                <w:iCs/>
                <w:sz w:val="26"/>
                <w:szCs w:val="26"/>
              </w:rPr>
              <w:t xml:space="preserve">Quận Lê Chân, ngày </w:t>
            </w:r>
            <w:r>
              <w:rPr>
                <w:rFonts w:ascii="Times New Roman" w:hAnsi="Times New Roman" w:cs="Times New Roman"/>
                <w:i/>
                <w:iCs/>
                <w:sz w:val="26"/>
                <w:szCs w:val="26"/>
              </w:rPr>
              <w:t xml:space="preserve">18 </w:t>
            </w:r>
            <w:r w:rsidR="008F3F22" w:rsidRPr="006D2850">
              <w:rPr>
                <w:rFonts w:ascii="Times New Roman" w:hAnsi="Times New Roman" w:cs="Times New Roman"/>
                <w:i/>
                <w:iCs/>
                <w:sz w:val="26"/>
                <w:szCs w:val="26"/>
              </w:rPr>
              <w:t xml:space="preserve">tháng </w:t>
            </w:r>
            <w:r>
              <w:rPr>
                <w:rFonts w:ascii="Times New Roman" w:hAnsi="Times New Roman" w:cs="Times New Roman"/>
                <w:i/>
                <w:iCs/>
                <w:sz w:val="26"/>
                <w:szCs w:val="26"/>
              </w:rPr>
              <w:t xml:space="preserve">9 </w:t>
            </w:r>
            <w:r w:rsidR="00A460A0" w:rsidRPr="006D2850">
              <w:rPr>
                <w:rFonts w:ascii="Times New Roman" w:hAnsi="Times New Roman" w:cs="Times New Roman"/>
                <w:i/>
                <w:iCs/>
                <w:sz w:val="26"/>
                <w:szCs w:val="26"/>
              </w:rPr>
              <w:t xml:space="preserve">năm </w:t>
            </w:r>
            <w:r w:rsidR="00B21A34" w:rsidRPr="006D2850">
              <w:rPr>
                <w:rFonts w:ascii="Times New Roman" w:hAnsi="Times New Roman" w:cs="Times New Roman"/>
                <w:i/>
                <w:iCs/>
                <w:sz w:val="26"/>
                <w:szCs w:val="26"/>
              </w:rPr>
              <w:t>2023</w:t>
            </w:r>
          </w:p>
        </w:tc>
      </w:tr>
    </w:tbl>
    <w:p w:rsidR="00842E3E" w:rsidRPr="006D2850" w:rsidRDefault="00842E3E" w:rsidP="00842E3E">
      <w:pPr>
        <w:pStyle w:val="Bodytext70"/>
        <w:shd w:val="clear" w:color="auto" w:fill="auto"/>
        <w:spacing w:before="0" w:line="280" w:lineRule="exact"/>
        <w:ind w:left="60"/>
        <w:rPr>
          <w:rStyle w:val="Bodytext7"/>
          <w:b/>
          <w:bCs/>
          <w:color w:val="000000"/>
          <w:sz w:val="26"/>
          <w:szCs w:val="26"/>
          <w:lang w:eastAsia="vi-VN"/>
        </w:rPr>
      </w:pPr>
    </w:p>
    <w:p w:rsidR="00842E3E" w:rsidRPr="006D2850" w:rsidRDefault="00842E3E" w:rsidP="00CD3D9F">
      <w:pPr>
        <w:pStyle w:val="Bodytext70"/>
        <w:shd w:val="clear" w:color="auto" w:fill="auto"/>
        <w:spacing w:before="0" w:line="340" w:lineRule="exact"/>
        <w:ind w:left="58"/>
        <w:rPr>
          <w:sz w:val="26"/>
          <w:szCs w:val="26"/>
        </w:rPr>
      </w:pPr>
      <w:r w:rsidRPr="006D2850">
        <w:rPr>
          <w:rStyle w:val="Bodytext7"/>
          <w:b/>
          <w:bCs/>
          <w:color w:val="000000"/>
          <w:sz w:val="26"/>
          <w:szCs w:val="26"/>
          <w:lang w:eastAsia="vi-VN"/>
        </w:rPr>
        <w:t>KẾ HOẠCH</w:t>
      </w:r>
    </w:p>
    <w:p w:rsidR="00842E3E" w:rsidRPr="00DD7BC6" w:rsidRDefault="00023964" w:rsidP="00CD3D9F">
      <w:pPr>
        <w:pStyle w:val="Bodytext70"/>
        <w:shd w:val="clear" w:color="auto" w:fill="auto"/>
        <w:tabs>
          <w:tab w:val="left" w:leader="dot" w:pos="7918"/>
        </w:tabs>
        <w:spacing w:before="0" w:after="265" w:line="340" w:lineRule="exact"/>
        <w:ind w:left="1740"/>
        <w:jc w:val="both"/>
        <w:rPr>
          <w:rStyle w:val="Bodytext7"/>
          <w:b/>
          <w:bCs/>
          <w:color w:val="000000"/>
          <w:sz w:val="26"/>
          <w:szCs w:val="26"/>
          <w:lang w:eastAsia="vi-VN"/>
        </w:rPr>
      </w:pPr>
      <w:r>
        <w:rPr>
          <w:noProof/>
          <w:color w:val="000000"/>
          <w:sz w:val="26"/>
          <w:szCs w:val="26"/>
        </w:rPr>
        <w:pict>
          <v:shape id="Straight Arrow Connector 4" o:spid="_x0000_s1027" type="#_x0000_t32" style="position:absolute;left:0;text-align:left;margin-left:201.9pt;margin-top:21.35pt;width:65.8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"/>
        </w:pict>
      </w:r>
      <w:r w:rsidR="00842E3E" w:rsidRPr="006D2850">
        <w:rPr>
          <w:rStyle w:val="Bodytext7"/>
          <w:b/>
          <w:bCs/>
          <w:color w:val="000000"/>
          <w:sz w:val="26"/>
          <w:szCs w:val="26"/>
          <w:lang w:eastAsia="vi-VN"/>
        </w:rPr>
        <w:t xml:space="preserve">Xây dựng trường đạt chuẩn quốc gia giai </w:t>
      </w:r>
      <w:r w:rsidR="00B21A34" w:rsidRPr="006D2850">
        <w:rPr>
          <w:rStyle w:val="Bodytext7"/>
          <w:b/>
          <w:bCs/>
          <w:color w:val="000000"/>
          <w:sz w:val="26"/>
          <w:szCs w:val="26"/>
          <w:lang w:eastAsia="vi-VN"/>
        </w:rPr>
        <w:t>đoạn</w:t>
      </w:r>
      <w:r w:rsidR="00EC3786">
        <w:rPr>
          <w:rStyle w:val="Bodytext7"/>
          <w:b/>
          <w:bCs/>
          <w:color w:val="000000"/>
          <w:sz w:val="26"/>
          <w:szCs w:val="26"/>
          <w:lang w:eastAsia="vi-VN"/>
        </w:rPr>
        <w:t xml:space="preserve"> </w:t>
      </w:r>
      <w:r w:rsidR="00B21A34" w:rsidRPr="006D2850">
        <w:rPr>
          <w:rStyle w:val="Bodytext7"/>
          <w:b/>
          <w:bCs/>
          <w:color w:val="000000"/>
          <w:sz w:val="26"/>
          <w:szCs w:val="26"/>
          <w:lang w:eastAsia="vi-VN"/>
        </w:rPr>
        <w:t>2023</w:t>
      </w:r>
      <w:r w:rsidR="00B21A34" w:rsidRPr="006D2850">
        <w:rPr>
          <w:rStyle w:val="Bodytext7"/>
          <w:b/>
          <w:bCs/>
          <w:color w:val="000000"/>
          <w:sz w:val="26"/>
          <w:szCs w:val="26"/>
          <w:lang w:val="vi-VN" w:eastAsia="vi-VN"/>
        </w:rPr>
        <w:t xml:space="preserve"> –</w:t>
      </w:r>
      <w:r w:rsidR="00FE25BA" w:rsidRPr="006D2850">
        <w:rPr>
          <w:rStyle w:val="Bodytext7"/>
          <w:b/>
          <w:bCs/>
          <w:color w:val="000000"/>
          <w:sz w:val="26"/>
          <w:szCs w:val="26"/>
          <w:lang w:val="vi-VN" w:eastAsia="vi-VN"/>
        </w:rPr>
        <w:t xml:space="preserve"> 202</w:t>
      </w:r>
      <w:r w:rsidR="00DD7BC6">
        <w:rPr>
          <w:rStyle w:val="Bodytext7"/>
          <w:b/>
          <w:bCs/>
          <w:color w:val="000000"/>
          <w:sz w:val="26"/>
          <w:szCs w:val="26"/>
          <w:lang w:eastAsia="vi-VN"/>
        </w:rPr>
        <w:t>8</w:t>
      </w:r>
    </w:p>
    <w:p w:rsidR="00821A31" w:rsidRPr="006D2850" w:rsidRDefault="00EC3786" w:rsidP="00EC3786">
      <w:pPr>
        <w:pStyle w:val="Bodytext70"/>
        <w:shd w:val="clear" w:color="auto" w:fill="auto"/>
        <w:tabs>
          <w:tab w:val="left" w:leader="dot" w:pos="7918"/>
        </w:tabs>
        <w:spacing w:before="0" w:after="120" w:line="340" w:lineRule="exact"/>
        <w:jc w:val="both"/>
        <w:rPr>
          <w:b w:val="0"/>
          <w:i/>
          <w:sz w:val="26"/>
          <w:szCs w:val="26"/>
        </w:rPr>
      </w:pPr>
      <w:r>
        <w:rPr>
          <w:b w:val="0"/>
          <w:i/>
          <w:sz w:val="26"/>
          <w:szCs w:val="26"/>
        </w:rPr>
        <w:t xml:space="preserve">        </w:t>
      </w:r>
      <w:r w:rsidR="00821A31" w:rsidRPr="006D2850">
        <w:rPr>
          <w:b w:val="0"/>
          <w:i/>
          <w:sz w:val="26"/>
          <w:szCs w:val="26"/>
        </w:rPr>
        <w:t>Căn cứ Thông tư</w:t>
      </w:r>
      <w:r w:rsidR="00DB74AC" w:rsidRPr="006D2850">
        <w:rPr>
          <w:b w:val="0"/>
          <w:i/>
          <w:sz w:val="26"/>
          <w:szCs w:val="26"/>
        </w:rPr>
        <w:t xml:space="preserve"> số: 18/2018/TT-BGD&amp;ĐT ngày 22 tháng 8 năm 2018của BGD &amp; ĐT về việc ban hành quy định về kiểm định chất lượng giáo dục và công nhận đạt chuẩn quốc gia đối với trường trung học cơ sở, trung học phổ thông và trường phổ thông có nhiều cấp học;</w:t>
      </w:r>
    </w:p>
    <w:p w:rsidR="00DB74AC" w:rsidRPr="006D2850" w:rsidRDefault="00DB74AC" w:rsidP="00EC3786">
      <w:pPr>
        <w:pStyle w:val="Bodytext70"/>
        <w:shd w:val="clear" w:color="auto" w:fill="auto"/>
        <w:tabs>
          <w:tab w:val="left" w:leader="dot" w:pos="7918"/>
        </w:tabs>
        <w:spacing w:before="0" w:after="120" w:line="340" w:lineRule="exact"/>
        <w:jc w:val="both"/>
        <w:rPr>
          <w:b w:val="0"/>
          <w:i/>
          <w:sz w:val="26"/>
          <w:szCs w:val="26"/>
        </w:rPr>
      </w:pPr>
      <w:r w:rsidRPr="006D2850">
        <w:rPr>
          <w:b w:val="0"/>
          <w:i/>
          <w:sz w:val="26"/>
          <w:szCs w:val="26"/>
        </w:rPr>
        <w:t xml:space="preserve">     </w:t>
      </w:r>
      <w:r w:rsidR="00EC3786">
        <w:rPr>
          <w:b w:val="0"/>
          <w:i/>
          <w:sz w:val="26"/>
          <w:szCs w:val="26"/>
        </w:rPr>
        <w:t xml:space="preserve">  </w:t>
      </w:r>
      <w:r w:rsidRPr="006D2850">
        <w:rPr>
          <w:b w:val="0"/>
          <w:i/>
          <w:sz w:val="26"/>
          <w:szCs w:val="26"/>
        </w:rPr>
        <w:t xml:space="preserve"> Căn cứ vào thực tế của nhà trường</w:t>
      </w:r>
      <w:r w:rsidR="00EB2C9E">
        <w:rPr>
          <w:b w:val="0"/>
          <w:i/>
          <w:sz w:val="26"/>
          <w:szCs w:val="26"/>
        </w:rPr>
        <w:t xml:space="preserve"> năm học 2023-2024</w:t>
      </w:r>
      <w:r w:rsidRPr="006D2850">
        <w:rPr>
          <w:b w:val="0"/>
          <w:i/>
          <w:sz w:val="26"/>
          <w:szCs w:val="26"/>
        </w:rPr>
        <w:t>.</w:t>
      </w:r>
    </w:p>
    <w:p w:rsidR="00DB74AC" w:rsidRPr="006D2850" w:rsidRDefault="00EC3786" w:rsidP="00EC3786">
      <w:pPr>
        <w:pStyle w:val="Bodytext70"/>
        <w:shd w:val="clear" w:color="auto" w:fill="auto"/>
        <w:tabs>
          <w:tab w:val="left" w:leader="dot" w:pos="7918"/>
        </w:tabs>
        <w:spacing w:before="0" w:after="120" w:line="340" w:lineRule="exact"/>
        <w:jc w:val="both"/>
        <w:rPr>
          <w:b w:val="0"/>
          <w:sz w:val="26"/>
          <w:szCs w:val="26"/>
        </w:rPr>
      </w:pPr>
      <w:r>
        <w:rPr>
          <w:b w:val="0"/>
          <w:sz w:val="26"/>
          <w:szCs w:val="26"/>
        </w:rPr>
        <w:t xml:space="preserve">        </w:t>
      </w:r>
      <w:r w:rsidR="00DB74AC" w:rsidRPr="006D2850">
        <w:rPr>
          <w:b w:val="0"/>
          <w:sz w:val="26"/>
          <w:szCs w:val="26"/>
        </w:rPr>
        <w:t>Trường THCS Lê Chân xây dựng kế hoạch trường đạt chuẩn quốc gia giai đoan 2023-202</w:t>
      </w:r>
      <w:r w:rsidR="00DD7BC6">
        <w:rPr>
          <w:b w:val="0"/>
          <w:sz w:val="26"/>
          <w:szCs w:val="26"/>
        </w:rPr>
        <w:t>8</w:t>
      </w:r>
      <w:r w:rsidR="00DB74AC" w:rsidRPr="006D2850">
        <w:rPr>
          <w:b w:val="0"/>
          <w:sz w:val="26"/>
          <w:szCs w:val="26"/>
        </w:rPr>
        <w:t xml:space="preserve"> cụ thể như sau:</w:t>
      </w:r>
    </w:p>
    <w:p w:rsidR="00842E3E" w:rsidRPr="006D2850" w:rsidRDefault="00842E3E" w:rsidP="00842E3E">
      <w:pPr>
        <w:pStyle w:val="Bodytext70"/>
        <w:numPr>
          <w:ilvl w:val="0"/>
          <w:numId w:val="1"/>
        </w:numPr>
        <w:shd w:val="clear" w:color="auto" w:fill="auto"/>
        <w:tabs>
          <w:tab w:val="left" w:pos="358"/>
        </w:tabs>
        <w:spacing w:before="0" w:line="379" w:lineRule="exact"/>
        <w:jc w:val="both"/>
        <w:rPr>
          <w:rStyle w:val="Bodytext7"/>
          <w:b/>
          <w:bCs/>
          <w:sz w:val="26"/>
          <w:szCs w:val="26"/>
          <w:shd w:val="clear" w:color="auto" w:fill="auto"/>
        </w:rPr>
      </w:pPr>
      <w:r w:rsidRPr="006D2850">
        <w:rPr>
          <w:rStyle w:val="Bodytext7"/>
          <w:b/>
          <w:bCs/>
          <w:color w:val="000000"/>
          <w:sz w:val="26"/>
          <w:szCs w:val="26"/>
          <w:lang w:eastAsia="vi-VN"/>
        </w:rPr>
        <w:t>MỤC ĐÍCH, YÊU CẦU</w:t>
      </w:r>
    </w:p>
    <w:p w:rsidR="00DB74AC" w:rsidRPr="006D2850" w:rsidRDefault="00134640" w:rsidP="00134640">
      <w:pPr>
        <w:pStyle w:val="Bodytext70"/>
        <w:numPr>
          <w:ilvl w:val="0"/>
          <w:numId w:val="9"/>
        </w:numPr>
        <w:shd w:val="clear" w:color="auto" w:fill="auto"/>
        <w:tabs>
          <w:tab w:val="left" w:pos="358"/>
        </w:tabs>
        <w:spacing w:before="0" w:line="379" w:lineRule="exact"/>
        <w:jc w:val="both"/>
        <w:rPr>
          <w:rStyle w:val="Bodytext7"/>
          <w:bCs/>
          <w:sz w:val="26"/>
          <w:szCs w:val="26"/>
          <w:shd w:val="clear" w:color="auto" w:fill="auto"/>
        </w:rPr>
      </w:pPr>
      <w:r w:rsidRPr="006D2850">
        <w:rPr>
          <w:rStyle w:val="Bodytext7"/>
          <w:bCs/>
          <w:color w:val="000000"/>
          <w:sz w:val="26"/>
          <w:szCs w:val="26"/>
          <w:lang w:eastAsia="vi-VN"/>
        </w:rPr>
        <w:t xml:space="preserve">Xây dựng nhà trường đạt 5 chuẩn </w:t>
      </w:r>
      <w:proofErr w:type="gramStart"/>
      <w:r w:rsidRPr="006D2850">
        <w:rPr>
          <w:rStyle w:val="Bodytext7"/>
          <w:bCs/>
          <w:color w:val="000000"/>
          <w:sz w:val="26"/>
          <w:szCs w:val="26"/>
          <w:lang w:eastAsia="vi-VN"/>
        </w:rPr>
        <w:t>theo</w:t>
      </w:r>
      <w:proofErr w:type="gramEnd"/>
      <w:r w:rsidRPr="006D2850">
        <w:rPr>
          <w:rStyle w:val="Bodytext7"/>
          <w:bCs/>
          <w:color w:val="000000"/>
          <w:sz w:val="26"/>
          <w:szCs w:val="26"/>
          <w:lang w:eastAsia="vi-VN"/>
        </w:rPr>
        <w:t xml:space="preserve"> quy định của BGD &amp; ĐT; từng bước xây dựng trường tiến tiến hiện đại.</w:t>
      </w:r>
    </w:p>
    <w:p w:rsidR="00134640" w:rsidRPr="006D2850" w:rsidRDefault="00134640" w:rsidP="00134640">
      <w:pPr>
        <w:pStyle w:val="Bodytext70"/>
        <w:numPr>
          <w:ilvl w:val="0"/>
          <w:numId w:val="9"/>
        </w:numPr>
        <w:shd w:val="clear" w:color="auto" w:fill="auto"/>
        <w:tabs>
          <w:tab w:val="left" w:pos="358"/>
        </w:tabs>
        <w:spacing w:before="0" w:line="379" w:lineRule="exact"/>
        <w:jc w:val="both"/>
        <w:rPr>
          <w:rStyle w:val="Bodytext7"/>
          <w:b/>
          <w:bCs/>
          <w:sz w:val="26"/>
          <w:szCs w:val="26"/>
          <w:shd w:val="clear" w:color="auto" w:fill="auto"/>
        </w:rPr>
      </w:pPr>
      <w:r w:rsidRPr="006D2850">
        <w:rPr>
          <w:rStyle w:val="Bodytext7"/>
          <w:bCs/>
          <w:color w:val="000000"/>
          <w:sz w:val="26"/>
          <w:szCs w:val="26"/>
          <w:lang w:eastAsia="vi-VN"/>
        </w:rPr>
        <w:t>Tập thể sư phạm nhà trường nâng cao ý thức trách nhiệm, khắc phục những khó khăn, tìm hiểu, nghiên cứu để hoàn thành chỉ tiêu kế hoạch.</w:t>
      </w:r>
    </w:p>
    <w:p w:rsidR="00134640" w:rsidRPr="006D2850" w:rsidRDefault="00134640" w:rsidP="00134640">
      <w:pPr>
        <w:pStyle w:val="Bodytext70"/>
        <w:numPr>
          <w:ilvl w:val="0"/>
          <w:numId w:val="9"/>
        </w:numPr>
        <w:shd w:val="clear" w:color="auto" w:fill="auto"/>
        <w:tabs>
          <w:tab w:val="left" w:pos="358"/>
        </w:tabs>
        <w:spacing w:before="0" w:line="379" w:lineRule="exact"/>
        <w:jc w:val="both"/>
        <w:rPr>
          <w:rStyle w:val="Bodytext7"/>
          <w:b/>
          <w:bCs/>
          <w:sz w:val="26"/>
          <w:szCs w:val="26"/>
          <w:shd w:val="clear" w:color="auto" w:fill="auto"/>
        </w:rPr>
      </w:pPr>
      <w:r w:rsidRPr="006D2850">
        <w:rPr>
          <w:rStyle w:val="Bodytext7"/>
          <w:bCs/>
          <w:color w:val="000000"/>
          <w:sz w:val="26"/>
          <w:szCs w:val="26"/>
          <w:lang w:eastAsia="vi-VN"/>
        </w:rPr>
        <w:t>Phát huy điểm mạnh, khắc phục điểm yếu qua kiểm định chất lượng giáo dục, nhằm duy trì và nâng cao chất lượng các hoạt động của nhà trường.</w:t>
      </w:r>
    </w:p>
    <w:p w:rsidR="00134640" w:rsidRPr="006D2850" w:rsidRDefault="00134640" w:rsidP="00134640">
      <w:pPr>
        <w:pStyle w:val="Bodytext70"/>
        <w:numPr>
          <w:ilvl w:val="0"/>
          <w:numId w:val="9"/>
        </w:numPr>
        <w:shd w:val="clear" w:color="auto" w:fill="auto"/>
        <w:tabs>
          <w:tab w:val="left" w:pos="358"/>
        </w:tabs>
        <w:spacing w:before="0" w:line="379" w:lineRule="exact"/>
        <w:jc w:val="both"/>
        <w:rPr>
          <w:rStyle w:val="Bodytext7"/>
          <w:b/>
          <w:bCs/>
          <w:sz w:val="26"/>
          <w:szCs w:val="26"/>
          <w:shd w:val="clear" w:color="auto" w:fill="auto"/>
        </w:rPr>
      </w:pPr>
      <w:r w:rsidRPr="006D2850">
        <w:rPr>
          <w:rStyle w:val="Bodytext7"/>
          <w:bCs/>
          <w:color w:val="000000"/>
          <w:sz w:val="26"/>
          <w:szCs w:val="26"/>
          <w:lang w:eastAsia="vi-VN"/>
        </w:rPr>
        <w:t>Huy động các nguồn lực cho giáo dục, góp phần tạo điều kiện đảm bảo cho nhà trường không ngừng nâng cao chất lượng, hiệu quả giáo dục.</w:t>
      </w:r>
    </w:p>
    <w:p w:rsidR="00134640" w:rsidRPr="006D2850" w:rsidRDefault="00134640" w:rsidP="00134640">
      <w:pPr>
        <w:pStyle w:val="Bodytext70"/>
        <w:numPr>
          <w:ilvl w:val="0"/>
          <w:numId w:val="9"/>
        </w:numPr>
        <w:shd w:val="clear" w:color="auto" w:fill="auto"/>
        <w:tabs>
          <w:tab w:val="left" w:pos="358"/>
        </w:tabs>
        <w:spacing w:before="0" w:line="379" w:lineRule="exact"/>
        <w:jc w:val="both"/>
        <w:rPr>
          <w:rStyle w:val="Bodytext7"/>
          <w:bCs/>
          <w:sz w:val="26"/>
          <w:szCs w:val="26"/>
          <w:shd w:val="clear" w:color="auto" w:fill="auto"/>
        </w:rPr>
      </w:pPr>
      <w:r w:rsidRPr="006D2850">
        <w:rPr>
          <w:rStyle w:val="Bodytext7"/>
          <w:bCs/>
          <w:color w:val="000000"/>
          <w:sz w:val="26"/>
          <w:szCs w:val="26"/>
          <w:lang w:eastAsia="vi-VN"/>
        </w:rPr>
        <w:t>Đảm bảo thực hiện đầy đủ, đúng nội dung, cập nhật, sắp xếp hồ sơ đúng tiến độ và đúng yêu cầu quy định của một trường THCS đạt chuẩn quốc gia.</w:t>
      </w:r>
    </w:p>
    <w:p w:rsidR="00134640" w:rsidRPr="006D2850" w:rsidRDefault="00134640" w:rsidP="00134640">
      <w:pPr>
        <w:pStyle w:val="Bodytext70"/>
        <w:numPr>
          <w:ilvl w:val="0"/>
          <w:numId w:val="9"/>
        </w:numPr>
        <w:shd w:val="clear" w:color="auto" w:fill="auto"/>
        <w:tabs>
          <w:tab w:val="left" w:pos="358"/>
        </w:tabs>
        <w:spacing w:before="0" w:line="379" w:lineRule="exact"/>
        <w:jc w:val="both"/>
        <w:rPr>
          <w:b w:val="0"/>
          <w:sz w:val="26"/>
          <w:szCs w:val="26"/>
        </w:rPr>
      </w:pPr>
      <w:r w:rsidRPr="006D2850">
        <w:rPr>
          <w:rStyle w:val="Bodytext7"/>
          <w:bCs/>
          <w:sz w:val="26"/>
          <w:szCs w:val="26"/>
          <w:shd w:val="clear" w:color="auto" w:fill="auto"/>
        </w:rPr>
        <w:t>Đảm bảo lưu trữu đầy đủ hồ sơ, sổ sách trong thực hiện. Hồ sơ phải đảm bảo tính pháp lí và đáp ứng được yêu cầu công tác kiểm định chất lượng giáo dục.</w:t>
      </w:r>
    </w:p>
    <w:p w:rsidR="00842E3E" w:rsidRPr="006D2850" w:rsidRDefault="00842E3E" w:rsidP="00842E3E">
      <w:pPr>
        <w:pStyle w:val="Bodytext70"/>
        <w:numPr>
          <w:ilvl w:val="0"/>
          <w:numId w:val="1"/>
        </w:numPr>
        <w:shd w:val="clear" w:color="auto" w:fill="auto"/>
        <w:tabs>
          <w:tab w:val="left" w:pos="464"/>
        </w:tabs>
        <w:spacing w:before="0" w:line="379" w:lineRule="exact"/>
        <w:jc w:val="both"/>
        <w:rPr>
          <w:sz w:val="26"/>
          <w:szCs w:val="26"/>
        </w:rPr>
      </w:pPr>
      <w:r w:rsidRPr="006D2850">
        <w:rPr>
          <w:rStyle w:val="Bodytext7"/>
          <w:b/>
          <w:bCs/>
          <w:color w:val="000000"/>
          <w:sz w:val="26"/>
          <w:szCs w:val="26"/>
          <w:lang w:eastAsia="vi-VN"/>
        </w:rPr>
        <w:t>ĐÁNH GIÁ THỰC TRẠNG NHÀ TRƯỜNG</w:t>
      </w:r>
    </w:p>
    <w:p w:rsidR="002F55C3" w:rsidRPr="002F55C3" w:rsidRDefault="00842E3E" w:rsidP="002F55C3">
      <w:pPr>
        <w:pStyle w:val="Bodytext70"/>
        <w:numPr>
          <w:ilvl w:val="0"/>
          <w:numId w:val="2"/>
        </w:numPr>
        <w:shd w:val="clear" w:color="auto" w:fill="auto"/>
        <w:tabs>
          <w:tab w:val="left" w:pos="368"/>
        </w:tabs>
        <w:spacing w:before="0" w:line="360" w:lineRule="exact"/>
        <w:jc w:val="both"/>
        <w:rPr>
          <w:rStyle w:val="Bodytext7NotBold"/>
          <w:i w:val="0"/>
          <w:iCs w:val="0"/>
          <w:sz w:val="26"/>
          <w:szCs w:val="26"/>
          <w:shd w:val="clear" w:color="auto" w:fill="auto"/>
        </w:rPr>
      </w:pPr>
      <w:r w:rsidRPr="006D2850">
        <w:rPr>
          <w:rStyle w:val="Bodytext7"/>
          <w:b/>
          <w:bCs/>
          <w:color w:val="000000"/>
          <w:sz w:val="26"/>
          <w:szCs w:val="26"/>
          <w:lang w:eastAsia="vi-VN"/>
        </w:rPr>
        <w:t xml:space="preserve">Kết quả xây dựng trường chuẩn quốc gia </w:t>
      </w:r>
      <w:r w:rsidRPr="006D2850">
        <w:rPr>
          <w:rStyle w:val="Bodytext7NotBold"/>
          <w:b w:val="0"/>
          <w:bCs w:val="0"/>
          <w:color w:val="000000"/>
          <w:sz w:val="26"/>
          <w:szCs w:val="26"/>
          <w:lang w:eastAsia="vi-VN"/>
        </w:rPr>
        <w:t>(nếu có)</w:t>
      </w:r>
    </w:p>
    <w:p w:rsidR="00842E3E" w:rsidRPr="002F55C3" w:rsidRDefault="002F55C3" w:rsidP="002F55C3">
      <w:pPr>
        <w:pStyle w:val="Bodytext70"/>
        <w:shd w:val="clear" w:color="auto" w:fill="auto"/>
        <w:tabs>
          <w:tab w:val="left" w:pos="368"/>
        </w:tabs>
        <w:spacing w:before="0" w:line="360" w:lineRule="exact"/>
        <w:jc w:val="both"/>
        <w:rPr>
          <w:b w:val="0"/>
          <w:sz w:val="26"/>
          <w:szCs w:val="26"/>
        </w:rPr>
      </w:pPr>
      <w:r w:rsidRPr="002F55C3">
        <w:rPr>
          <w:rStyle w:val="Bodytext7"/>
          <w:b/>
          <w:bCs/>
          <w:color w:val="000000"/>
          <w:sz w:val="26"/>
          <w:szCs w:val="26"/>
          <w:lang w:eastAsia="vi-VN"/>
        </w:rPr>
        <w:tab/>
        <w:t>-</w:t>
      </w:r>
      <w:r w:rsidR="00842E3E" w:rsidRPr="002F55C3">
        <w:rPr>
          <w:rStyle w:val="Bodytext2"/>
          <w:b w:val="0"/>
          <w:color w:val="000000"/>
          <w:sz w:val="26"/>
          <w:szCs w:val="26"/>
          <w:lang w:eastAsia="vi-VN"/>
        </w:rPr>
        <w:t>Thời gian nhà trường được công nhận trường đạt chuẩn quố</w:t>
      </w:r>
      <w:r w:rsidR="00B21A34" w:rsidRPr="002F55C3">
        <w:rPr>
          <w:rStyle w:val="Bodytext2"/>
          <w:b w:val="0"/>
          <w:color w:val="000000"/>
          <w:sz w:val="26"/>
          <w:szCs w:val="26"/>
          <w:lang w:eastAsia="vi-VN"/>
        </w:rPr>
        <w:t>c gia</w:t>
      </w:r>
      <w:r w:rsidR="00B21A34" w:rsidRPr="002F55C3">
        <w:rPr>
          <w:rStyle w:val="Bodytext2"/>
          <w:b w:val="0"/>
          <w:color w:val="000000"/>
          <w:sz w:val="26"/>
          <w:szCs w:val="26"/>
          <w:lang w:val="vi-VN" w:eastAsia="vi-VN"/>
        </w:rPr>
        <w:t>: năm 2005</w:t>
      </w:r>
    </w:p>
    <w:p w:rsidR="00842E3E" w:rsidRPr="006D2850" w:rsidRDefault="00842E3E" w:rsidP="00115AFB">
      <w:pPr>
        <w:pStyle w:val="Bodytext21"/>
        <w:numPr>
          <w:ilvl w:val="0"/>
          <w:numId w:val="3"/>
        </w:numPr>
        <w:shd w:val="clear" w:color="auto" w:fill="auto"/>
        <w:tabs>
          <w:tab w:val="left" w:pos="1032"/>
        </w:tabs>
        <w:spacing w:line="360" w:lineRule="exact"/>
        <w:ind w:left="760"/>
        <w:rPr>
          <w:sz w:val="26"/>
          <w:szCs w:val="26"/>
        </w:rPr>
      </w:pPr>
      <w:r w:rsidRPr="006D2850">
        <w:rPr>
          <w:rStyle w:val="Bodytext2"/>
          <w:color w:val="000000"/>
          <w:sz w:val="26"/>
          <w:szCs w:val="26"/>
          <w:lang w:eastAsia="vi-VN"/>
        </w:rPr>
        <w:t xml:space="preserve">Mức độ được công </w:t>
      </w:r>
      <w:r w:rsidR="00B21A34" w:rsidRPr="006D2850">
        <w:rPr>
          <w:rStyle w:val="Bodytext2"/>
          <w:color w:val="000000"/>
          <w:sz w:val="26"/>
          <w:szCs w:val="26"/>
          <w:lang w:eastAsia="vi-VN"/>
        </w:rPr>
        <w:t>nhận</w:t>
      </w:r>
      <w:r w:rsidR="00B21A34" w:rsidRPr="006D2850">
        <w:rPr>
          <w:rStyle w:val="Bodytext2"/>
          <w:color w:val="000000"/>
          <w:sz w:val="26"/>
          <w:szCs w:val="26"/>
          <w:lang w:val="vi-VN" w:eastAsia="vi-VN"/>
        </w:rPr>
        <w:t>: Mức 1</w:t>
      </w:r>
    </w:p>
    <w:p w:rsidR="00842E3E" w:rsidRPr="006D2850" w:rsidRDefault="00842E3E" w:rsidP="00115AFB">
      <w:pPr>
        <w:pStyle w:val="Bodytext21"/>
        <w:numPr>
          <w:ilvl w:val="0"/>
          <w:numId w:val="3"/>
        </w:numPr>
        <w:shd w:val="clear" w:color="auto" w:fill="auto"/>
        <w:tabs>
          <w:tab w:val="left" w:pos="1032"/>
        </w:tabs>
        <w:spacing w:line="360" w:lineRule="exact"/>
        <w:ind w:left="760"/>
        <w:rPr>
          <w:sz w:val="26"/>
          <w:szCs w:val="26"/>
        </w:rPr>
      </w:pPr>
      <w:r w:rsidRPr="006D2850">
        <w:rPr>
          <w:rStyle w:val="Bodytext2"/>
          <w:color w:val="000000"/>
          <w:sz w:val="26"/>
          <w:szCs w:val="26"/>
          <w:lang w:eastAsia="vi-VN"/>
        </w:rPr>
        <w:t xml:space="preserve">Thời gian hết hiệu </w:t>
      </w:r>
      <w:r w:rsidR="00B21A34" w:rsidRPr="006D2850">
        <w:rPr>
          <w:rStyle w:val="Bodytext2"/>
          <w:color w:val="000000"/>
          <w:sz w:val="26"/>
          <w:szCs w:val="26"/>
          <w:lang w:eastAsia="vi-VN"/>
        </w:rPr>
        <w:t>lực</w:t>
      </w:r>
      <w:r w:rsidR="00B21A34" w:rsidRPr="006D2850">
        <w:rPr>
          <w:rStyle w:val="Bodytext2"/>
          <w:color w:val="000000"/>
          <w:sz w:val="26"/>
          <w:szCs w:val="26"/>
          <w:lang w:val="vi-VN" w:eastAsia="vi-VN"/>
        </w:rPr>
        <w:t>: Năm 2010</w:t>
      </w:r>
    </w:p>
    <w:p w:rsidR="00842E3E" w:rsidRPr="006D2850" w:rsidRDefault="00842E3E" w:rsidP="00115AFB">
      <w:pPr>
        <w:pStyle w:val="Bodytext70"/>
        <w:numPr>
          <w:ilvl w:val="0"/>
          <w:numId w:val="2"/>
        </w:numPr>
        <w:shd w:val="clear" w:color="auto" w:fill="auto"/>
        <w:tabs>
          <w:tab w:val="left" w:pos="387"/>
        </w:tabs>
        <w:spacing w:before="0" w:line="360" w:lineRule="exact"/>
        <w:jc w:val="left"/>
        <w:rPr>
          <w:sz w:val="26"/>
          <w:szCs w:val="26"/>
        </w:rPr>
      </w:pPr>
      <w:r w:rsidRPr="006D2850">
        <w:rPr>
          <w:rStyle w:val="Bodytext7"/>
          <w:b/>
          <w:bCs/>
          <w:color w:val="000000"/>
          <w:sz w:val="26"/>
          <w:szCs w:val="26"/>
          <w:lang w:eastAsia="vi-VN"/>
        </w:rPr>
        <w:t xml:space="preserve">Kết quả tự đánh giá </w:t>
      </w:r>
      <w:proofErr w:type="gramStart"/>
      <w:r w:rsidRPr="006D2850">
        <w:rPr>
          <w:rStyle w:val="Bodytext7"/>
          <w:b/>
          <w:bCs/>
          <w:color w:val="000000"/>
          <w:sz w:val="26"/>
          <w:szCs w:val="26"/>
          <w:lang w:eastAsia="vi-VN"/>
        </w:rPr>
        <w:t>theo</w:t>
      </w:r>
      <w:proofErr w:type="gramEnd"/>
      <w:r w:rsidRPr="006D2850">
        <w:rPr>
          <w:rStyle w:val="Bodytext7"/>
          <w:b/>
          <w:bCs/>
          <w:color w:val="000000"/>
          <w:sz w:val="26"/>
          <w:szCs w:val="26"/>
          <w:lang w:eastAsia="vi-VN"/>
        </w:rPr>
        <w:t xml:space="preserve"> Thông tư hiện hành về Kiểm định chất lượng giáo dục và công nhận trường đạt chuẩn quốc gia.</w:t>
      </w:r>
    </w:p>
    <w:p w:rsidR="00842E3E" w:rsidRPr="006D2850" w:rsidRDefault="00842E3E" w:rsidP="00115AFB">
      <w:pPr>
        <w:pStyle w:val="Bodytext21"/>
        <w:numPr>
          <w:ilvl w:val="1"/>
          <w:numId w:val="2"/>
        </w:numPr>
        <w:shd w:val="clear" w:color="auto" w:fill="auto"/>
        <w:tabs>
          <w:tab w:val="left" w:pos="589"/>
        </w:tabs>
        <w:spacing w:line="360" w:lineRule="exact"/>
        <w:rPr>
          <w:rStyle w:val="Bodytext2"/>
          <w:sz w:val="26"/>
          <w:szCs w:val="26"/>
          <w:shd w:val="clear" w:color="auto" w:fill="auto"/>
        </w:rPr>
      </w:pPr>
      <w:r w:rsidRPr="006D2850">
        <w:rPr>
          <w:rStyle w:val="Bodytext2"/>
          <w:color w:val="000000"/>
          <w:sz w:val="26"/>
          <w:szCs w:val="26"/>
          <w:lang w:eastAsia="vi-VN"/>
        </w:rPr>
        <w:t>Đánh giá các tiêu chí theo kiểm định chất lượng:</w:t>
      </w:r>
    </w:p>
    <w:p w:rsidR="00842E3E" w:rsidRPr="006D2850" w:rsidRDefault="00842E3E" w:rsidP="00115AFB">
      <w:pPr>
        <w:pStyle w:val="Bodytext21"/>
        <w:shd w:val="clear" w:color="auto" w:fill="auto"/>
        <w:tabs>
          <w:tab w:val="left" w:pos="589"/>
        </w:tabs>
        <w:spacing w:after="120" w:line="360" w:lineRule="exact"/>
        <w:rPr>
          <w:sz w:val="26"/>
          <w:szCs w:val="26"/>
        </w:rPr>
      </w:pPr>
      <w:r w:rsidRPr="006D2850">
        <w:rPr>
          <w:rStyle w:val="Bodytext2"/>
          <w:color w:val="000000"/>
          <w:sz w:val="26"/>
          <w:szCs w:val="26"/>
          <w:lang w:eastAsia="vi-VN"/>
        </w:rPr>
        <w:lastRenderedPageBreak/>
        <w:t>2.1.1. Đánh giá tiêu chí mức 1, 2 và 3</w:t>
      </w:r>
    </w:p>
    <w:tbl>
      <w:tblPr>
        <w:tblW w:w="9786" w:type="dxa"/>
        <w:tblLayout w:type="fixed"/>
        <w:tblCellMar>
          <w:left w:w="0" w:type="dxa"/>
          <w:right w:w="0" w:type="dxa"/>
        </w:tblCellMar>
        <w:tblLook w:val="0000"/>
      </w:tblPr>
      <w:tblGrid>
        <w:gridCol w:w="1987"/>
        <w:gridCol w:w="1562"/>
        <w:gridCol w:w="1348"/>
        <w:gridCol w:w="1063"/>
        <w:gridCol w:w="1063"/>
        <w:gridCol w:w="2763"/>
      </w:tblGrid>
      <w:tr w:rsidR="00842E3E" w:rsidRPr="006D2850" w:rsidTr="002F55C3">
        <w:trPr>
          <w:trHeight w:hRule="exact" w:val="336"/>
        </w:trPr>
        <w:tc>
          <w:tcPr>
            <w:tcW w:w="1987" w:type="dxa"/>
            <w:vMerge w:val="restart"/>
            <w:tcBorders>
              <w:top w:val="single" w:sz="4" w:space="0" w:color="auto"/>
              <w:left w:val="single" w:sz="4" w:space="0" w:color="auto"/>
              <w:bottom w:val="nil"/>
              <w:right w:val="nil"/>
            </w:tcBorders>
            <w:shd w:val="clear" w:color="auto" w:fill="FFFFFF"/>
            <w:vAlign w:val="center"/>
          </w:tcPr>
          <w:p w:rsidR="00842E3E" w:rsidRPr="006D2850" w:rsidRDefault="00842E3E" w:rsidP="00115AFB">
            <w:pPr>
              <w:pStyle w:val="Bodytext21"/>
              <w:shd w:val="clear" w:color="auto" w:fill="auto"/>
              <w:spacing w:after="80" w:line="360" w:lineRule="exact"/>
              <w:jc w:val="center"/>
              <w:rPr>
                <w:b/>
                <w:sz w:val="26"/>
                <w:szCs w:val="26"/>
              </w:rPr>
            </w:pPr>
            <w:r w:rsidRPr="006D2850">
              <w:rPr>
                <w:b/>
                <w:sz w:val="26"/>
                <w:szCs w:val="26"/>
              </w:rPr>
              <w:t>Tiêu chuẩn,</w:t>
            </w:r>
          </w:p>
          <w:p w:rsidR="00842E3E" w:rsidRPr="006D2850" w:rsidRDefault="00842E3E" w:rsidP="00115AFB">
            <w:pPr>
              <w:pStyle w:val="Bodytext21"/>
              <w:shd w:val="clear" w:color="auto" w:fill="auto"/>
              <w:spacing w:after="80" w:line="360" w:lineRule="exact"/>
              <w:jc w:val="center"/>
              <w:rPr>
                <w:b/>
                <w:sz w:val="26"/>
                <w:szCs w:val="26"/>
              </w:rPr>
            </w:pPr>
            <w:r w:rsidRPr="006D2850">
              <w:rPr>
                <w:b/>
                <w:sz w:val="26"/>
                <w:szCs w:val="26"/>
              </w:rPr>
              <w:t xml:space="preserve"> tiêu chí</w:t>
            </w:r>
          </w:p>
        </w:tc>
        <w:tc>
          <w:tcPr>
            <w:tcW w:w="5036" w:type="dxa"/>
            <w:gridSpan w:val="4"/>
            <w:tcBorders>
              <w:top w:val="single" w:sz="4" w:space="0" w:color="auto"/>
              <w:left w:val="single" w:sz="4" w:space="0" w:color="auto"/>
              <w:bottom w:val="nil"/>
              <w:right w:val="nil"/>
            </w:tcBorders>
            <w:shd w:val="clear" w:color="auto" w:fill="FFFFFF"/>
            <w:vAlign w:val="bottom"/>
          </w:tcPr>
          <w:p w:rsidR="00842E3E" w:rsidRPr="006D2850" w:rsidRDefault="00842E3E" w:rsidP="00115AFB">
            <w:pPr>
              <w:pStyle w:val="Bodytext21"/>
              <w:shd w:val="clear" w:color="auto" w:fill="auto"/>
              <w:spacing w:after="80" w:line="360" w:lineRule="exact"/>
              <w:jc w:val="center"/>
              <w:rPr>
                <w:b/>
                <w:sz w:val="26"/>
                <w:szCs w:val="26"/>
              </w:rPr>
            </w:pPr>
            <w:r w:rsidRPr="006D2850">
              <w:rPr>
                <w:rStyle w:val="Bodytext2Bold"/>
                <w:color w:val="000000"/>
                <w:sz w:val="26"/>
                <w:szCs w:val="26"/>
                <w:lang w:eastAsia="vi-VN"/>
              </w:rPr>
              <w:t>Kết quả</w:t>
            </w:r>
          </w:p>
        </w:tc>
        <w:tc>
          <w:tcPr>
            <w:tcW w:w="2763" w:type="dxa"/>
            <w:vMerge w:val="restart"/>
            <w:tcBorders>
              <w:top w:val="single" w:sz="4" w:space="0" w:color="auto"/>
              <w:left w:val="single" w:sz="4" w:space="0" w:color="auto"/>
              <w:bottom w:val="nil"/>
              <w:right w:val="single" w:sz="4" w:space="0" w:color="auto"/>
            </w:tcBorders>
            <w:shd w:val="clear" w:color="auto" w:fill="FFFFFF"/>
            <w:vAlign w:val="bottom"/>
          </w:tcPr>
          <w:p w:rsidR="00842E3E" w:rsidRPr="006D2850" w:rsidRDefault="00842E3E" w:rsidP="00115AFB">
            <w:pPr>
              <w:pStyle w:val="Bodytext21"/>
              <w:shd w:val="clear" w:color="auto" w:fill="auto"/>
              <w:spacing w:after="80" w:line="360" w:lineRule="exact"/>
              <w:jc w:val="center"/>
              <w:rPr>
                <w:sz w:val="26"/>
                <w:szCs w:val="26"/>
              </w:rPr>
            </w:pPr>
            <w:r w:rsidRPr="006D2850">
              <w:rPr>
                <w:rStyle w:val="Bodytext2Bold"/>
                <w:color w:val="000000"/>
                <w:sz w:val="26"/>
                <w:szCs w:val="26"/>
                <w:lang w:eastAsia="vi-VN"/>
              </w:rPr>
              <w:t>Nội dung không đạt</w:t>
            </w:r>
          </w:p>
        </w:tc>
      </w:tr>
      <w:tr w:rsidR="00842E3E" w:rsidRPr="006D2850" w:rsidTr="002F55C3">
        <w:trPr>
          <w:trHeight w:hRule="exact" w:val="331"/>
        </w:trPr>
        <w:tc>
          <w:tcPr>
            <w:tcW w:w="1987" w:type="dxa"/>
            <w:vMerge/>
            <w:tcBorders>
              <w:top w:val="nil"/>
              <w:left w:val="single" w:sz="4" w:space="0" w:color="auto"/>
              <w:bottom w:val="nil"/>
              <w:right w:val="nil"/>
            </w:tcBorders>
            <w:shd w:val="clear" w:color="auto" w:fill="FFFFFF"/>
            <w:vAlign w:val="center"/>
          </w:tcPr>
          <w:p w:rsidR="00842E3E" w:rsidRPr="006D2850" w:rsidRDefault="00842E3E" w:rsidP="00115AFB">
            <w:pPr>
              <w:pStyle w:val="Bodytext21"/>
              <w:shd w:val="clear" w:color="auto" w:fill="auto"/>
              <w:spacing w:after="80" w:line="360" w:lineRule="exact"/>
              <w:jc w:val="center"/>
              <w:rPr>
                <w:b/>
                <w:sz w:val="26"/>
                <w:szCs w:val="26"/>
              </w:rPr>
            </w:pPr>
          </w:p>
        </w:tc>
        <w:tc>
          <w:tcPr>
            <w:tcW w:w="1562" w:type="dxa"/>
            <w:vMerge w:val="restart"/>
            <w:tcBorders>
              <w:top w:val="single" w:sz="4" w:space="0" w:color="auto"/>
              <w:left w:val="single" w:sz="4" w:space="0" w:color="auto"/>
              <w:bottom w:val="nil"/>
              <w:right w:val="nil"/>
            </w:tcBorders>
            <w:shd w:val="clear" w:color="auto" w:fill="FFFFFF"/>
            <w:vAlign w:val="center"/>
          </w:tcPr>
          <w:p w:rsidR="00842E3E" w:rsidRPr="006D2850" w:rsidRDefault="00842E3E" w:rsidP="00115AFB">
            <w:pPr>
              <w:pStyle w:val="Bodytext21"/>
              <w:shd w:val="clear" w:color="auto" w:fill="auto"/>
              <w:spacing w:after="80" w:line="360" w:lineRule="exact"/>
              <w:ind w:left="180"/>
              <w:jc w:val="left"/>
              <w:rPr>
                <w:b/>
                <w:sz w:val="26"/>
                <w:szCs w:val="26"/>
              </w:rPr>
            </w:pPr>
            <w:r w:rsidRPr="006D2850">
              <w:rPr>
                <w:rStyle w:val="Bodytext2Bold"/>
                <w:color w:val="000000"/>
                <w:sz w:val="26"/>
                <w:szCs w:val="26"/>
                <w:lang w:eastAsia="vi-VN"/>
              </w:rPr>
              <w:t>Không đạt</w:t>
            </w:r>
          </w:p>
        </w:tc>
        <w:tc>
          <w:tcPr>
            <w:tcW w:w="3474" w:type="dxa"/>
            <w:gridSpan w:val="3"/>
            <w:tcBorders>
              <w:top w:val="single" w:sz="4" w:space="0" w:color="auto"/>
              <w:left w:val="single" w:sz="4" w:space="0" w:color="auto"/>
              <w:bottom w:val="nil"/>
              <w:right w:val="nil"/>
            </w:tcBorders>
            <w:shd w:val="clear" w:color="auto" w:fill="FFFFFF"/>
            <w:vAlign w:val="bottom"/>
          </w:tcPr>
          <w:p w:rsidR="00842E3E" w:rsidRPr="006D2850" w:rsidRDefault="00842E3E" w:rsidP="00115AFB">
            <w:pPr>
              <w:pStyle w:val="Bodytext21"/>
              <w:shd w:val="clear" w:color="auto" w:fill="auto"/>
              <w:spacing w:after="80" w:line="360" w:lineRule="exact"/>
              <w:jc w:val="center"/>
              <w:rPr>
                <w:sz w:val="26"/>
                <w:szCs w:val="26"/>
              </w:rPr>
            </w:pPr>
            <w:r w:rsidRPr="006D2850">
              <w:rPr>
                <w:rStyle w:val="Bodytext2Bold"/>
                <w:color w:val="000000"/>
                <w:sz w:val="26"/>
                <w:szCs w:val="26"/>
                <w:lang w:eastAsia="vi-VN"/>
              </w:rPr>
              <w:t>Đạt</w:t>
            </w:r>
          </w:p>
        </w:tc>
        <w:tc>
          <w:tcPr>
            <w:tcW w:w="2763" w:type="dxa"/>
            <w:vMerge/>
            <w:tcBorders>
              <w:top w:val="nil"/>
              <w:left w:val="single" w:sz="4" w:space="0" w:color="auto"/>
              <w:bottom w:val="nil"/>
              <w:right w:val="single" w:sz="4" w:space="0" w:color="auto"/>
            </w:tcBorders>
            <w:shd w:val="clear" w:color="auto" w:fill="FFFFFF"/>
            <w:vAlign w:val="bottom"/>
          </w:tcPr>
          <w:p w:rsidR="00842E3E" w:rsidRPr="006D2850" w:rsidRDefault="00842E3E" w:rsidP="00115AFB">
            <w:pPr>
              <w:pStyle w:val="Bodytext21"/>
              <w:shd w:val="clear" w:color="auto" w:fill="auto"/>
              <w:spacing w:after="80" w:line="360" w:lineRule="exact"/>
              <w:jc w:val="center"/>
              <w:rPr>
                <w:sz w:val="26"/>
                <w:szCs w:val="26"/>
              </w:rPr>
            </w:pPr>
          </w:p>
        </w:tc>
      </w:tr>
      <w:tr w:rsidR="00842E3E" w:rsidRPr="006D2850" w:rsidTr="002F55C3">
        <w:trPr>
          <w:trHeight w:hRule="exact" w:val="331"/>
        </w:trPr>
        <w:tc>
          <w:tcPr>
            <w:tcW w:w="1987" w:type="dxa"/>
            <w:vMerge/>
            <w:tcBorders>
              <w:top w:val="nil"/>
              <w:left w:val="single" w:sz="4" w:space="0" w:color="auto"/>
              <w:bottom w:val="single" w:sz="4" w:space="0" w:color="auto"/>
              <w:right w:val="nil"/>
            </w:tcBorders>
            <w:shd w:val="clear" w:color="auto" w:fill="FFFFFF"/>
            <w:vAlign w:val="center"/>
          </w:tcPr>
          <w:p w:rsidR="00842E3E" w:rsidRPr="006D2850" w:rsidRDefault="00842E3E" w:rsidP="00115AFB">
            <w:pPr>
              <w:pStyle w:val="Bodytext21"/>
              <w:shd w:val="clear" w:color="auto" w:fill="auto"/>
              <w:spacing w:after="80" w:line="360" w:lineRule="exact"/>
              <w:jc w:val="center"/>
              <w:rPr>
                <w:sz w:val="26"/>
                <w:szCs w:val="26"/>
              </w:rPr>
            </w:pPr>
          </w:p>
        </w:tc>
        <w:tc>
          <w:tcPr>
            <w:tcW w:w="1562" w:type="dxa"/>
            <w:vMerge/>
            <w:tcBorders>
              <w:top w:val="nil"/>
              <w:left w:val="single" w:sz="4" w:space="0" w:color="auto"/>
              <w:bottom w:val="single" w:sz="4" w:space="0" w:color="auto"/>
              <w:right w:val="nil"/>
            </w:tcBorders>
            <w:shd w:val="clear" w:color="auto" w:fill="FFFFFF"/>
            <w:vAlign w:val="center"/>
          </w:tcPr>
          <w:p w:rsidR="00842E3E" w:rsidRPr="006D2850" w:rsidRDefault="00842E3E" w:rsidP="00115AFB">
            <w:pPr>
              <w:pStyle w:val="Bodytext21"/>
              <w:shd w:val="clear" w:color="auto" w:fill="auto"/>
              <w:spacing w:after="80" w:line="360" w:lineRule="exact"/>
              <w:jc w:val="center"/>
              <w:rPr>
                <w:sz w:val="26"/>
                <w:szCs w:val="26"/>
              </w:rPr>
            </w:pPr>
          </w:p>
        </w:tc>
        <w:tc>
          <w:tcPr>
            <w:tcW w:w="1348" w:type="dxa"/>
            <w:tcBorders>
              <w:top w:val="single" w:sz="4" w:space="0" w:color="auto"/>
              <w:left w:val="single" w:sz="4" w:space="0" w:color="auto"/>
              <w:bottom w:val="single" w:sz="4" w:space="0" w:color="auto"/>
              <w:right w:val="nil"/>
            </w:tcBorders>
            <w:shd w:val="clear" w:color="auto" w:fill="FFFFFF"/>
            <w:vAlign w:val="bottom"/>
          </w:tcPr>
          <w:p w:rsidR="00842E3E" w:rsidRPr="006D2850" w:rsidRDefault="00842E3E" w:rsidP="00115AFB">
            <w:pPr>
              <w:pStyle w:val="Bodytext21"/>
              <w:shd w:val="clear" w:color="auto" w:fill="auto"/>
              <w:spacing w:after="80" w:line="360" w:lineRule="exact"/>
              <w:jc w:val="center"/>
              <w:rPr>
                <w:sz w:val="26"/>
                <w:szCs w:val="26"/>
              </w:rPr>
            </w:pPr>
            <w:r w:rsidRPr="006D2850">
              <w:rPr>
                <w:rStyle w:val="Bodytext2Bold"/>
                <w:color w:val="000000"/>
                <w:sz w:val="26"/>
                <w:szCs w:val="26"/>
                <w:lang w:eastAsia="vi-VN"/>
              </w:rPr>
              <w:t>Mức 1</w:t>
            </w:r>
          </w:p>
        </w:tc>
        <w:tc>
          <w:tcPr>
            <w:tcW w:w="1063" w:type="dxa"/>
            <w:tcBorders>
              <w:top w:val="single" w:sz="4" w:space="0" w:color="auto"/>
              <w:left w:val="single" w:sz="4" w:space="0" w:color="auto"/>
              <w:bottom w:val="single" w:sz="4" w:space="0" w:color="auto"/>
              <w:right w:val="nil"/>
            </w:tcBorders>
            <w:shd w:val="clear" w:color="auto" w:fill="FFFFFF"/>
            <w:vAlign w:val="bottom"/>
          </w:tcPr>
          <w:p w:rsidR="00842E3E" w:rsidRPr="006D2850" w:rsidRDefault="00842E3E" w:rsidP="00115AFB">
            <w:pPr>
              <w:pStyle w:val="Bodytext21"/>
              <w:shd w:val="clear" w:color="auto" w:fill="auto"/>
              <w:spacing w:after="80" w:line="360" w:lineRule="exact"/>
              <w:jc w:val="center"/>
              <w:rPr>
                <w:sz w:val="26"/>
                <w:szCs w:val="26"/>
              </w:rPr>
            </w:pPr>
            <w:r w:rsidRPr="006D2850">
              <w:rPr>
                <w:rStyle w:val="Bodytext2Bold"/>
                <w:color w:val="000000"/>
                <w:sz w:val="26"/>
                <w:szCs w:val="26"/>
                <w:lang w:eastAsia="vi-VN"/>
              </w:rPr>
              <w:t>Mức 2</w:t>
            </w:r>
          </w:p>
        </w:tc>
        <w:tc>
          <w:tcPr>
            <w:tcW w:w="1063" w:type="dxa"/>
            <w:tcBorders>
              <w:top w:val="single" w:sz="4" w:space="0" w:color="auto"/>
              <w:left w:val="single" w:sz="4" w:space="0" w:color="auto"/>
              <w:bottom w:val="single" w:sz="4" w:space="0" w:color="auto"/>
              <w:right w:val="nil"/>
            </w:tcBorders>
            <w:shd w:val="clear" w:color="auto" w:fill="FFFFFF"/>
            <w:vAlign w:val="bottom"/>
          </w:tcPr>
          <w:p w:rsidR="00842E3E" w:rsidRPr="006D2850" w:rsidRDefault="00842E3E" w:rsidP="00115AFB">
            <w:pPr>
              <w:pStyle w:val="Bodytext21"/>
              <w:shd w:val="clear" w:color="auto" w:fill="auto"/>
              <w:spacing w:after="80" w:line="360" w:lineRule="exact"/>
              <w:jc w:val="center"/>
              <w:rPr>
                <w:sz w:val="26"/>
                <w:szCs w:val="26"/>
              </w:rPr>
            </w:pPr>
            <w:r w:rsidRPr="006D2850">
              <w:rPr>
                <w:rStyle w:val="Bodytext2Bold"/>
                <w:color w:val="000000"/>
                <w:sz w:val="26"/>
                <w:szCs w:val="26"/>
                <w:lang w:eastAsia="vi-VN"/>
              </w:rPr>
              <w:t>Mức 3</w:t>
            </w:r>
          </w:p>
        </w:tc>
        <w:tc>
          <w:tcPr>
            <w:tcW w:w="2763" w:type="dxa"/>
            <w:vMerge/>
            <w:tcBorders>
              <w:top w:val="nil"/>
              <w:left w:val="single" w:sz="4" w:space="0" w:color="auto"/>
              <w:bottom w:val="single" w:sz="4" w:space="0" w:color="auto"/>
              <w:right w:val="single" w:sz="4" w:space="0" w:color="auto"/>
            </w:tcBorders>
            <w:shd w:val="clear" w:color="auto" w:fill="FFFFFF"/>
            <w:vAlign w:val="bottom"/>
          </w:tcPr>
          <w:p w:rsidR="00842E3E" w:rsidRPr="006D2850" w:rsidRDefault="00842E3E" w:rsidP="00115AFB">
            <w:pPr>
              <w:pStyle w:val="Bodytext21"/>
              <w:shd w:val="clear" w:color="auto" w:fill="auto"/>
              <w:spacing w:after="80" w:line="360" w:lineRule="exact"/>
              <w:jc w:val="center"/>
              <w:rPr>
                <w:sz w:val="26"/>
                <w:szCs w:val="26"/>
              </w:rPr>
            </w:pPr>
          </w:p>
        </w:tc>
      </w:tr>
      <w:tr w:rsidR="00842E3E" w:rsidRPr="006D2850" w:rsidTr="002F55C3">
        <w:trPr>
          <w:trHeight w:hRule="exact" w:val="460"/>
        </w:trPr>
        <w:tc>
          <w:tcPr>
            <w:tcW w:w="7023" w:type="dxa"/>
            <w:gridSpan w:val="5"/>
            <w:tcBorders>
              <w:top w:val="single" w:sz="4" w:space="0" w:color="auto"/>
              <w:left w:val="single" w:sz="4" w:space="0" w:color="auto"/>
              <w:bottom w:val="nil"/>
              <w:right w:val="nil"/>
            </w:tcBorders>
            <w:shd w:val="clear" w:color="auto" w:fill="FFFFFF"/>
          </w:tcPr>
          <w:p w:rsidR="00842E3E" w:rsidRPr="006D2850" w:rsidRDefault="00842E3E" w:rsidP="00115AFB">
            <w:pPr>
              <w:pStyle w:val="Bodytext21"/>
              <w:shd w:val="clear" w:color="auto" w:fill="auto"/>
              <w:spacing w:after="120" w:line="360" w:lineRule="exact"/>
              <w:ind w:firstLine="95"/>
              <w:jc w:val="left"/>
              <w:rPr>
                <w:sz w:val="26"/>
                <w:szCs w:val="26"/>
              </w:rPr>
            </w:pPr>
            <w:r w:rsidRPr="006D2850">
              <w:rPr>
                <w:rStyle w:val="Bodytext2Bold"/>
                <w:color w:val="000000"/>
                <w:sz w:val="26"/>
                <w:szCs w:val="26"/>
                <w:lang w:eastAsia="vi-VN"/>
              </w:rPr>
              <w:t>Tiêu chuẩn 1</w:t>
            </w:r>
          </w:p>
        </w:tc>
        <w:tc>
          <w:tcPr>
            <w:tcW w:w="2763" w:type="dxa"/>
            <w:tcBorders>
              <w:top w:val="single" w:sz="4" w:space="0" w:color="auto"/>
              <w:left w:val="single" w:sz="4" w:space="0" w:color="auto"/>
              <w:bottom w:val="nil"/>
              <w:right w:val="single" w:sz="4" w:space="0" w:color="auto"/>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p>
        </w:tc>
      </w:tr>
      <w:tr w:rsidR="00842E3E" w:rsidRPr="006D2850" w:rsidTr="002F55C3">
        <w:trPr>
          <w:trHeight w:hRule="exact" w:val="331"/>
        </w:trPr>
        <w:tc>
          <w:tcPr>
            <w:tcW w:w="1987" w:type="dxa"/>
            <w:tcBorders>
              <w:top w:val="single" w:sz="4" w:space="0" w:color="auto"/>
              <w:left w:val="single" w:sz="4" w:space="0" w:color="auto"/>
              <w:bottom w:val="nil"/>
              <w:right w:val="nil"/>
            </w:tcBorders>
            <w:shd w:val="clear" w:color="auto" w:fill="FFFFFF"/>
          </w:tcPr>
          <w:p w:rsidR="00842E3E" w:rsidRPr="006D2850" w:rsidRDefault="00842E3E" w:rsidP="00115AFB">
            <w:pPr>
              <w:pStyle w:val="Bodytext21"/>
              <w:shd w:val="clear" w:color="auto" w:fill="auto"/>
              <w:spacing w:after="120" w:line="360" w:lineRule="exact"/>
              <w:ind w:firstLine="95"/>
              <w:jc w:val="left"/>
              <w:rPr>
                <w:sz w:val="26"/>
                <w:szCs w:val="26"/>
              </w:rPr>
            </w:pPr>
            <w:r w:rsidRPr="006D2850">
              <w:rPr>
                <w:rStyle w:val="Bodytext20"/>
                <w:color w:val="000000"/>
                <w:sz w:val="26"/>
                <w:szCs w:val="26"/>
                <w:lang w:eastAsia="vi-VN"/>
              </w:rPr>
              <w:t>Tiêu chí 1.1</w:t>
            </w:r>
          </w:p>
        </w:tc>
        <w:tc>
          <w:tcPr>
            <w:tcW w:w="1562" w:type="dxa"/>
            <w:tcBorders>
              <w:top w:val="single" w:sz="4" w:space="0" w:color="auto"/>
              <w:left w:val="single" w:sz="4" w:space="0" w:color="auto"/>
              <w:bottom w:val="nil"/>
              <w:right w:val="nil"/>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p>
        </w:tc>
        <w:tc>
          <w:tcPr>
            <w:tcW w:w="1348" w:type="dxa"/>
            <w:tcBorders>
              <w:top w:val="single" w:sz="4" w:space="0" w:color="auto"/>
              <w:left w:val="single" w:sz="4" w:space="0" w:color="auto"/>
              <w:bottom w:val="nil"/>
              <w:right w:val="nil"/>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p>
        </w:tc>
        <w:tc>
          <w:tcPr>
            <w:tcW w:w="1063" w:type="dxa"/>
            <w:tcBorders>
              <w:top w:val="single" w:sz="4" w:space="0" w:color="auto"/>
              <w:left w:val="single" w:sz="4" w:space="0" w:color="auto"/>
              <w:bottom w:val="nil"/>
              <w:right w:val="nil"/>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p>
        </w:tc>
        <w:tc>
          <w:tcPr>
            <w:tcW w:w="1063" w:type="dxa"/>
            <w:tcBorders>
              <w:top w:val="single" w:sz="4" w:space="0" w:color="auto"/>
              <w:left w:val="single" w:sz="4" w:space="0" w:color="auto"/>
              <w:bottom w:val="nil"/>
              <w:right w:val="nil"/>
            </w:tcBorders>
            <w:shd w:val="clear" w:color="auto" w:fill="FFFFFF"/>
          </w:tcPr>
          <w:p w:rsidR="00842E3E" w:rsidRPr="006D2850" w:rsidRDefault="002F4621" w:rsidP="00115AFB">
            <w:pPr>
              <w:spacing w:after="120" w:line="360" w:lineRule="exact"/>
              <w:ind w:firstLine="95"/>
              <w:rPr>
                <w:rFonts w:ascii="Times New Roman" w:hAnsi="Times New Roman" w:cs="Times New Roman"/>
                <w:sz w:val="26"/>
                <w:szCs w:val="26"/>
              </w:rPr>
            </w:pPr>
            <w:r>
              <w:rPr>
                <w:rFonts w:ascii="Times New Roman" w:hAnsi="Times New Roman" w:cs="Times New Roman"/>
                <w:sz w:val="26"/>
                <w:szCs w:val="26"/>
              </w:rPr>
              <w:t>x</w:t>
            </w:r>
          </w:p>
        </w:tc>
        <w:tc>
          <w:tcPr>
            <w:tcW w:w="2763" w:type="dxa"/>
            <w:tcBorders>
              <w:top w:val="single" w:sz="4" w:space="0" w:color="auto"/>
              <w:left w:val="single" w:sz="4" w:space="0" w:color="auto"/>
              <w:bottom w:val="nil"/>
              <w:right w:val="single" w:sz="4" w:space="0" w:color="auto"/>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p>
        </w:tc>
      </w:tr>
      <w:tr w:rsidR="00842E3E" w:rsidRPr="006D2850" w:rsidTr="002F55C3">
        <w:trPr>
          <w:trHeight w:hRule="exact" w:val="336"/>
        </w:trPr>
        <w:tc>
          <w:tcPr>
            <w:tcW w:w="1987" w:type="dxa"/>
            <w:tcBorders>
              <w:top w:val="single" w:sz="4" w:space="0" w:color="auto"/>
              <w:left w:val="single" w:sz="4" w:space="0" w:color="auto"/>
              <w:bottom w:val="nil"/>
              <w:right w:val="nil"/>
            </w:tcBorders>
            <w:shd w:val="clear" w:color="auto" w:fill="FFFFFF"/>
          </w:tcPr>
          <w:p w:rsidR="00842E3E" w:rsidRPr="006D2850" w:rsidRDefault="00842E3E" w:rsidP="00115AFB">
            <w:pPr>
              <w:pStyle w:val="Bodytext21"/>
              <w:shd w:val="clear" w:color="auto" w:fill="auto"/>
              <w:spacing w:after="120" w:line="360" w:lineRule="exact"/>
              <w:ind w:firstLine="95"/>
              <w:jc w:val="left"/>
              <w:rPr>
                <w:sz w:val="26"/>
                <w:szCs w:val="26"/>
              </w:rPr>
            </w:pPr>
            <w:r w:rsidRPr="006D2850">
              <w:rPr>
                <w:rStyle w:val="Bodytext20"/>
                <w:color w:val="000000"/>
                <w:sz w:val="26"/>
                <w:szCs w:val="26"/>
                <w:lang w:eastAsia="vi-VN"/>
              </w:rPr>
              <w:t>Tiêu chí 1.2</w:t>
            </w:r>
          </w:p>
        </w:tc>
        <w:tc>
          <w:tcPr>
            <w:tcW w:w="1562" w:type="dxa"/>
            <w:tcBorders>
              <w:top w:val="single" w:sz="4" w:space="0" w:color="auto"/>
              <w:left w:val="single" w:sz="4" w:space="0" w:color="auto"/>
              <w:bottom w:val="nil"/>
              <w:right w:val="nil"/>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p>
        </w:tc>
        <w:tc>
          <w:tcPr>
            <w:tcW w:w="1348" w:type="dxa"/>
            <w:tcBorders>
              <w:top w:val="single" w:sz="4" w:space="0" w:color="auto"/>
              <w:left w:val="single" w:sz="4" w:space="0" w:color="auto"/>
              <w:bottom w:val="nil"/>
              <w:right w:val="nil"/>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p>
        </w:tc>
        <w:tc>
          <w:tcPr>
            <w:tcW w:w="1063" w:type="dxa"/>
            <w:tcBorders>
              <w:top w:val="single" w:sz="4" w:space="0" w:color="auto"/>
              <w:left w:val="single" w:sz="4" w:space="0" w:color="auto"/>
              <w:bottom w:val="nil"/>
              <w:right w:val="nil"/>
            </w:tcBorders>
            <w:shd w:val="clear" w:color="auto" w:fill="FFFFFF"/>
          </w:tcPr>
          <w:p w:rsidR="00842E3E" w:rsidRPr="006D2850" w:rsidRDefault="002F4621" w:rsidP="00115AFB">
            <w:pPr>
              <w:spacing w:after="120" w:line="360" w:lineRule="exact"/>
              <w:ind w:firstLine="95"/>
              <w:rPr>
                <w:rFonts w:ascii="Times New Roman" w:hAnsi="Times New Roman" w:cs="Times New Roman"/>
                <w:sz w:val="26"/>
                <w:szCs w:val="26"/>
              </w:rPr>
            </w:pPr>
            <w:r>
              <w:rPr>
                <w:rFonts w:ascii="Times New Roman" w:hAnsi="Times New Roman" w:cs="Times New Roman"/>
                <w:sz w:val="26"/>
                <w:szCs w:val="26"/>
              </w:rPr>
              <w:t>x</w:t>
            </w:r>
          </w:p>
        </w:tc>
        <w:tc>
          <w:tcPr>
            <w:tcW w:w="1063" w:type="dxa"/>
            <w:tcBorders>
              <w:top w:val="single" w:sz="4" w:space="0" w:color="auto"/>
              <w:left w:val="single" w:sz="4" w:space="0" w:color="auto"/>
              <w:bottom w:val="nil"/>
              <w:right w:val="nil"/>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p>
        </w:tc>
        <w:tc>
          <w:tcPr>
            <w:tcW w:w="2763" w:type="dxa"/>
            <w:tcBorders>
              <w:top w:val="single" w:sz="4" w:space="0" w:color="auto"/>
              <w:left w:val="single" w:sz="4" w:space="0" w:color="auto"/>
              <w:bottom w:val="nil"/>
              <w:right w:val="single" w:sz="4" w:space="0" w:color="auto"/>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p>
        </w:tc>
      </w:tr>
      <w:tr w:rsidR="00842E3E" w:rsidRPr="006D2850" w:rsidTr="002F55C3">
        <w:trPr>
          <w:trHeight w:hRule="exact" w:val="336"/>
        </w:trPr>
        <w:tc>
          <w:tcPr>
            <w:tcW w:w="1987" w:type="dxa"/>
            <w:tcBorders>
              <w:top w:val="single" w:sz="4" w:space="0" w:color="auto"/>
              <w:left w:val="single" w:sz="4" w:space="0" w:color="auto"/>
              <w:bottom w:val="nil"/>
              <w:right w:val="nil"/>
            </w:tcBorders>
            <w:shd w:val="clear" w:color="auto" w:fill="FFFFFF"/>
          </w:tcPr>
          <w:p w:rsidR="00842E3E" w:rsidRPr="006D2850" w:rsidRDefault="00042868" w:rsidP="00115AFB">
            <w:pPr>
              <w:spacing w:after="120" w:line="360" w:lineRule="exact"/>
              <w:ind w:firstLine="95"/>
              <w:rPr>
                <w:rFonts w:ascii="Times New Roman" w:hAnsi="Times New Roman" w:cs="Times New Roman"/>
                <w:sz w:val="26"/>
                <w:szCs w:val="26"/>
              </w:rPr>
            </w:pPr>
            <w:r w:rsidRPr="006D2850">
              <w:rPr>
                <w:rStyle w:val="Bodytext20"/>
                <w:color w:val="000000"/>
                <w:sz w:val="26"/>
                <w:szCs w:val="26"/>
                <w:lang w:eastAsia="vi-VN"/>
              </w:rPr>
              <w:t>Tiêu chí 1.3</w:t>
            </w:r>
          </w:p>
        </w:tc>
        <w:tc>
          <w:tcPr>
            <w:tcW w:w="1562" w:type="dxa"/>
            <w:tcBorders>
              <w:top w:val="single" w:sz="4" w:space="0" w:color="auto"/>
              <w:left w:val="single" w:sz="4" w:space="0" w:color="auto"/>
              <w:bottom w:val="nil"/>
              <w:right w:val="nil"/>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p>
        </w:tc>
        <w:tc>
          <w:tcPr>
            <w:tcW w:w="1348" w:type="dxa"/>
            <w:tcBorders>
              <w:top w:val="single" w:sz="4" w:space="0" w:color="auto"/>
              <w:left w:val="single" w:sz="4" w:space="0" w:color="auto"/>
              <w:bottom w:val="nil"/>
              <w:right w:val="nil"/>
            </w:tcBorders>
            <w:shd w:val="clear" w:color="auto" w:fill="FFFFFF"/>
          </w:tcPr>
          <w:p w:rsidR="00842E3E" w:rsidRPr="006D2850" w:rsidRDefault="00855084" w:rsidP="00115AFB">
            <w:pPr>
              <w:spacing w:after="120" w:line="360" w:lineRule="exact"/>
              <w:ind w:firstLine="95"/>
              <w:rPr>
                <w:rFonts w:ascii="Times New Roman" w:hAnsi="Times New Roman" w:cs="Times New Roman"/>
                <w:sz w:val="26"/>
                <w:szCs w:val="26"/>
              </w:rPr>
            </w:pPr>
            <w:r>
              <w:rPr>
                <w:rFonts w:ascii="Times New Roman" w:hAnsi="Times New Roman" w:cs="Times New Roman"/>
                <w:sz w:val="26"/>
                <w:szCs w:val="26"/>
              </w:rPr>
              <w:t>x</w:t>
            </w:r>
          </w:p>
        </w:tc>
        <w:tc>
          <w:tcPr>
            <w:tcW w:w="1063" w:type="dxa"/>
            <w:tcBorders>
              <w:top w:val="single" w:sz="4" w:space="0" w:color="auto"/>
              <w:left w:val="single" w:sz="4" w:space="0" w:color="auto"/>
              <w:bottom w:val="nil"/>
              <w:right w:val="nil"/>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p>
        </w:tc>
        <w:tc>
          <w:tcPr>
            <w:tcW w:w="1063" w:type="dxa"/>
            <w:tcBorders>
              <w:top w:val="single" w:sz="4" w:space="0" w:color="auto"/>
              <w:left w:val="single" w:sz="4" w:space="0" w:color="auto"/>
              <w:bottom w:val="nil"/>
              <w:right w:val="nil"/>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p>
        </w:tc>
        <w:tc>
          <w:tcPr>
            <w:tcW w:w="2763" w:type="dxa"/>
            <w:tcBorders>
              <w:top w:val="single" w:sz="4" w:space="0" w:color="auto"/>
              <w:left w:val="single" w:sz="4" w:space="0" w:color="auto"/>
              <w:bottom w:val="nil"/>
              <w:right w:val="single" w:sz="4" w:space="0" w:color="auto"/>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p>
        </w:tc>
      </w:tr>
      <w:tr w:rsidR="00042868" w:rsidRPr="006D2850" w:rsidTr="002F55C3">
        <w:trPr>
          <w:trHeight w:hRule="exact" w:val="336"/>
        </w:trPr>
        <w:tc>
          <w:tcPr>
            <w:tcW w:w="1987" w:type="dxa"/>
            <w:tcBorders>
              <w:top w:val="single" w:sz="4" w:space="0" w:color="auto"/>
              <w:left w:val="single" w:sz="4" w:space="0" w:color="auto"/>
              <w:bottom w:val="nil"/>
              <w:right w:val="nil"/>
            </w:tcBorders>
            <w:shd w:val="clear" w:color="auto" w:fill="FFFFFF"/>
          </w:tcPr>
          <w:p w:rsidR="00042868" w:rsidRPr="006D2850" w:rsidRDefault="00042868" w:rsidP="00115AFB">
            <w:pPr>
              <w:spacing w:after="120" w:line="360" w:lineRule="exact"/>
              <w:ind w:firstLine="95"/>
              <w:rPr>
                <w:rFonts w:ascii="Times New Roman" w:hAnsi="Times New Roman" w:cs="Times New Roman"/>
                <w:sz w:val="26"/>
                <w:szCs w:val="26"/>
              </w:rPr>
            </w:pPr>
            <w:r w:rsidRPr="006D2850">
              <w:rPr>
                <w:rStyle w:val="Bodytext20"/>
                <w:color w:val="000000"/>
                <w:sz w:val="26"/>
                <w:szCs w:val="26"/>
                <w:lang w:eastAsia="vi-VN"/>
              </w:rPr>
              <w:t>Tiêu chí 1.4</w:t>
            </w:r>
          </w:p>
        </w:tc>
        <w:tc>
          <w:tcPr>
            <w:tcW w:w="1562" w:type="dxa"/>
            <w:tcBorders>
              <w:top w:val="single" w:sz="4" w:space="0" w:color="auto"/>
              <w:left w:val="single" w:sz="4" w:space="0" w:color="auto"/>
              <w:bottom w:val="nil"/>
              <w:right w:val="nil"/>
            </w:tcBorders>
            <w:shd w:val="clear" w:color="auto" w:fill="FFFFFF"/>
          </w:tcPr>
          <w:p w:rsidR="00042868" w:rsidRPr="006D2850" w:rsidRDefault="00042868" w:rsidP="00115AFB">
            <w:pPr>
              <w:spacing w:after="120" w:line="360" w:lineRule="exact"/>
              <w:ind w:firstLine="95"/>
              <w:rPr>
                <w:rFonts w:ascii="Times New Roman" w:hAnsi="Times New Roman" w:cs="Times New Roman"/>
                <w:sz w:val="26"/>
                <w:szCs w:val="26"/>
              </w:rPr>
            </w:pPr>
          </w:p>
        </w:tc>
        <w:tc>
          <w:tcPr>
            <w:tcW w:w="1348" w:type="dxa"/>
            <w:tcBorders>
              <w:top w:val="single" w:sz="4" w:space="0" w:color="auto"/>
              <w:left w:val="single" w:sz="4" w:space="0" w:color="auto"/>
              <w:bottom w:val="nil"/>
              <w:right w:val="nil"/>
            </w:tcBorders>
            <w:shd w:val="clear" w:color="auto" w:fill="FFFFFF"/>
          </w:tcPr>
          <w:p w:rsidR="00042868" w:rsidRPr="006D2850" w:rsidRDefault="00042868" w:rsidP="00115AFB">
            <w:pPr>
              <w:spacing w:after="120" w:line="360" w:lineRule="exact"/>
              <w:ind w:firstLine="95"/>
              <w:rPr>
                <w:rFonts w:ascii="Times New Roman" w:hAnsi="Times New Roman" w:cs="Times New Roman"/>
                <w:sz w:val="26"/>
                <w:szCs w:val="26"/>
              </w:rPr>
            </w:pPr>
          </w:p>
        </w:tc>
        <w:tc>
          <w:tcPr>
            <w:tcW w:w="1063" w:type="dxa"/>
            <w:tcBorders>
              <w:top w:val="single" w:sz="4" w:space="0" w:color="auto"/>
              <w:left w:val="single" w:sz="4" w:space="0" w:color="auto"/>
              <w:bottom w:val="nil"/>
              <w:right w:val="nil"/>
            </w:tcBorders>
            <w:shd w:val="clear" w:color="auto" w:fill="FFFFFF"/>
          </w:tcPr>
          <w:p w:rsidR="00042868" w:rsidRPr="006D2850" w:rsidRDefault="00EB2C9E" w:rsidP="00115AFB">
            <w:pPr>
              <w:spacing w:after="120" w:line="360" w:lineRule="exact"/>
              <w:ind w:firstLine="95"/>
              <w:rPr>
                <w:rFonts w:ascii="Times New Roman" w:hAnsi="Times New Roman" w:cs="Times New Roman"/>
                <w:sz w:val="26"/>
                <w:szCs w:val="26"/>
              </w:rPr>
            </w:pPr>
            <w:r>
              <w:rPr>
                <w:rFonts w:ascii="Times New Roman" w:hAnsi="Times New Roman" w:cs="Times New Roman"/>
                <w:sz w:val="26"/>
                <w:szCs w:val="26"/>
              </w:rPr>
              <w:t>x</w:t>
            </w:r>
          </w:p>
        </w:tc>
        <w:tc>
          <w:tcPr>
            <w:tcW w:w="1063" w:type="dxa"/>
            <w:tcBorders>
              <w:top w:val="single" w:sz="4" w:space="0" w:color="auto"/>
              <w:left w:val="single" w:sz="4" w:space="0" w:color="auto"/>
              <w:bottom w:val="nil"/>
              <w:right w:val="nil"/>
            </w:tcBorders>
            <w:shd w:val="clear" w:color="auto" w:fill="FFFFFF"/>
          </w:tcPr>
          <w:p w:rsidR="00042868" w:rsidRPr="006D2850" w:rsidRDefault="00042868" w:rsidP="00115AFB">
            <w:pPr>
              <w:spacing w:after="120" w:line="360" w:lineRule="exact"/>
              <w:ind w:firstLine="95"/>
              <w:rPr>
                <w:rFonts w:ascii="Times New Roman" w:hAnsi="Times New Roman" w:cs="Times New Roman"/>
                <w:sz w:val="26"/>
                <w:szCs w:val="26"/>
              </w:rPr>
            </w:pPr>
          </w:p>
        </w:tc>
        <w:tc>
          <w:tcPr>
            <w:tcW w:w="2763" w:type="dxa"/>
            <w:tcBorders>
              <w:top w:val="single" w:sz="4" w:space="0" w:color="auto"/>
              <w:left w:val="single" w:sz="4" w:space="0" w:color="auto"/>
              <w:bottom w:val="nil"/>
              <w:right w:val="single" w:sz="4" w:space="0" w:color="auto"/>
            </w:tcBorders>
            <w:shd w:val="clear" w:color="auto" w:fill="FFFFFF"/>
          </w:tcPr>
          <w:p w:rsidR="00042868" w:rsidRPr="006D2850" w:rsidRDefault="00042868" w:rsidP="00115AFB">
            <w:pPr>
              <w:spacing w:after="120" w:line="360" w:lineRule="exact"/>
              <w:ind w:firstLine="95"/>
              <w:rPr>
                <w:rFonts w:ascii="Times New Roman" w:hAnsi="Times New Roman" w:cs="Times New Roman"/>
                <w:sz w:val="26"/>
                <w:szCs w:val="26"/>
              </w:rPr>
            </w:pPr>
          </w:p>
        </w:tc>
      </w:tr>
      <w:tr w:rsidR="00042868" w:rsidRPr="006D2850" w:rsidTr="002F55C3">
        <w:trPr>
          <w:trHeight w:hRule="exact" w:val="404"/>
        </w:trPr>
        <w:tc>
          <w:tcPr>
            <w:tcW w:w="1987" w:type="dxa"/>
            <w:tcBorders>
              <w:top w:val="single" w:sz="4" w:space="0" w:color="auto"/>
              <w:left w:val="single" w:sz="4" w:space="0" w:color="auto"/>
              <w:bottom w:val="nil"/>
              <w:right w:val="nil"/>
            </w:tcBorders>
            <w:shd w:val="clear" w:color="auto" w:fill="FFFFFF"/>
          </w:tcPr>
          <w:p w:rsidR="00042868" w:rsidRPr="006D2850" w:rsidRDefault="00042868" w:rsidP="00115AFB">
            <w:pPr>
              <w:spacing w:after="120" w:line="360" w:lineRule="exact"/>
              <w:ind w:firstLine="95"/>
              <w:rPr>
                <w:rFonts w:ascii="Times New Roman" w:hAnsi="Times New Roman" w:cs="Times New Roman"/>
                <w:sz w:val="26"/>
                <w:szCs w:val="26"/>
              </w:rPr>
            </w:pPr>
            <w:r w:rsidRPr="006D2850">
              <w:rPr>
                <w:rStyle w:val="Bodytext20"/>
                <w:color w:val="000000"/>
                <w:sz w:val="26"/>
                <w:szCs w:val="26"/>
                <w:lang w:eastAsia="vi-VN"/>
              </w:rPr>
              <w:t>Tiêu chí 1.5</w:t>
            </w:r>
          </w:p>
        </w:tc>
        <w:tc>
          <w:tcPr>
            <w:tcW w:w="1562" w:type="dxa"/>
            <w:tcBorders>
              <w:top w:val="single" w:sz="4" w:space="0" w:color="auto"/>
              <w:left w:val="single" w:sz="4" w:space="0" w:color="auto"/>
              <w:bottom w:val="nil"/>
              <w:right w:val="nil"/>
            </w:tcBorders>
            <w:shd w:val="clear" w:color="auto" w:fill="FFFFFF"/>
          </w:tcPr>
          <w:p w:rsidR="00042868" w:rsidRPr="006D2850" w:rsidRDefault="00917D9A" w:rsidP="00115AFB">
            <w:pPr>
              <w:spacing w:after="120" w:line="360" w:lineRule="exact"/>
              <w:ind w:firstLine="95"/>
              <w:rPr>
                <w:rFonts w:ascii="Times New Roman" w:hAnsi="Times New Roman" w:cs="Times New Roman"/>
                <w:sz w:val="26"/>
                <w:szCs w:val="26"/>
              </w:rPr>
            </w:pPr>
            <w:r>
              <w:rPr>
                <w:rFonts w:ascii="Times New Roman" w:hAnsi="Times New Roman" w:cs="Times New Roman"/>
                <w:sz w:val="26"/>
                <w:szCs w:val="26"/>
              </w:rPr>
              <w:t>x</w:t>
            </w:r>
          </w:p>
        </w:tc>
        <w:tc>
          <w:tcPr>
            <w:tcW w:w="1348" w:type="dxa"/>
            <w:tcBorders>
              <w:top w:val="single" w:sz="4" w:space="0" w:color="auto"/>
              <w:left w:val="single" w:sz="4" w:space="0" w:color="auto"/>
              <w:bottom w:val="nil"/>
              <w:right w:val="nil"/>
            </w:tcBorders>
            <w:shd w:val="clear" w:color="auto" w:fill="FFFFFF"/>
          </w:tcPr>
          <w:p w:rsidR="00042868" w:rsidRPr="006D2850" w:rsidRDefault="00042868" w:rsidP="00115AFB">
            <w:pPr>
              <w:spacing w:after="120" w:line="360" w:lineRule="exact"/>
              <w:ind w:firstLine="95"/>
              <w:rPr>
                <w:rFonts w:ascii="Times New Roman" w:hAnsi="Times New Roman" w:cs="Times New Roman"/>
                <w:sz w:val="26"/>
                <w:szCs w:val="26"/>
              </w:rPr>
            </w:pPr>
          </w:p>
        </w:tc>
        <w:tc>
          <w:tcPr>
            <w:tcW w:w="1063" w:type="dxa"/>
            <w:tcBorders>
              <w:top w:val="single" w:sz="4" w:space="0" w:color="auto"/>
              <w:left w:val="single" w:sz="4" w:space="0" w:color="auto"/>
              <w:bottom w:val="nil"/>
              <w:right w:val="nil"/>
            </w:tcBorders>
            <w:shd w:val="clear" w:color="auto" w:fill="FFFFFF"/>
          </w:tcPr>
          <w:p w:rsidR="00042868" w:rsidRPr="006D2850" w:rsidRDefault="00042868" w:rsidP="00115AFB">
            <w:pPr>
              <w:spacing w:after="120" w:line="360" w:lineRule="exact"/>
              <w:ind w:firstLine="95"/>
              <w:rPr>
                <w:rFonts w:ascii="Times New Roman" w:hAnsi="Times New Roman" w:cs="Times New Roman"/>
                <w:sz w:val="26"/>
                <w:szCs w:val="26"/>
              </w:rPr>
            </w:pPr>
          </w:p>
        </w:tc>
        <w:tc>
          <w:tcPr>
            <w:tcW w:w="1063" w:type="dxa"/>
            <w:tcBorders>
              <w:top w:val="single" w:sz="4" w:space="0" w:color="auto"/>
              <w:left w:val="single" w:sz="4" w:space="0" w:color="auto"/>
              <w:bottom w:val="nil"/>
              <w:right w:val="nil"/>
            </w:tcBorders>
            <w:shd w:val="clear" w:color="auto" w:fill="FFFFFF"/>
          </w:tcPr>
          <w:p w:rsidR="00042868" w:rsidRPr="006D2850" w:rsidRDefault="00042868" w:rsidP="00115AFB">
            <w:pPr>
              <w:spacing w:after="120" w:line="360" w:lineRule="exact"/>
              <w:ind w:firstLine="95"/>
              <w:rPr>
                <w:rFonts w:ascii="Times New Roman" w:hAnsi="Times New Roman" w:cs="Times New Roman"/>
                <w:sz w:val="26"/>
                <w:szCs w:val="26"/>
              </w:rPr>
            </w:pPr>
          </w:p>
        </w:tc>
        <w:tc>
          <w:tcPr>
            <w:tcW w:w="2763" w:type="dxa"/>
            <w:tcBorders>
              <w:top w:val="single" w:sz="4" w:space="0" w:color="auto"/>
              <w:left w:val="single" w:sz="4" w:space="0" w:color="auto"/>
              <w:bottom w:val="nil"/>
              <w:right w:val="single" w:sz="4" w:space="0" w:color="auto"/>
            </w:tcBorders>
            <w:shd w:val="clear" w:color="auto" w:fill="FFFFFF"/>
          </w:tcPr>
          <w:p w:rsidR="00042868" w:rsidRPr="006D2850" w:rsidRDefault="00917D9A" w:rsidP="00115AFB">
            <w:pPr>
              <w:spacing w:after="120" w:line="360" w:lineRule="exact"/>
              <w:ind w:firstLine="95"/>
              <w:rPr>
                <w:rFonts w:ascii="Times New Roman" w:hAnsi="Times New Roman" w:cs="Times New Roman"/>
                <w:sz w:val="26"/>
                <w:szCs w:val="26"/>
              </w:rPr>
            </w:pPr>
            <w:r>
              <w:rPr>
                <w:rFonts w:ascii="Times New Roman" w:hAnsi="Times New Roman" w:cs="Times New Roman"/>
                <w:sz w:val="26"/>
                <w:szCs w:val="26"/>
              </w:rPr>
              <w:t>HS trên 40/ 1lớp</w:t>
            </w:r>
          </w:p>
        </w:tc>
      </w:tr>
      <w:tr w:rsidR="00042868" w:rsidRPr="006D2850" w:rsidTr="002F55C3">
        <w:trPr>
          <w:trHeight w:hRule="exact" w:val="336"/>
        </w:trPr>
        <w:tc>
          <w:tcPr>
            <w:tcW w:w="1987" w:type="dxa"/>
            <w:tcBorders>
              <w:top w:val="single" w:sz="4" w:space="0" w:color="auto"/>
              <w:left w:val="single" w:sz="4" w:space="0" w:color="auto"/>
              <w:bottom w:val="nil"/>
              <w:right w:val="nil"/>
            </w:tcBorders>
            <w:shd w:val="clear" w:color="auto" w:fill="FFFFFF"/>
          </w:tcPr>
          <w:p w:rsidR="00042868" w:rsidRPr="006D2850" w:rsidRDefault="00042868" w:rsidP="00115AFB">
            <w:pPr>
              <w:spacing w:after="120" w:line="360" w:lineRule="exact"/>
              <w:ind w:firstLine="95"/>
              <w:rPr>
                <w:rFonts w:ascii="Times New Roman" w:hAnsi="Times New Roman" w:cs="Times New Roman"/>
                <w:sz w:val="26"/>
                <w:szCs w:val="26"/>
              </w:rPr>
            </w:pPr>
            <w:r w:rsidRPr="006D2850">
              <w:rPr>
                <w:rStyle w:val="Bodytext20"/>
                <w:color w:val="000000"/>
                <w:sz w:val="26"/>
                <w:szCs w:val="26"/>
                <w:lang w:eastAsia="vi-VN"/>
              </w:rPr>
              <w:t>Tiêu chí 1.6</w:t>
            </w:r>
          </w:p>
        </w:tc>
        <w:tc>
          <w:tcPr>
            <w:tcW w:w="1562" w:type="dxa"/>
            <w:tcBorders>
              <w:top w:val="single" w:sz="4" w:space="0" w:color="auto"/>
              <w:left w:val="single" w:sz="4" w:space="0" w:color="auto"/>
              <w:bottom w:val="nil"/>
              <w:right w:val="nil"/>
            </w:tcBorders>
            <w:shd w:val="clear" w:color="auto" w:fill="FFFFFF"/>
          </w:tcPr>
          <w:p w:rsidR="00042868" w:rsidRPr="006D2850" w:rsidRDefault="00042868" w:rsidP="00115AFB">
            <w:pPr>
              <w:spacing w:after="120" w:line="360" w:lineRule="exact"/>
              <w:ind w:firstLine="95"/>
              <w:rPr>
                <w:rFonts w:ascii="Times New Roman" w:hAnsi="Times New Roman" w:cs="Times New Roman"/>
                <w:sz w:val="26"/>
                <w:szCs w:val="26"/>
              </w:rPr>
            </w:pPr>
          </w:p>
        </w:tc>
        <w:tc>
          <w:tcPr>
            <w:tcW w:w="1348" w:type="dxa"/>
            <w:tcBorders>
              <w:top w:val="single" w:sz="4" w:space="0" w:color="auto"/>
              <w:left w:val="single" w:sz="4" w:space="0" w:color="auto"/>
              <w:bottom w:val="nil"/>
              <w:right w:val="nil"/>
            </w:tcBorders>
            <w:shd w:val="clear" w:color="auto" w:fill="FFFFFF"/>
          </w:tcPr>
          <w:p w:rsidR="00042868" w:rsidRPr="006D2850" w:rsidRDefault="00042868" w:rsidP="00115AFB">
            <w:pPr>
              <w:spacing w:after="120" w:line="360" w:lineRule="exact"/>
              <w:ind w:firstLine="95"/>
              <w:rPr>
                <w:rFonts w:ascii="Times New Roman" w:hAnsi="Times New Roman" w:cs="Times New Roman"/>
                <w:sz w:val="26"/>
                <w:szCs w:val="26"/>
              </w:rPr>
            </w:pPr>
          </w:p>
        </w:tc>
        <w:tc>
          <w:tcPr>
            <w:tcW w:w="1063" w:type="dxa"/>
            <w:tcBorders>
              <w:top w:val="single" w:sz="4" w:space="0" w:color="auto"/>
              <w:left w:val="single" w:sz="4" w:space="0" w:color="auto"/>
              <w:bottom w:val="nil"/>
              <w:right w:val="nil"/>
            </w:tcBorders>
            <w:shd w:val="clear" w:color="auto" w:fill="FFFFFF"/>
          </w:tcPr>
          <w:p w:rsidR="00042868" w:rsidRPr="006D2850" w:rsidRDefault="00DD7BC6" w:rsidP="00115AFB">
            <w:pPr>
              <w:spacing w:after="120" w:line="360" w:lineRule="exact"/>
              <w:ind w:firstLine="95"/>
              <w:rPr>
                <w:rFonts w:ascii="Times New Roman" w:hAnsi="Times New Roman" w:cs="Times New Roman"/>
                <w:sz w:val="26"/>
                <w:szCs w:val="26"/>
              </w:rPr>
            </w:pPr>
            <w:r>
              <w:rPr>
                <w:rFonts w:ascii="Times New Roman" w:hAnsi="Times New Roman" w:cs="Times New Roman"/>
                <w:sz w:val="26"/>
                <w:szCs w:val="26"/>
              </w:rPr>
              <w:t>x</w:t>
            </w:r>
          </w:p>
        </w:tc>
        <w:tc>
          <w:tcPr>
            <w:tcW w:w="1063" w:type="dxa"/>
            <w:tcBorders>
              <w:top w:val="single" w:sz="4" w:space="0" w:color="auto"/>
              <w:left w:val="single" w:sz="4" w:space="0" w:color="auto"/>
              <w:bottom w:val="nil"/>
              <w:right w:val="nil"/>
            </w:tcBorders>
            <w:shd w:val="clear" w:color="auto" w:fill="FFFFFF"/>
          </w:tcPr>
          <w:p w:rsidR="00042868" w:rsidRPr="006D2850" w:rsidRDefault="00042868" w:rsidP="00115AFB">
            <w:pPr>
              <w:spacing w:after="120" w:line="360" w:lineRule="exact"/>
              <w:ind w:firstLine="95"/>
              <w:rPr>
                <w:rFonts w:ascii="Times New Roman" w:hAnsi="Times New Roman" w:cs="Times New Roman"/>
                <w:sz w:val="26"/>
                <w:szCs w:val="26"/>
              </w:rPr>
            </w:pPr>
          </w:p>
        </w:tc>
        <w:tc>
          <w:tcPr>
            <w:tcW w:w="2763" w:type="dxa"/>
            <w:tcBorders>
              <w:top w:val="single" w:sz="4" w:space="0" w:color="auto"/>
              <w:left w:val="single" w:sz="4" w:space="0" w:color="auto"/>
              <w:bottom w:val="nil"/>
              <w:right w:val="single" w:sz="4" w:space="0" w:color="auto"/>
            </w:tcBorders>
            <w:shd w:val="clear" w:color="auto" w:fill="FFFFFF"/>
          </w:tcPr>
          <w:p w:rsidR="00042868" w:rsidRPr="006D2850" w:rsidRDefault="00042868" w:rsidP="00115AFB">
            <w:pPr>
              <w:spacing w:after="120" w:line="360" w:lineRule="exact"/>
              <w:ind w:firstLine="95"/>
              <w:rPr>
                <w:rFonts w:ascii="Times New Roman" w:hAnsi="Times New Roman" w:cs="Times New Roman"/>
                <w:sz w:val="26"/>
                <w:szCs w:val="26"/>
              </w:rPr>
            </w:pPr>
          </w:p>
        </w:tc>
      </w:tr>
      <w:tr w:rsidR="00042868" w:rsidRPr="006D2850" w:rsidTr="002F55C3">
        <w:trPr>
          <w:trHeight w:hRule="exact" w:val="336"/>
        </w:trPr>
        <w:tc>
          <w:tcPr>
            <w:tcW w:w="1987" w:type="dxa"/>
            <w:tcBorders>
              <w:top w:val="single" w:sz="4" w:space="0" w:color="auto"/>
              <w:left w:val="single" w:sz="4" w:space="0" w:color="auto"/>
              <w:bottom w:val="nil"/>
              <w:right w:val="nil"/>
            </w:tcBorders>
            <w:shd w:val="clear" w:color="auto" w:fill="FFFFFF"/>
          </w:tcPr>
          <w:p w:rsidR="00042868" w:rsidRPr="006D2850" w:rsidRDefault="00042868" w:rsidP="00115AFB">
            <w:pPr>
              <w:spacing w:after="120" w:line="360" w:lineRule="exact"/>
              <w:ind w:firstLine="95"/>
              <w:rPr>
                <w:rFonts w:ascii="Times New Roman" w:hAnsi="Times New Roman" w:cs="Times New Roman"/>
                <w:sz w:val="26"/>
                <w:szCs w:val="26"/>
              </w:rPr>
            </w:pPr>
            <w:r w:rsidRPr="006D2850">
              <w:rPr>
                <w:rStyle w:val="Bodytext20"/>
                <w:color w:val="000000"/>
                <w:sz w:val="26"/>
                <w:szCs w:val="26"/>
                <w:lang w:eastAsia="vi-VN"/>
              </w:rPr>
              <w:t>Tiêu chí 1.7</w:t>
            </w:r>
          </w:p>
        </w:tc>
        <w:tc>
          <w:tcPr>
            <w:tcW w:w="1562" w:type="dxa"/>
            <w:tcBorders>
              <w:top w:val="single" w:sz="4" w:space="0" w:color="auto"/>
              <w:left w:val="single" w:sz="4" w:space="0" w:color="auto"/>
              <w:bottom w:val="nil"/>
              <w:right w:val="nil"/>
            </w:tcBorders>
            <w:shd w:val="clear" w:color="auto" w:fill="FFFFFF"/>
          </w:tcPr>
          <w:p w:rsidR="00042868" w:rsidRPr="006D2850" w:rsidRDefault="00042868" w:rsidP="00115AFB">
            <w:pPr>
              <w:spacing w:after="120" w:line="360" w:lineRule="exact"/>
              <w:ind w:firstLine="95"/>
              <w:rPr>
                <w:rFonts w:ascii="Times New Roman" w:hAnsi="Times New Roman" w:cs="Times New Roman"/>
                <w:sz w:val="26"/>
                <w:szCs w:val="26"/>
              </w:rPr>
            </w:pPr>
          </w:p>
        </w:tc>
        <w:tc>
          <w:tcPr>
            <w:tcW w:w="1348" w:type="dxa"/>
            <w:tcBorders>
              <w:top w:val="single" w:sz="4" w:space="0" w:color="auto"/>
              <w:left w:val="single" w:sz="4" w:space="0" w:color="auto"/>
              <w:bottom w:val="nil"/>
              <w:right w:val="nil"/>
            </w:tcBorders>
            <w:shd w:val="clear" w:color="auto" w:fill="FFFFFF"/>
          </w:tcPr>
          <w:p w:rsidR="00042868" w:rsidRPr="006D2850" w:rsidRDefault="00042868" w:rsidP="00115AFB">
            <w:pPr>
              <w:spacing w:after="120" w:line="360" w:lineRule="exact"/>
              <w:ind w:firstLine="95"/>
              <w:rPr>
                <w:rFonts w:ascii="Times New Roman" w:hAnsi="Times New Roman" w:cs="Times New Roman"/>
                <w:sz w:val="26"/>
                <w:szCs w:val="26"/>
              </w:rPr>
            </w:pPr>
          </w:p>
        </w:tc>
        <w:tc>
          <w:tcPr>
            <w:tcW w:w="1063" w:type="dxa"/>
            <w:tcBorders>
              <w:top w:val="single" w:sz="4" w:space="0" w:color="auto"/>
              <w:left w:val="single" w:sz="4" w:space="0" w:color="auto"/>
              <w:bottom w:val="nil"/>
              <w:right w:val="nil"/>
            </w:tcBorders>
            <w:shd w:val="clear" w:color="auto" w:fill="FFFFFF"/>
          </w:tcPr>
          <w:p w:rsidR="00042868" w:rsidRPr="006D2850" w:rsidRDefault="00DD7BC6" w:rsidP="00115AFB">
            <w:pPr>
              <w:spacing w:after="120" w:line="360" w:lineRule="exact"/>
              <w:ind w:firstLine="95"/>
              <w:rPr>
                <w:rFonts w:ascii="Times New Roman" w:hAnsi="Times New Roman" w:cs="Times New Roman"/>
                <w:sz w:val="26"/>
                <w:szCs w:val="26"/>
              </w:rPr>
            </w:pPr>
            <w:r>
              <w:rPr>
                <w:rFonts w:ascii="Times New Roman" w:hAnsi="Times New Roman" w:cs="Times New Roman"/>
                <w:sz w:val="26"/>
                <w:szCs w:val="26"/>
              </w:rPr>
              <w:t>x</w:t>
            </w:r>
          </w:p>
        </w:tc>
        <w:tc>
          <w:tcPr>
            <w:tcW w:w="1063" w:type="dxa"/>
            <w:tcBorders>
              <w:top w:val="single" w:sz="4" w:space="0" w:color="auto"/>
              <w:left w:val="single" w:sz="4" w:space="0" w:color="auto"/>
              <w:bottom w:val="nil"/>
              <w:right w:val="nil"/>
            </w:tcBorders>
            <w:shd w:val="clear" w:color="auto" w:fill="FFFFFF"/>
          </w:tcPr>
          <w:p w:rsidR="00042868" w:rsidRPr="006D2850" w:rsidRDefault="00042868" w:rsidP="00115AFB">
            <w:pPr>
              <w:spacing w:after="120" w:line="360" w:lineRule="exact"/>
              <w:ind w:firstLine="95"/>
              <w:rPr>
                <w:rFonts w:ascii="Times New Roman" w:hAnsi="Times New Roman" w:cs="Times New Roman"/>
                <w:sz w:val="26"/>
                <w:szCs w:val="26"/>
              </w:rPr>
            </w:pPr>
          </w:p>
        </w:tc>
        <w:tc>
          <w:tcPr>
            <w:tcW w:w="2763" w:type="dxa"/>
            <w:tcBorders>
              <w:top w:val="single" w:sz="4" w:space="0" w:color="auto"/>
              <w:left w:val="single" w:sz="4" w:space="0" w:color="auto"/>
              <w:bottom w:val="nil"/>
              <w:right w:val="single" w:sz="4" w:space="0" w:color="auto"/>
            </w:tcBorders>
            <w:shd w:val="clear" w:color="auto" w:fill="FFFFFF"/>
          </w:tcPr>
          <w:p w:rsidR="00042868" w:rsidRPr="006D2850" w:rsidRDefault="00042868" w:rsidP="00115AFB">
            <w:pPr>
              <w:spacing w:after="120" w:line="360" w:lineRule="exact"/>
              <w:ind w:firstLine="95"/>
              <w:rPr>
                <w:rFonts w:ascii="Times New Roman" w:hAnsi="Times New Roman" w:cs="Times New Roman"/>
                <w:sz w:val="26"/>
                <w:szCs w:val="26"/>
              </w:rPr>
            </w:pPr>
          </w:p>
        </w:tc>
      </w:tr>
      <w:tr w:rsidR="00042868" w:rsidRPr="006D2850" w:rsidTr="002F55C3">
        <w:trPr>
          <w:trHeight w:hRule="exact" w:val="336"/>
        </w:trPr>
        <w:tc>
          <w:tcPr>
            <w:tcW w:w="1987" w:type="dxa"/>
            <w:tcBorders>
              <w:top w:val="single" w:sz="4" w:space="0" w:color="auto"/>
              <w:left w:val="single" w:sz="4" w:space="0" w:color="auto"/>
              <w:bottom w:val="nil"/>
              <w:right w:val="nil"/>
            </w:tcBorders>
            <w:shd w:val="clear" w:color="auto" w:fill="FFFFFF"/>
          </w:tcPr>
          <w:p w:rsidR="00042868" w:rsidRPr="006D2850" w:rsidRDefault="00042868" w:rsidP="00115AFB">
            <w:pPr>
              <w:spacing w:after="120" w:line="360" w:lineRule="exact"/>
              <w:ind w:firstLine="95"/>
              <w:rPr>
                <w:rFonts w:ascii="Times New Roman" w:hAnsi="Times New Roman" w:cs="Times New Roman"/>
                <w:sz w:val="26"/>
                <w:szCs w:val="26"/>
              </w:rPr>
            </w:pPr>
            <w:r w:rsidRPr="006D2850">
              <w:rPr>
                <w:rStyle w:val="Bodytext20"/>
                <w:color w:val="000000"/>
                <w:sz w:val="26"/>
                <w:szCs w:val="26"/>
                <w:lang w:eastAsia="vi-VN"/>
              </w:rPr>
              <w:t>Tiêu chí 1.8</w:t>
            </w:r>
          </w:p>
        </w:tc>
        <w:tc>
          <w:tcPr>
            <w:tcW w:w="1562" w:type="dxa"/>
            <w:tcBorders>
              <w:top w:val="single" w:sz="4" w:space="0" w:color="auto"/>
              <w:left w:val="single" w:sz="4" w:space="0" w:color="auto"/>
              <w:bottom w:val="nil"/>
              <w:right w:val="nil"/>
            </w:tcBorders>
            <w:shd w:val="clear" w:color="auto" w:fill="FFFFFF"/>
          </w:tcPr>
          <w:p w:rsidR="00042868" w:rsidRPr="006D2850" w:rsidRDefault="00042868" w:rsidP="00115AFB">
            <w:pPr>
              <w:spacing w:after="120" w:line="360" w:lineRule="exact"/>
              <w:ind w:firstLine="95"/>
              <w:rPr>
                <w:rFonts w:ascii="Times New Roman" w:hAnsi="Times New Roman" w:cs="Times New Roman"/>
                <w:sz w:val="26"/>
                <w:szCs w:val="26"/>
              </w:rPr>
            </w:pPr>
          </w:p>
        </w:tc>
        <w:tc>
          <w:tcPr>
            <w:tcW w:w="1348" w:type="dxa"/>
            <w:tcBorders>
              <w:top w:val="single" w:sz="4" w:space="0" w:color="auto"/>
              <w:left w:val="single" w:sz="4" w:space="0" w:color="auto"/>
              <w:bottom w:val="nil"/>
              <w:right w:val="nil"/>
            </w:tcBorders>
            <w:shd w:val="clear" w:color="auto" w:fill="FFFFFF"/>
          </w:tcPr>
          <w:p w:rsidR="00042868" w:rsidRPr="006D2850" w:rsidRDefault="00042868" w:rsidP="00115AFB">
            <w:pPr>
              <w:spacing w:after="120" w:line="360" w:lineRule="exact"/>
              <w:ind w:firstLine="95"/>
              <w:rPr>
                <w:rFonts w:ascii="Times New Roman" w:hAnsi="Times New Roman" w:cs="Times New Roman"/>
                <w:sz w:val="26"/>
                <w:szCs w:val="26"/>
              </w:rPr>
            </w:pPr>
          </w:p>
        </w:tc>
        <w:tc>
          <w:tcPr>
            <w:tcW w:w="1063" w:type="dxa"/>
            <w:tcBorders>
              <w:top w:val="single" w:sz="4" w:space="0" w:color="auto"/>
              <w:left w:val="single" w:sz="4" w:space="0" w:color="auto"/>
              <w:bottom w:val="nil"/>
              <w:right w:val="nil"/>
            </w:tcBorders>
            <w:shd w:val="clear" w:color="auto" w:fill="FFFFFF"/>
          </w:tcPr>
          <w:p w:rsidR="00042868" w:rsidRPr="006D2850" w:rsidRDefault="00EB2C9E" w:rsidP="00115AFB">
            <w:pPr>
              <w:spacing w:after="120" w:line="360" w:lineRule="exact"/>
              <w:ind w:firstLine="95"/>
              <w:rPr>
                <w:rFonts w:ascii="Times New Roman" w:hAnsi="Times New Roman" w:cs="Times New Roman"/>
                <w:sz w:val="26"/>
                <w:szCs w:val="26"/>
              </w:rPr>
            </w:pPr>
            <w:r>
              <w:rPr>
                <w:rFonts w:ascii="Times New Roman" w:hAnsi="Times New Roman" w:cs="Times New Roman"/>
                <w:sz w:val="26"/>
                <w:szCs w:val="26"/>
              </w:rPr>
              <w:t>x</w:t>
            </w:r>
          </w:p>
        </w:tc>
        <w:tc>
          <w:tcPr>
            <w:tcW w:w="1063" w:type="dxa"/>
            <w:tcBorders>
              <w:top w:val="single" w:sz="4" w:space="0" w:color="auto"/>
              <w:left w:val="single" w:sz="4" w:space="0" w:color="auto"/>
              <w:bottom w:val="nil"/>
              <w:right w:val="nil"/>
            </w:tcBorders>
            <w:shd w:val="clear" w:color="auto" w:fill="FFFFFF"/>
          </w:tcPr>
          <w:p w:rsidR="00042868" w:rsidRPr="006D2850" w:rsidRDefault="00042868" w:rsidP="00115AFB">
            <w:pPr>
              <w:spacing w:after="120" w:line="360" w:lineRule="exact"/>
              <w:ind w:firstLine="95"/>
              <w:rPr>
                <w:rFonts w:ascii="Times New Roman" w:hAnsi="Times New Roman" w:cs="Times New Roman"/>
                <w:sz w:val="26"/>
                <w:szCs w:val="26"/>
              </w:rPr>
            </w:pPr>
          </w:p>
        </w:tc>
        <w:tc>
          <w:tcPr>
            <w:tcW w:w="2763" w:type="dxa"/>
            <w:tcBorders>
              <w:top w:val="single" w:sz="4" w:space="0" w:color="auto"/>
              <w:left w:val="single" w:sz="4" w:space="0" w:color="auto"/>
              <w:bottom w:val="nil"/>
              <w:right w:val="single" w:sz="4" w:space="0" w:color="auto"/>
            </w:tcBorders>
            <w:shd w:val="clear" w:color="auto" w:fill="FFFFFF"/>
          </w:tcPr>
          <w:p w:rsidR="00042868" w:rsidRPr="006D2850" w:rsidRDefault="00042868" w:rsidP="00115AFB">
            <w:pPr>
              <w:spacing w:after="120" w:line="360" w:lineRule="exact"/>
              <w:ind w:firstLine="95"/>
              <w:rPr>
                <w:rFonts w:ascii="Times New Roman" w:hAnsi="Times New Roman" w:cs="Times New Roman"/>
                <w:sz w:val="26"/>
                <w:szCs w:val="26"/>
              </w:rPr>
            </w:pPr>
          </w:p>
        </w:tc>
      </w:tr>
      <w:tr w:rsidR="00042868" w:rsidRPr="006D2850" w:rsidTr="002F55C3">
        <w:trPr>
          <w:trHeight w:hRule="exact" w:val="336"/>
        </w:trPr>
        <w:tc>
          <w:tcPr>
            <w:tcW w:w="1987" w:type="dxa"/>
            <w:tcBorders>
              <w:top w:val="single" w:sz="4" w:space="0" w:color="auto"/>
              <w:left w:val="single" w:sz="4" w:space="0" w:color="auto"/>
              <w:bottom w:val="nil"/>
              <w:right w:val="nil"/>
            </w:tcBorders>
            <w:shd w:val="clear" w:color="auto" w:fill="FFFFFF"/>
          </w:tcPr>
          <w:p w:rsidR="00042868" w:rsidRPr="006D2850" w:rsidRDefault="00042868" w:rsidP="00115AFB">
            <w:pPr>
              <w:spacing w:after="120" w:line="360" w:lineRule="exact"/>
              <w:ind w:firstLine="95"/>
              <w:rPr>
                <w:rFonts w:ascii="Times New Roman" w:hAnsi="Times New Roman" w:cs="Times New Roman"/>
                <w:sz w:val="26"/>
                <w:szCs w:val="26"/>
              </w:rPr>
            </w:pPr>
            <w:r w:rsidRPr="006D2850">
              <w:rPr>
                <w:rStyle w:val="Bodytext20"/>
                <w:color w:val="000000"/>
                <w:sz w:val="26"/>
                <w:szCs w:val="26"/>
                <w:lang w:eastAsia="vi-VN"/>
              </w:rPr>
              <w:t>Tiêu chí 1.9</w:t>
            </w:r>
          </w:p>
        </w:tc>
        <w:tc>
          <w:tcPr>
            <w:tcW w:w="1562" w:type="dxa"/>
            <w:tcBorders>
              <w:top w:val="single" w:sz="4" w:space="0" w:color="auto"/>
              <w:left w:val="single" w:sz="4" w:space="0" w:color="auto"/>
              <w:bottom w:val="nil"/>
              <w:right w:val="nil"/>
            </w:tcBorders>
            <w:shd w:val="clear" w:color="auto" w:fill="FFFFFF"/>
          </w:tcPr>
          <w:p w:rsidR="00042868" w:rsidRPr="006D2850" w:rsidRDefault="00042868" w:rsidP="00115AFB">
            <w:pPr>
              <w:spacing w:after="120" w:line="360" w:lineRule="exact"/>
              <w:ind w:firstLine="95"/>
              <w:rPr>
                <w:rFonts w:ascii="Times New Roman" w:hAnsi="Times New Roman" w:cs="Times New Roman"/>
                <w:sz w:val="26"/>
                <w:szCs w:val="26"/>
              </w:rPr>
            </w:pPr>
          </w:p>
        </w:tc>
        <w:tc>
          <w:tcPr>
            <w:tcW w:w="1348" w:type="dxa"/>
            <w:tcBorders>
              <w:top w:val="single" w:sz="4" w:space="0" w:color="auto"/>
              <w:left w:val="single" w:sz="4" w:space="0" w:color="auto"/>
              <w:bottom w:val="nil"/>
              <w:right w:val="nil"/>
            </w:tcBorders>
            <w:shd w:val="clear" w:color="auto" w:fill="FFFFFF"/>
          </w:tcPr>
          <w:p w:rsidR="00042868" w:rsidRPr="006D2850" w:rsidRDefault="00042868" w:rsidP="00115AFB">
            <w:pPr>
              <w:spacing w:after="120" w:line="360" w:lineRule="exact"/>
              <w:ind w:firstLine="95"/>
              <w:rPr>
                <w:rFonts w:ascii="Times New Roman" w:hAnsi="Times New Roman" w:cs="Times New Roman"/>
                <w:sz w:val="26"/>
                <w:szCs w:val="26"/>
              </w:rPr>
            </w:pPr>
          </w:p>
        </w:tc>
        <w:tc>
          <w:tcPr>
            <w:tcW w:w="1063" w:type="dxa"/>
            <w:tcBorders>
              <w:top w:val="single" w:sz="4" w:space="0" w:color="auto"/>
              <w:left w:val="single" w:sz="4" w:space="0" w:color="auto"/>
              <w:bottom w:val="nil"/>
              <w:right w:val="nil"/>
            </w:tcBorders>
            <w:shd w:val="clear" w:color="auto" w:fill="FFFFFF"/>
          </w:tcPr>
          <w:p w:rsidR="00042868" w:rsidRPr="006D2850" w:rsidRDefault="00DD7BC6" w:rsidP="00115AFB">
            <w:pPr>
              <w:spacing w:after="120" w:line="360" w:lineRule="exact"/>
              <w:ind w:firstLine="95"/>
              <w:rPr>
                <w:rFonts w:ascii="Times New Roman" w:hAnsi="Times New Roman" w:cs="Times New Roman"/>
                <w:sz w:val="26"/>
                <w:szCs w:val="26"/>
              </w:rPr>
            </w:pPr>
            <w:r>
              <w:rPr>
                <w:rFonts w:ascii="Times New Roman" w:hAnsi="Times New Roman" w:cs="Times New Roman"/>
                <w:sz w:val="26"/>
                <w:szCs w:val="26"/>
              </w:rPr>
              <w:t>x</w:t>
            </w:r>
          </w:p>
        </w:tc>
        <w:tc>
          <w:tcPr>
            <w:tcW w:w="1063" w:type="dxa"/>
            <w:tcBorders>
              <w:top w:val="single" w:sz="4" w:space="0" w:color="auto"/>
              <w:left w:val="single" w:sz="4" w:space="0" w:color="auto"/>
              <w:bottom w:val="nil"/>
              <w:right w:val="nil"/>
            </w:tcBorders>
            <w:shd w:val="clear" w:color="auto" w:fill="FFFFFF"/>
          </w:tcPr>
          <w:p w:rsidR="00042868" w:rsidRPr="006D2850" w:rsidRDefault="00042868" w:rsidP="00115AFB">
            <w:pPr>
              <w:spacing w:after="120" w:line="360" w:lineRule="exact"/>
              <w:ind w:firstLine="95"/>
              <w:rPr>
                <w:rFonts w:ascii="Times New Roman" w:hAnsi="Times New Roman" w:cs="Times New Roman"/>
                <w:sz w:val="26"/>
                <w:szCs w:val="26"/>
              </w:rPr>
            </w:pPr>
          </w:p>
        </w:tc>
        <w:tc>
          <w:tcPr>
            <w:tcW w:w="2763" w:type="dxa"/>
            <w:tcBorders>
              <w:top w:val="single" w:sz="4" w:space="0" w:color="auto"/>
              <w:left w:val="single" w:sz="4" w:space="0" w:color="auto"/>
              <w:bottom w:val="nil"/>
              <w:right w:val="single" w:sz="4" w:space="0" w:color="auto"/>
            </w:tcBorders>
            <w:shd w:val="clear" w:color="auto" w:fill="FFFFFF"/>
          </w:tcPr>
          <w:p w:rsidR="00042868" w:rsidRPr="006D2850" w:rsidRDefault="00042868" w:rsidP="00115AFB">
            <w:pPr>
              <w:spacing w:after="120" w:line="360" w:lineRule="exact"/>
              <w:ind w:firstLine="95"/>
              <w:rPr>
                <w:rFonts w:ascii="Times New Roman" w:hAnsi="Times New Roman" w:cs="Times New Roman"/>
                <w:sz w:val="26"/>
                <w:szCs w:val="26"/>
              </w:rPr>
            </w:pPr>
          </w:p>
        </w:tc>
      </w:tr>
      <w:tr w:rsidR="00842E3E" w:rsidRPr="006D2850" w:rsidTr="002F55C3">
        <w:trPr>
          <w:trHeight w:hRule="exact" w:val="442"/>
        </w:trPr>
        <w:tc>
          <w:tcPr>
            <w:tcW w:w="7023" w:type="dxa"/>
            <w:gridSpan w:val="5"/>
            <w:tcBorders>
              <w:top w:val="single" w:sz="4" w:space="0" w:color="auto"/>
              <w:left w:val="single" w:sz="4" w:space="0" w:color="auto"/>
              <w:bottom w:val="nil"/>
              <w:right w:val="nil"/>
            </w:tcBorders>
            <w:shd w:val="clear" w:color="auto" w:fill="FFFFFF"/>
            <w:vAlign w:val="bottom"/>
          </w:tcPr>
          <w:p w:rsidR="00842E3E" w:rsidRPr="006D2850" w:rsidRDefault="00842E3E" w:rsidP="00115AFB">
            <w:pPr>
              <w:pStyle w:val="Bodytext21"/>
              <w:shd w:val="clear" w:color="auto" w:fill="auto"/>
              <w:spacing w:after="120" w:line="360" w:lineRule="exact"/>
              <w:ind w:firstLine="95"/>
              <w:jc w:val="left"/>
              <w:rPr>
                <w:sz w:val="26"/>
                <w:szCs w:val="26"/>
              </w:rPr>
            </w:pPr>
            <w:r w:rsidRPr="006D2850">
              <w:rPr>
                <w:rStyle w:val="Bodytext2Bold"/>
                <w:color w:val="000000"/>
                <w:sz w:val="26"/>
                <w:szCs w:val="26"/>
                <w:lang w:eastAsia="vi-VN"/>
              </w:rPr>
              <w:t>Tiêu chuẩn 2</w:t>
            </w:r>
          </w:p>
        </w:tc>
        <w:tc>
          <w:tcPr>
            <w:tcW w:w="2763" w:type="dxa"/>
            <w:tcBorders>
              <w:top w:val="single" w:sz="4" w:space="0" w:color="auto"/>
              <w:left w:val="single" w:sz="4" w:space="0" w:color="auto"/>
              <w:bottom w:val="nil"/>
              <w:right w:val="single" w:sz="4" w:space="0" w:color="auto"/>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p>
        </w:tc>
      </w:tr>
      <w:tr w:rsidR="00842E3E" w:rsidRPr="006D2850" w:rsidTr="002F55C3">
        <w:trPr>
          <w:trHeight w:hRule="exact" w:val="331"/>
        </w:trPr>
        <w:tc>
          <w:tcPr>
            <w:tcW w:w="1987" w:type="dxa"/>
            <w:tcBorders>
              <w:top w:val="single" w:sz="4" w:space="0" w:color="auto"/>
              <w:left w:val="single" w:sz="4" w:space="0" w:color="auto"/>
              <w:bottom w:val="nil"/>
              <w:right w:val="nil"/>
            </w:tcBorders>
            <w:shd w:val="clear" w:color="auto" w:fill="FFFFFF"/>
          </w:tcPr>
          <w:p w:rsidR="00842E3E" w:rsidRPr="006D2850" w:rsidRDefault="00842E3E" w:rsidP="00115AFB">
            <w:pPr>
              <w:pStyle w:val="Bodytext21"/>
              <w:shd w:val="clear" w:color="auto" w:fill="auto"/>
              <w:spacing w:after="120" w:line="360" w:lineRule="exact"/>
              <w:ind w:firstLine="95"/>
              <w:jc w:val="left"/>
              <w:rPr>
                <w:sz w:val="26"/>
                <w:szCs w:val="26"/>
              </w:rPr>
            </w:pPr>
            <w:r w:rsidRPr="006D2850">
              <w:rPr>
                <w:rStyle w:val="Bodytext20"/>
                <w:color w:val="000000"/>
                <w:sz w:val="26"/>
                <w:szCs w:val="26"/>
                <w:lang w:eastAsia="vi-VN"/>
              </w:rPr>
              <w:t>Tiêu chí 2.1</w:t>
            </w:r>
          </w:p>
        </w:tc>
        <w:tc>
          <w:tcPr>
            <w:tcW w:w="1562" w:type="dxa"/>
            <w:tcBorders>
              <w:top w:val="single" w:sz="4" w:space="0" w:color="auto"/>
              <w:left w:val="single" w:sz="4" w:space="0" w:color="auto"/>
              <w:bottom w:val="nil"/>
              <w:right w:val="nil"/>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p>
        </w:tc>
        <w:tc>
          <w:tcPr>
            <w:tcW w:w="1348" w:type="dxa"/>
            <w:tcBorders>
              <w:top w:val="single" w:sz="4" w:space="0" w:color="auto"/>
              <w:left w:val="single" w:sz="4" w:space="0" w:color="auto"/>
              <w:bottom w:val="nil"/>
              <w:right w:val="nil"/>
            </w:tcBorders>
            <w:shd w:val="clear" w:color="auto" w:fill="FFFFFF"/>
          </w:tcPr>
          <w:p w:rsidR="00842E3E" w:rsidRPr="006D2850" w:rsidRDefault="00DD7BC6" w:rsidP="00115AFB">
            <w:pPr>
              <w:spacing w:after="120" w:line="360" w:lineRule="exact"/>
              <w:ind w:firstLine="95"/>
              <w:rPr>
                <w:rFonts w:ascii="Times New Roman" w:hAnsi="Times New Roman" w:cs="Times New Roman"/>
                <w:sz w:val="26"/>
                <w:szCs w:val="26"/>
              </w:rPr>
            </w:pPr>
            <w:r>
              <w:rPr>
                <w:rFonts w:ascii="Times New Roman" w:hAnsi="Times New Roman" w:cs="Times New Roman"/>
                <w:sz w:val="26"/>
                <w:szCs w:val="26"/>
              </w:rPr>
              <w:t>x</w:t>
            </w:r>
          </w:p>
        </w:tc>
        <w:tc>
          <w:tcPr>
            <w:tcW w:w="1063" w:type="dxa"/>
            <w:tcBorders>
              <w:top w:val="single" w:sz="4" w:space="0" w:color="auto"/>
              <w:left w:val="single" w:sz="4" w:space="0" w:color="auto"/>
              <w:bottom w:val="nil"/>
              <w:right w:val="nil"/>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p>
        </w:tc>
        <w:tc>
          <w:tcPr>
            <w:tcW w:w="1063" w:type="dxa"/>
            <w:tcBorders>
              <w:top w:val="single" w:sz="4" w:space="0" w:color="auto"/>
              <w:left w:val="single" w:sz="4" w:space="0" w:color="auto"/>
              <w:bottom w:val="nil"/>
              <w:right w:val="nil"/>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p>
        </w:tc>
        <w:tc>
          <w:tcPr>
            <w:tcW w:w="2763" w:type="dxa"/>
            <w:tcBorders>
              <w:top w:val="single" w:sz="4" w:space="0" w:color="auto"/>
              <w:left w:val="single" w:sz="4" w:space="0" w:color="auto"/>
              <w:bottom w:val="nil"/>
              <w:right w:val="single" w:sz="4" w:space="0" w:color="auto"/>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p>
        </w:tc>
      </w:tr>
      <w:tr w:rsidR="00842E3E" w:rsidRPr="006D2850" w:rsidTr="002F55C3">
        <w:trPr>
          <w:trHeight w:hRule="exact" w:val="331"/>
        </w:trPr>
        <w:tc>
          <w:tcPr>
            <w:tcW w:w="1987" w:type="dxa"/>
            <w:tcBorders>
              <w:top w:val="single" w:sz="4" w:space="0" w:color="auto"/>
              <w:left w:val="single" w:sz="4" w:space="0" w:color="auto"/>
              <w:bottom w:val="nil"/>
              <w:right w:val="nil"/>
            </w:tcBorders>
            <w:shd w:val="clear" w:color="auto" w:fill="FFFFFF"/>
          </w:tcPr>
          <w:p w:rsidR="00842E3E" w:rsidRPr="006D2850" w:rsidRDefault="00842E3E" w:rsidP="00115AFB">
            <w:pPr>
              <w:pStyle w:val="Bodytext21"/>
              <w:shd w:val="clear" w:color="auto" w:fill="auto"/>
              <w:spacing w:after="120" w:line="360" w:lineRule="exact"/>
              <w:ind w:firstLine="95"/>
              <w:jc w:val="left"/>
              <w:rPr>
                <w:sz w:val="26"/>
                <w:szCs w:val="26"/>
              </w:rPr>
            </w:pPr>
            <w:r w:rsidRPr="006D2850">
              <w:rPr>
                <w:rStyle w:val="Bodytext20"/>
                <w:color w:val="000000"/>
                <w:sz w:val="26"/>
                <w:szCs w:val="26"/>
                <w:lang w:eastAsia="vi-VN"/>
              </w:rPr>
              <w:t>Tiêu chí 2.2</w:t>
            </w:r>
          </w:p>
        </w:tc>
        <w:tc>
          <w:tcPr>
            <w:tcW w:w="1562" w:type="dxa"/>
            <w:tcBorders>
              <w:top w:val="single" w:sz="4" w:space="0" w:color="auto"/>
              <w:left w:val="single" w:sz="4" w:space="0" w:color="auto"/>
              <w:bottom w:val="nil"/>
              <w:right w:val="nil"/>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p>
        </w:tc>
        <w:tc>
          <w:tcPr>
            <w:tcW w:w="1348" w:type="dxa"/>
            <w:tcBorders>
              <w:top w:val="single" w:sz="4" w:space="0" w:color="auto"/>
              <w:left w:val="single" w:sz="4" w:space="0" w:color="auto"/>
              <w:bottom w:val="nil"/>
              <w:right w:val="nil"/>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p>
        </w:tc>
        <w:tc>
          <w:tcPr>
            <w:tcW w:w="1063" w:type="dxa"/>
            <w:tcBorders>
              <w:top w:val="single" w:sz="4" w:space="0" w:color="auto"/>
              <w:left w:val="single" w:sz="4" w:space="0" w:color="auto"/>
              <w:bottom w:val="nil"/>
              <w:right w:val="nil"/>
            </w:tcBorders>
            <w:shd w:val="clear" w:color="auto" w:fill="FFFFFF"/>
          </w:tcPr>
          <w:p w:rsidR="00842E3E" w:rsidRPr="006D2850" w:rsidRDefault="002F4621" w:rsidP="00115AFB">
            <w:pPr>
              <w:spacing w:after="120" w:line="360" w:lineRule="exact"/>
              <w:ind w:firstLine="95"/>
              <w:rPr>
                <w:rFonts w:ascii="Times New Roman" w:hAnsi="Times New Roman" w:cs="Times New Roman"/>
                <w:sz w:val="26"/>
                <w:szCs w:val="26"/>
              </w:rPr>
            </w:pPr>
            <w:r>
              <w:rPr>
                <w:rFonts w:ascii="Times New Roman" w:hAnsi="Times New Roman" w:cs="Times New Roman"/>
                <w:sz w:val="26"/>
                <w:szCs w:val="26"/>
              </w:rPr>
              <w:t>x</w:t>
            </w:r>
          </w:p>
        </w:tc>
        <w:tc>
          <w:tcPr>
            <w:tcW w:w="1063" w:type="dxa"/>
            <w:tcBorders>
              <w:top w:val="single" w:sz="4" w:space="0" w:color="auto"/>
              <w:left w:val="single" w:sz="4" w:space="0" w:color="auto"/>
              <w:bottom w:val="nil"/>
              <w:right w:val="nil"/>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p>
        </w:tc>
        <w:tc>
          <w:tcPr>
            <w:tcW w:w="2763" w:type="dxa"/>
            <w:tcBorders>
              <w:top w:val="single" w:sz="4" w:space="0" w:color="auto"/>
              <w:left w:val="single" w:sz="4" w:space="0" w:color="auto"/>
              <w:bottom w:val="nil"/>
              <w:right w:val="single" w:sz="4" w:space="0" w:color="auto"/>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p>
        </w:tc>
      </w:tr>
      <w:tr w:rsidR="00842E3E" w:rsidRPr="006D2850" w:rsidTr="002F55C3">
        <w:trPr>
          <w:trHeight w:hRule="exact" w:val="331"/>
        </w:trPr>
        <w:tc>
          <w:tcPr>
            <w:tcW w:w="1987" w:type="dxa"/>
            <w:tcBorders>
              <w:top w:val="single" w:sz="4" w:space="0" w:color="auto"/>
              <w:left w:val="single" w:sz="4" w:space="0" w:color="auto"/>
              <w:bottom w:val="nil"/>
              <w:right w:val="nil"/>
            </w:tcBorders>
            <w:shd w:val="clear" w:color="auto" w:fill="FFFFFF"/>
          </w:tcPr>
          <w:p w:rsidR="00842E3E" w:rsidRPr="006D2850" w:rsidRDefault="007A1858" w:rsidP="00115AFB">
            <w:pPr>
              <w:spacing w:after="120" w:line="360" w:lineRule="exact"/>
              <w:ind w:firstLine="95"/>
              <w:rPr>
                <w:rFonts w:ascii="Times New Roman" w:hAnsi="Times New Roman" w:cs="Times New Roman"/>
                <w:sz w:val="26"/>
                <w:szCs w:val="26"/>
              </w:rPr>
            </w:pPr>
            <w:r w:rsidRPr="006D2850">
              <w:rPr>
                <w:rStyle w:val="Bodytext20"/>
                <w:color w:val="000000"/>
                <w:sz w:val="26"/>
                <w:szCs w:val="26"/>
                <w:lang w:eastAsia="vi-VN"/>
              </w:rPr>
              <w:t>Tiêu chí 2.3</w:t>
            </w:r>
          </w:p>
        </w:tc>
        <w:tc>
          <w:tcPr>
            <w:tcW w:w="1562" w:type="dxa"/>
            <w:tcBorders>
              <w:top w:val="single" w:sz="4" w:space="0" w:color="auto"/>
              <w:left w:val="single" w:sz="4" w:space="0" w:color="auto"/>
              <w:bottom w:val="nil"/>
              <w:right w:val="nil"/>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p>
        </w:tc>
        <w:tc>
          <w:tcPr>
            <w:tcW w:w="1348" w:type="dxa"/>
            <w:tcBorders>
              <w:top w:val="single" w:sz="4" w:space="0" w:color="auto"/>
              <w:left w:val="single" w:sz="4" w:space="0" w:color="auto"/>
              <w:bottom w:val="nil"/>
              <w:right w:val="nil"/>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p>
        </w:tc>
        <w:tc>
          <w:tcPr>
            <w:tcW w:w="1063" w:type="dxa"/>
            <w:tcBorders>
              <w:top w:val="single" w:sz="4" w:space="0" w:color="auto"/>
              <w:left w:val="single" w:sz="4" w:space="0" w:color="auto"/>
              <w:bottom w:val="nil"/>
              <w:right w:val="nil"/>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p>
        </w:tc>
        <w:tc>
          <w:tcPr>
            <w:tcW w:w="1063" w:type="dxa"/>
            <w:tcBorders>
              <w:top w:val="single" w:sz="4" w:space="0" w:color="auto"/>
              <w:left w:val="single" w:sz="4" w:space="0" w:color="auto"/>
              <w:bottom w:val="nil"/>
              <w:right w:val="nil"/>
            </w:tcBorders>
            <w:shd w:val="clear" w:color="auto" w:fill="FFFFFF"/>
          </w:tcPr>
          <w:p w:rsidR="00842E3E" w:rsidRPr="006D2850" w:rsidRDefault="00DD7BC6" w:rsidP="00115AFB">
            <w:pPr>
              <w:spacing w:after="120" w:line="360" w:lineRule="exact"/>
              <w:ind w:firstLine="95"/>
              <w:rPr>
                <w:rFonts w:ascii="Times New Roman" w:hAnsi="Times New Roman" w:cs="Times New Roman"/>
                <w:sz w:val="26"/>
                <w:szCs w:val="26"/>
              </w:rPr>
            </w:pPr>
            <w:r>
              <w:rPr>
                <w:rFonts w:ascii="Times New Roman" w:hAnsi="Times New Roman" w:cs="Times New Roman"/>
                <w:sz w:val="26"/>
                <w:szCs w:val="26"/>
              </w:rPr>
              <w:t>x</w:t>
            </w:r>
          </w:p>
        </w:tc>
        <w:tc>
          <w:tcPr>
            <w:tcW w:w="2763" w:type="dxa"/>
            <w:tcBorders>
              <w:top w:val="single" w:sz="4" w:space="0" w:color="auto"/>
              <w:left w:val="single" w:sz="4" w:space="0" w:color="auto"/>
              <w:bottom w:val="nil"/>
              <w:right w:val="single" w:sz="4" w:space="0" w:color="auto"/>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p>
        </w:tc>
      </w:tr>
      <w:tr w:rsidR="007A1858" w:rsidRPr="006D2850" w:rsidTr="002F55C3">
        <w:trPr>
          <w:trHeight w:hRule="exact" w:val="331"/>
        </w:trPr>
        <w:tc>
          <w:tcPr>
            <w:tcW w:w="1987" w:type="dxa"/>
            <w:tcBorders>
              <w:top w:val="single" w:sz="4" w:space="0" w:color="auto"/>
              <w:left w:val="single" w:sz="4" w:space="0" w:color="auto"/>
              <w:bottom w:val="nil"/>
              <w:right w:val="nil"/>
            </w:tcBorders>
            <w:shd w:val="clear" w:color="auto" w:fill="FFFFFF"/>
          </w:tcPr>
          <w:p w:rsidR="007A1858" w:rsidRPr="006D2850" w:rsidRDefault="007A1858" w:rsidP="00115AFB">
            <w:pPr>
              <w:spacing w:after="120" w:line="360" w:lineRule="exact"/>
              <w:ind w:firstLine="95"/>
              <w:rPr>
                <w:rFonts w:ascii="Times New Roman" w:hAnsi="Times New Roman" w:cs="Times New Roman"/>
                <w:sz w:val="26"/>
                <w:szCs w:val="26"/>
              </w:rPr>
            </w:pPr>
            <w:r w:rsidRPr="006D2850">
              <w:rPr>
                <w:rStyle w:val="Bodytext20"/>
                <w:color w:val="000000"/>
                <w:sz w:val="26"/>
                <w:szCs w:val="26"/>
                <w:lang w:eastAsia="vi-VN"/>
              </w:rPr>
              <w:t>Tiêu chí 2.4</w:t>
            </w:r>
          </w:p>
        </w:tc>
        <w:tc>
          <w:tcPr>
            <w:tcW w:w="1562" w:type="dxa"/>
            <w:tcBorders>
              <w:top w:val="single" w:sz="4" w:space="0" w:color="auto"/>
              <w:left w:val="single" w:sz="4" w:space="0" w:color="auto"/>
              <w:bottom w:val="nil"/>
              <w:right w:val="nil"/>
            </w:tcBorders>
            <w:shd w:val="clear" w:color="auto" w:fill="FFFFFF"/>
          </w:tcPr>
          <w:p w:rsidR="007A1858" w:rsidRPr="006D2850" w:rsidRDefault="007A1858" w:rsidP="00115AFB">
            <w:pPr>
              <w:spacing w:after="120" w:line="360" w:lineRule="exact"/>
              <w:ind w:firstLine="95"/>
              <w:rPr>
                <w:rFonts w:ascii="Times New Roman" w:hAnsi="Times New Roman" w:cs="Times New Roman"/>
                <w:sz w:val="26"/>
                <w:szCs w:val="26"/>
              </w:rPr>
            </w:pPr>
          </w:p>
        </w:tc>
        <w:tc>
          <w:tcPr>
            <w:tcW w:w="1348" w:type="dxa"/>
            <w:tcBorders>
              <w:top w:val="single" w:sz="4" w:space="0" w:color="auto"/>
              <w:left w:val="single" w:sz="4" w:space="0" w:color="auto"/>
              <w:bottom w:val="nil"/>
              <w:right w:val="nil"/>
            </w:tcBorders>
            <w:shd w:val="clear" w:color="auto" w:fill="FFFFFF"/>
          </w:tcPr>
          <w:p w:rsidR="007A1858" w:rsidRPr="006D2850" w:rsidRDefault="00DD7BC6" w:rsidP="00115AFB">
            <w:pPr>
              <w:spacing w:after="120" w:line="360" w:lineRule="exact"/>
              <w:ind w:firstLine="95"/>
              <w:rPr>
                <w:rFonts w:ascii="Times New Roman" w:hAnsi="Times New Roman" w:cs="Times New Roman"/>
                <w:sz w:val="26"/>
                <w:szCs w:val="26"/>
              </w:rPr>
            </w:pPr>
            <w:r>
              <w:rPr>
                <w:rFonts w:ascii="Times New Roman" w:hAnsi="Times New Roman" w:cs="Times New Roman"/>
                <w:sz w:val="26"/>
                <w:szCs w:val="26"/>
              </w:rPr>
              <w:t>x</w:t>
            </w:r>
          </w:p>
        </w:tc>
        <w:tc>
          <w:tcPr>
            <w:tcW w:w="1063" w:type="dxa"/>
            <w:tcBorders>
              <w:top w:val="single" w:sz="4" w:space="0" w:color="auto"/>
              <w:left w:val="single" w:sz="4" w:space="0" w:color="auto"/>
              <w:bottom w:val="nil"/>
              <w:right w:val="nil"/>
            </w:tcBorders>
            <w:shd w:val="clear" w:color="auto" w:fill="FFFFFF"/>
          </w:tcPr>
          <w:p w:rsidR="007A1858" w:rsidRPr="006D2850" w:rsidRDefault="007A1858" w:rsidP="00115AFB">
            <w:pPr>
              <w:spacing w:after="120" w:line="360" w:lineRule="exact"/>
              <w:ind w:firstLine="95"/>
              <w:rPr>
                <w:rFonts w:ascii="Times New Roman" w:hAnsi="Times New Roman" w:cs="Times New Roman"/>
                <w:sz w:val="26"/>
                <w:szCs w:val="26"/>
              </w:rPr>
            </w:pPr>
          </w:p>
        </w:tc>
        <w:tc>
          <w:tcPr>
            <w:tcW w:w="1063" w:type="dxa"/>
            <w:tcBorders>
              <w:top w:val="single" w:sz="4" w:space="0" w:color="auto"/>
              <w:left w:val="single" w:sz="4" w:space="0" w:color="auto"/>
              <w:bottom w:val="nil"/>
              <w:right w:val="nil"/>
            </w:tcBorders>
            <w:shd w:val="clear" w:color="auto" w:fill="FFFFFF"/>
          </w:tcPr>
          <w:p w:rsidR="007A1858" w:rsidRPr="006D2850" w:rsidRDefault="007A1858" w:rsidP="00115AFB">
            <w:pPr>
              <w:spacing w:after="120" w:line="360" w:lineRule="exact"/>
              <w:ind w:firstLine="95"/>
              <w:rPr>
                <w:rFonts w:ascii="Times New Roman" w:hAnsi="Times New Roman" w:cs="Times New Roman"/>
                <w:sz w:val="26"/>
                <w:szCs w:val="26"/>
              </w:rPr>
            </w:pPr>
          </w:p>
        </w:tc>
        <w:tc>
          <w:tcPr>
            <w:tcW w:w="2763" w:type="dxa"/>
            <w:tcBorders>
              <w:top w:val="single" w:sz="4" w:space="0" w:color="auto"/>
              <w:left w:val="single" w:sz="4" w:space="0" w:color="auto"/>
              <w:bottom w:val="nil"/>
              <w:right w:val="single" w:sz="4" w:space="0" w:color="auto"/>
            </w:tcBorders>
            <w:shd w:val="clear" w:color="auto" w:fill="FFFFFF"/>
          </w:tcPr>
          <w:p w:rsidR="007A1858" w:rsidRPr="006D2850" w:rsidRDefault="007A1858" w:rsidP="00115AFB">
            <w:pPr>
              <w:spacing w:after="120" w:line="360" w:lineRule="exact"/>
              <w:ind w:firstLine="95"/>
              <w:rPr>
                <w:rFonts w:ascii="Times New Roman" w:hAnsi="Times New Roman" w:cs="Times New Roman"/>
                <w:sz w:val="26"/>
                <w:szCs w:val="26"/>
              </w:rPr>
            </w:pPr>
          </w:p>
        </w:tc>
      </w:tr>
      <w:tr w:rsidR="00842E3E" w:rsidRPr="006D2850" w:rsidTr="002F55C3">
        <w:trPr>
          <w:trHeight w:hRule="exact" w:val="442"/>
        </w:trPr>
        <w:tc>
          <w:tcPr>
            <w:tcW w:w="7023" w:type="dxa"/>
            <w:gridSpan w:val="5"/>
            <w:tcBorders>
              <w:top w:val="single" w:sz="4" w:space="0" w:color="auto"/>
              <w:left w:val="single" w:sz="4" w:space="0" w:color="auto"/>
              <w:bottom w:val="nil"/>
              <w:right w:val="nil"/>
            </w:tcBorders>
            <w:shd w:val="clear" w:color="auto" w:fill="FFFFFF"/>
          </w:tcPr>
          <w:p w:rsidR="00842E3E" w:rsidRPr="006D2850" w:rsidRDefault="00842E3E" w:rsidP="00115AFB">
            <w:pPr>
              <w:pStyle w:val="Bodytext21"/>
              <w:shd w:val="clear" w:color="auto" w:fill="auto"/>
              <w:spacing w:after="120" w:line="360" w:lineRule="exact"/>
              <w:ind w:firstLine="95"/>
              <w:jc w:val="left"/>
              <w:rPr>
                <w:sz w:val="26"/>
                <w:szCs w:val="26"/>
              </w:rPr>
            </w:pPr>
            <w:r w:rsidRPr="006D2850">
              <w:rPr>
                <w:rStyle w:val="Bodytext2Bold"/>
                <w:color w:val="000000"/>
                <w:sz w:val="26"/>
                <w:szCs w:val="26"/>
                <w:lang w:eastAsia="vi-VN"/>
              </w:rPr>
              <w:t>Tiêu chuẩn 3</w:t>
            </w:r>
          </w:p>
        </w:tc>
        <w:tc>
          <w:tcPr>
            <w:tcW w:w="2763" w:type="dxa"/>
            <w:tcBorders>
              <w:top w:val="single" w:sz="4" w:space="0" w:color="auto"/>
              <w:left w:val="single" w:sz="4" w:space="0" w:color="auto"/>
              <w:bottom w:val="nil"/>
              <w:right w:val="single" w:sz="4" w:space="0" w:color="auto"/>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p>
        </w:tc>
      </w:tr>
      <w:tr w:rsidR="00842E3E" w:rsidRPr="006D2850" w:rsidTr="002F55C3">
        <w:trPr>
          <w:trHeight w:hRule="exact" w:val="418"/>
        </w:trPr>
        <w:tc>
          <w:tcPr>
            <w:tcW w:w="1987" w:type="dxa"/>
            <w:tcBorders>
              <w:top w:val="single" w:sz="4" w:space="0" w:color="auto"/>
              <w:left w:val="single" w:sz="4" w:space="0" w:color="auto"/>
              <w:bottom w:val="nil"/>
              <w:right w:val="nil"/>
            </w:tcBorders>
            <w:shd w:val="clear" w:color="auto" w:fill="FFFFFF"/>
          </w:tcPr>
          <w:p w:rsidR="00842E3E" w:rsidRPr="006D2850" w:rsidRDefault="00842E3E" w:rsidP="00115AFB">
            <w:pPr>
              <w:pStyle w:val="Bodytext21"/>
              <w:shd w:val="clear" w:color="auto" w:fill="auto"/>
              <w:spacing w:after="120" w:line="360" w:lineRule="exact"/>
              <w:ind w:firstLine="95"/>
              <w:jc w:val="left"/>
              <w:rPr>
                <w:sz w:val="26"/>
                <w:szCs w:val="26"/>
              </w:rPr>
            </w:pPr>
            <w:r w:rsidRPr="006D2850">
              <w:rPr>
                <w:rStyle w:val="Bodytext20"/>
                <w:color w:val="000000"/>
                <w:sz w:val="26"/>
                <w:szCs w:val="26"/>
                <w:lang w:eastAsia="vi-VN"/>
              </w:rPr>
              <w:t>Tiêu chí 3.1</w:t>
            </w:r>
          </w:p>
        </w:tc>
        <w:tc>
          <w:tcPr>
            <w:tcW w:w="1562" w:type="dxa"/>
            <w:tcBorders>
              <w:top w:val="single" w:sz="4" w:space="0" w:color="auto"/>
              <w:left w:val="single" w:sz="4" w:space="0" w:color="auto"/>
              <w:bottom w:val="nil"/>
              <w:right w:val="nil"/>
            </w:tcBorders>
            <w:shd w:val="clear" w:color="auto" w:fill="FFFFFF"/>
          </w:tcPr>
          <w:p w:rsidR="00842E3E" w:rsidRPr="006D2850" w:rsidRDefault="003E65F4" w:rsidP="00115AFB">
            <w:pPr>
              <w:spacing w:after="120" w:line="360" w:lineRule="exact"/>
              <w:ind w:firstLine="95"/>
              <w:rPr>
                <w:rFonts w:ascii="Times New Roman" w:hAnsi="Times New Roman" w:cs="Times New Roman"/>
                <w:sz w:val="26"/>
                <w:szCs w:val="26"/>
              </w:rPr>
            </w:pPr>
            <w:r>
              <w:rPr>
                <w:rFonts w:ascii="Times New Roman" w:hAnsi="Times New Roman" w:cs="Times New Roman"/>
                <w:sz w:val="26"/>
                <w:szCs w:val="26"/>
              </w:rPr>
              <w:t>x</w:t>
            </w:r>
          </w:p>
        </w:tc>
        <w:tc>
          <w:tcPr>
            <w:tcW w:w="1348" w:type="dxa"/>
            <w:tcBorders>
              <w:top w:val="single" w:sz="4" w:space="0" w:color="auto"/>
              <w:left w:val="single" w:sz="4" w:space="0" w:color="auto"/>
              <w:bottom w:val="nil"/>
              <w:right w:val="nil"/>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p>
        </w:tc>
        <w:tc>
          <w:tcPr>
            <w:tcW w:w="1063" w:type="dxa"/>
            <w:tcBorders>
              <w:top w:val="single" w:sz="4" w:space="0" w:color="auto"/>
              <w:left w:val="single" w:sz="4" w:space="0" w:color="auto"/>
              <w:bottom w:val="nil"/>
              <w:right w:val="nil"/>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p>
        </w:tc>
        <w:tc>
          <w:tcPr>
            <w:tcW w:w="1063" w:type="dxa"/>
            <w:tcBorders>
              <w:top w:val="single" w:sz="4" w:space="0" w:color="auto"/>
              <w:left w:val="single" w:sz="4" w:space="0" w:color="auto"/>
              <w:bottom w:val="nil"/>
              <w:right w:val="nil"/>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p>
        </w:tc>
        <w:tc>
          <w:tcPr>
            <w:tcW w:w="2763" w:type="dxa"/>
            <w:tcBorders>
              <w:top w:val="single" w:sz="4" w:space="0" w:color="auto"/>
              <w:left w:val="single" w:sz="4" w:space="0" w:color="auto"/>
              <w:bottom w:val="nil"/>
              <w:right w:val="single" w:sz="4" w:space="0" w:color="auto"/>
            </w:tcBorders>
            <w:shd w:val="clear" w:color="auto" w:fill="FFFFFF"/>
          </w:tcPr>
          <w:p w:rsidR="00842E3E" w:rsidRPr="006D2850" w:rsidRDefault="003E65F4" w:rsidP="00115AFB">
            <w:pPr>
              <w:spacing w:after="120" w:line="360" w:lineRule="exact"/>
              <w:ind w:firstLine="95"/>
              <w:rPr>
                <w:rFonts w:ascii="Times New Roman" w:hAnsi="Times New Roman" w:cs="Times New Roman"/>
                <w:sz w:val="26"/>
                <w:szCs w:val="26"/>
              </w:rPr>
            </w:pPr>
            <w:r>
              <w:rPr>
                <w:rFonts w:ascii="Times New Roman" w:hAnsi="Times New Roman" w:cs="Times New Roman"/>
                <w:sz w:val="26"/>
                <w:szCs w:val="26"/>
              </w:rPr>
              <w:t>Diện tích 5m2/1HS</w:t>
            </w:r>
          </w:p>
        </w:tc>
      </w:tr>
      <w:tr w:rsidR="00842E3E" w:rsidRPr="006D2850" w:rsidTr="002F55C3">
        <w:trPr>
          <w:trHeight w:hRule="exact" w:val="412"/>
        </w:trPr>
        <w:tc>
          <w:tcPr>
            <w:tcW w:w="1987" w:type="dxa"/>
            <w:tcBorders>
              <w:top w:val="single" w:sz="4" w:space="0" w:color="auto"/>
              <w:left w:val="single" w:sz="4" w:space="0" w:color="auto"/>
              <w:bottom w:val="nil"/>
              <w:right w:val="nil"/>
            </w:tcBorders>
            <w:shd w:val="clear" w:color="auto" w:fill="FFFFFF"/>
          </w:tcPr>
          <w:p w:rsidR="00842E3E" w:rsidRPr="006D2850" w:rsidRDefault="00842E3E" w:rsidP="00115AFB">
            <w:pPr>
              <w:pStyle w:val="Bodytext21"/>
              <w:shd w:val="clear" w:color="auto" w:fill="auto"/>
              <w:spacing w:after="120" w:line="360" w:lineRule="exact"/>
              <w:ind w:firstLine="95"/>
              <w:jc w:val="left"/>
              <w:rPr>
                <w:sz w:val="26"/>
                <w:szCs w:val="26"/>
              </w:rPr>
            </w:pPr>
            <w:r w:rsidRPr="006D2850">
              <w:rPr>
                <w:rStyle w:val="Bodytext20"/>
                <w:color w:val="000000"/>
                <w:sz w:val="26"/>
                <w:szCs w:val="26"/>
                <w:lang w:eastAsia="vi-VN"/>
              </w:rPr>
              <w:t>Tiêu chí 3.2</w:t>
            </w:r>
          </w:p>
        </w:tc>
        <w:tc>
          <w:tcPr>
            <w:tcW w:w="1562" w:type="dxa"/>
            <w:tcBorders>
              <w:top w:val="single" w:sz="4" w:space="0" w:color="auto"/>
              <w:left w:val="single" w:sz="4" w:space="0" w:color="auto"/>
              <w:bottom w:val="nil"/>
              <w:right w:val="nil"/>
            </w:tcBorders>
            <w:shd w:val="clear" w:color="auto" w:fill="FFFFFF"/>
          </w:tcPr>
          <w:p w:rsidR="00842E3E" w:rsidRPr="006D2850" w:rsidRDefault="003E65F4" w:rsidP="00115AFB">
            <w:pPr>
              <w:spacing w:after="120" w:line="360" w:lineRule="exact"/>
              <w:ind w:firstLine="95"/>
              <w:rPr>
                <w:rFonts w:ascii="Times New Roman" w:hAnsi="Times New Roman" w:cs="Times New Roman"/>
                <w:sz w:val="26"/>
                <w:szCs w:val="26"/>
              </w:rPr>
            </w:pPr>
            <w:r>
              <w:rPr>
                <w:rFonts w:ascii="Times New Roman" w:hAnsi="Times New Roman" w:cs="Times New Roman"/>
                <w:sz w:val="26"/>
                <w:szCs w:val="26"/>
              </w:rPr>
              <w:t>x</w:t>
            </w:r>
          </w:p>
        </w:tc>
        <w:tc>
          <w:tcPr>
            <w:tcW w:w="1348" w:type="dxa"/>
            <w:tcBorders>
              <w:top w:val="single" w:sz="4" w:space="0" w:color="auto"/>
              <w:left w:val="single" w:sz="4" w:space="0" w:color="auto"/>
              <w:bottom w:val="nil"/>
              <w:right w:val="nil"/>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p>
        </w:tc>
        <w:tc>
          <w:tcPr>
            <w:tcW w:w="1063" w:type="dxa"/>
            <w:tcBorders>
              <w:top w:val="single" w:sz="4" w:space="0" w:color="auto"/>
              <w:left w:val="single" w:sz="4" w:space="0" w:color="auto"/>
              <w:bottom w:val="nil"/>
              <w:right w:val="nil"/>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p>
        </w:tc>
        <w:tc>
          <w:tcPr>
            <w:tcW w:w="1063" w:type="dxa"/>
            <w:tcBorders>
              <w:top w:val="single" w:sz="4" w:space="0" w:color="auto"/>
              <w:left w:val="single" w:sz="4" w:space="0" w:color="auto"/>
              <w:bottom w:val="nil"/>
              <w:right w:val="nil"/>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p>
        </w:tc>
        <w:tc>
          <w:tcPr>
            <w:tcW w:w="2763" w:type="dxa"/>
            <w:tcBorders>
              <w:top w:val="single" w:sz="4" w:space="0" w:color="auto"/>
              <w:left w:val="single" w:sz="4" w:space="0" w:color="auto"/>
              <w:bottom w:val="nil"/>
              <w:right w:val="single" w:sz="4" w:space="0" w:color="auto"/>
            </w:tcBorders>
            <w:shd w:val="clear" w:color="auto" w:fill="FFFFFF"/>
          </w:tcPr>
          <w:p w:rsidR="00842E3E" w:rsidRPr="006D2850" w:rsidRDefault="003E65F4" w:rsidP="00115AFB">
            <w:pPr>
              <w:spacing w:after="120" w:line="360" w:lineRule="exact"/>
              <w:ind w:firstLine="95"/>
              <w:rPr>
                <w:rFonts w:ascii="Times New Roman" w:hAnsi="Times New Roman" w:cs="Times New Roman"/>
                <w:sz w:val="26"/>
                <w:szCs w:val="26"/>
              </w:rPr>
            </w:pPr>
            <w:r>
              <w:rPr>
                <w:rFonts w:ascii="Times New Roman" w:hAnsi="Times New Roman" w:cs="Times New Roman"/>
                <w:sz w:val="26"/>
                <w:szCs w:val="26"/>
              </w:rPr>
              <w:t>Chưa đủ TBDH</w:t>
            </w:r>
          </w:p>
        </w:tc>
      </w:tr>
      <w:tr w:rsidR="00842E3E" w:rsidRPr="006D2850" w:rsidTr="002F55C3">
        <w:trPr>
          <w:trHeight w:hRule="exact" w:val="713"/>
        </w:trPr>
        <w:tc>
          <w:tcPr>
            <w:tcW w:w="1987" w:type="dxa"/>
            <w:tcBorders>
              <w:top w:val="single" w:sz="4" w:space="0" w:color="auto"/>
              <w:left w:val="single" w:sz="4" w:space="0" w:color="auto"/>
              <w:bottom w:val="nil"/>
              <w:right w:val="nil"/>
            </w:tcBorders>
            <w:shd w:val="clear" w:color="auto" w:fill="FFFFFF"/>
          </w:tcPr>
          <w:p w:rsidR="00842E3E" w:rsidRPr="006D2850" w:rsidRDefault="007A1858" w:rsidP="00115AFB">
            <w:pPr>
              <w:spacing w:after="120" w:line="360" w:lineRule="exact"/>
              <w:ind w:firstLine="95"/>
              <w:rPr>
                <w:rFonts w:ascii="Times New Roman" w:hAnsi="Times New Roman" w:cs="Times New Roman"/>
                <w:sz w:val="26"/>
                <w:szCs w:val="26"/>
              </w:rPr>
            </w:pPr>
            <w:r w:rsidRPr="006D2850">
              <w:rPr>
                <w:rStyle w:val="Bodytext20"/>
                <w:color w:val="000000"/>
                <w:sz w:val="26"/>
                <w:szCs w:val="26"/>
                <w:lang w:eastAsia="vi-VN"/>
              </w:rPr>
              <w:t>Tiêu chí 3.3</w:t>
            </w:r>
          </w:p>
        </w:tc>
        <w:tc>
          <w:tcPr>
            <w:tcW w:w="1562" w:type="dxa"/>
            <w:tcBorders>
              <w:top w:val="single" w:sz="4" w:space="0" w:color="auto"/>
              <w:left w:val="single" w:sz="4" w:space="0" w:color="auto"/>
              <w:bottom w:val="nil"/>
              <w:right w:val="nil"/>
            </w:tcBorders>
            <w:shd w:val="clear" w:color="auto" w:fill="FFFFFF"/>
          </w:tcPr>
          <w:p w:rsidR="00842E3E" w:rsidRPr="006D2850" w:rsidRDefault="003E65F4" w:rsidP="00115AFB">
            <w:pPr>
              <w:spacing w:after="120" w:line="360" w:lineRule="exact"/>
              <w:ind w:firstLine="95"/>
              <w:rPr>
                <w:rFonts w:ascii="Times New Roman" w:hAnsi="Times New Roman" w:cs="Times New Roman"/>
                <w:sz w:val="26"/>
                <w:szCs w:val="26"/>
              </w:rPr>
            </w:pPr>
            <w:r>
              <w:rPr>
                <w:rFonts w:ascii="Times New Roman" w:hAnsi="Times New Roman" w:cs="Times New Roman"/>
                <w:sz w:val="26"/>
                <w:szCs w:val="26"/>
              </w:rPr>
              <w:t>x</w:t>
            </w:r>
          </w:p>
        </w:tc>
        <w:tc>
          <w:tcPr>
            <w:tcW w:w="1348" w:type="dxa"/>
            <w:tcBorders>
              <w:top w:val="single" w:sz="4" w:space="0" w:color="auto"/>
              <w:left w:val="single" w:sz="4" w:space="0" w:color="auto"/>
              <w:bottom w:val="nil"/>
              <w:right w:val="nil"/>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p>
        </w:tc>
        <w:tc>
          <w:tcPr>
            <w:tcW w:w="1063" w:type="dxa"/>
            <w:tcBorders>
              <w:top w:val="single" w:sz="4" w:space="0" w:color="auto"/>
              <w:left w:val="single" w:sz="4" w:space="0" w:color="auto"/>
              <w:bottom w:val="nil"/>
              <w:right w:val="nil"/>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p>
        </w:tc>
        <w:tc>
          <w:tcPr>
            <w:tcW w:w="1063" w:type="dxa"/>
            <w:tcBorders>
              <w:top w:val="single" w:sz="4" w:space="0" w:color="auto"/>
              <w:left w:val="single" w:sz="4" w:space="0" w:color="auto"/>
              <w:bottom w:val="nil"/>
              <w:right w:val="nil"/>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p>
        </w:tc>
        <w:tc>
          <w:tcPr>
            <w:tcW w:w="2763" w:type="dxa"/>
            <w:tcBorders>
              <w:top w:val="single" w:sz="4" w:space="0" w:color="auto"/>
              <w:left w:val="single" w:sz="4" w:space="0" w:color="auto"/>
              <w:bottom w:val="nil"/>
              <w:right w:val="single" w:sz="4" w:space="0" w:color="auto"/>
            </w:tcBorders>
            <w:shd w:val="clear" w:color="auto" w:fill="FFFFFF"/>
          </w:tcPr>
          <w:p w:rsidR="00842E3E" w:rsidRPr="006D2850" w:rsidRDefault="003E65F4" w:rsidP="00115AFB">
            <w:pPr>
              <w:spacing w:after="120" w:line="360" w:lineRule="exact"/>
              <w:ind w:firstLine="95"/>
              <w:rPr>
                <w:rFonts w:ascii="Times New Roman" w:hAnsi="Times New Roman" w:cs="Times New Roman"/>
                <w:sz w:val="26"/>
                <w:szCs w:val="26"/>
              </w:rPr>
            </w:pPr>
            <w:r>
              <w:rPr>
                <w:rFonts w:ascii="Times New Roman" w:hAnsi="Times New Roman" w:cs="Times New Roman"/>
                <w:sz w:val="26"/>
                <w:szCs w:val="26"/>
              </w:rPr>
              <w:t>Chưa đủ nhà xe và sửa chữa định kì</w:t>
            </w:r>
          </w:p>
        </w:tc>
      </w:tr>
      <w:tr w:rsidR="007A1858" w:rsidRPr="006D2850" w:rsidTr="002F55C3">
        <w:trPr>
          <w:trHeight w:hRule="exact" w:val="837"/>
        </w:trPr>
        <w:tc>
          <w:tcPr>
            <w:tcW w:w="1987" w:type="dxa"/>
            <w:tcBorders>
              <w:top w:val="single" w:sz="4" w:space="0" w:color="auto"/>
              <w:left w:val="single" w:sz="4" w:space="0" w:color="auto"/>
              <w:bottom w:val="nil"/>
              <w:right w:val="nil"/>
            </w:tcBorders>
            <w:shd w:val="clear" w:color="auto" w:fill="FFFFFF"/>
          </w:tcPr>
          <w:p w:rsidR="007A1858" w:rsidRPr="006D2850" w:rsidRDefault="007A1858" w:rsidP="00115AFB">
            <w:pPr>
              <w:spacing w:after="120" w:line="360" w:lineRule="exact"/>
              <w:ind w:firstLine="95"/>
              <w:rPr>
                <w:rFonts w:ascii="Times New Roman" w:hAnsi="Times New Roman" w:cs="Times New Roman"/>
                <w:sz w:val="26"/>
                <w:szCs w:val="26"/>
              </w:rPr>
            </w:pPr>
            <w:r w:rsidRPr="006D2850">
              <w:rPr>
                <w:rStyle w:val="Bodytext20"/>
                <w:color w:val="000000"/>
                <w:sz w:val="26"/>
                <w:szCs w:val="26"/>
                <w:lang w:eastAsia="vi-VN"/>
              </w:rPr>
              <w:t>Tiêu chí 3.4</w:t>
            </w:r>
          </w:p>
        </w:tc>
        <w:tc>
          <w:tcPr>
            <w:tcW w:w="1562" w:type="dxa"/>
            <w:tcBorders>
              <w:top w:val="single" w:sz="4" w:space="0" w:color="auto"/>
              <w:left w:val="single" w:sz="4" w:space="0" w:color="auto"/>
              <w:bottom w:val="nil"/>
              <w:right w:val="nil"/>
            </w:tcBorders>
            <w:shd w:val="clear" w:color="auto" w:fill="FFFFFF"/>
          </w:tcPr>
          <w:p w:rsidR="007A1858" w:rsidRPr="006D2850" w:rsidRDefault="003E65F4" w:rsidP="00115AFB">
            <w:pPr>
              <w:spacing w:after="120" w:line="360" w:lineRule="exact"/>
              <w:ind w:firstLine="95"/>
              <w:rPr>
                <w:rFonts w:ascii="Times New Roman" w:hAnsi="Times New Roman" w:cs="Times New Roman"/>
                <w:sz w:val="26"/>
                <w:szCs w:val="26"/>
              </w:rPr>
            </w:pPr>
            <w:r>
              <w:rPr>
                <w:rFonts w:ascii="Times New Roman" w:hAnsi="Times New Roman" w:cs="Times New Roman"/>
                <w:sz w:val="26"/>
                <w:szCs w:val="26"/>
              </w:rPr>
              <w:t>x</w:t>
            </w:r>
          </w:p>
        </w:tc>
        <w:tc>
          <w:tcPr>
            <w:tcW w:w="1348" w:type="dxa"/>
            <w:tcBorders>
              <w:top w:val="single" w:sz="4" w:space="0" w:color="auto"/>
              <w:left w:val="single" w:sz="4" w:space="0" w:color="auto"/>
              <w:bottom w:val="nil"/>
              <w:right w:val="nil"/>
            </w:tcBorders>
            <w:shd w:val="clear" w:color="auto" w:fill="FFFFFF"/>
          </w:tcPr>
          <w:p w:rsidR="007A1858" w:rsidRPr="006D2850" w:rsidRDefault="007A1858" w:rsidP="00115AFB">
            <w:pPr>
              <w:spacing w:after="120" w:line="360" w:lineRule="exact"/>
              <w:ind w:firstLine="95"/>
              <w:rPr>
                <w:rFonts w:ascii="Times New Roman" w:hAnsi="Times New Roman" w:cs="Times New Roman"/>
                <w:sz w:val="26"/>
                <w:szCs w:val="26"/>
              </w:rPr>
            </w:pPr>
          </w:p>
        </w:tc>
        <w:tc>
          <w:tcPr>
            <w:tcW w:w="1063" w:type="dxa"/>
            <w:tcBorders>
              <w:top w:val="single" w:sz="4" w:space="0" w:color="auto"/>
              <w:left w:val="single" w:sz="4" w:space="0" w:color="auto"/>
              <w:bottom w:val="nil"/>
              <w:right w:val="nil"/>
            </w:tcBorders>
            <w:shd w:val="clear" w:color="auto" w:fill="FFFFFF"/>
          </w:tcPr>
          <w:p w:rsidR="007A1858" w:rsidRPr="006D2850" w:rsidRDefault="007A1858" w:rsidP="00115AFB">
            <w:pPr>
              <w:spacing w:after="120" w:line="360" w:lineRule="exact"/>
              <w:ind w:firstLine="95"/>
              <w:rPr>
                <w:rFonts w:ascii="Times New Roman" w:hAnsi="Times New Roman" w:cs="Times New Roman"/>
                <w:sz w:val="26"/>
                <w:szCs w:val="26"/>
              </w:rPr>
            </w:pPr>
          </w:p>
        </w:tc>
        <w:tc>
          <w:tcPr>
            <w:tcW w:w="1063" w:type="dxa"/>
            <w:tcBorders>
              <w:top w:val="single" w:sz="4" w:space="0" w:color="auto"/>
              <w:left w:val="single" w:sz="4" w:space="0" w:color="auto"/>
              <w:bottom w:val="nil"/>
              <w:right w:val="nil"/>
            </w:tcBorders>
            <w:shd w:val="clear" w:color="auto" w:fill="FFFFFF"/>
          </w:tcPr>
          <w:p w:rsidR="007A1858" w:rsidRPr="006D2850" w:rsidRDefault="007A1858" w:rsidP="00115AFB">
            <w:pPr>
              <w:spacing w:after="120" w:line="360" w:lineRule="exact"/>
              <w:ind w:firstLine="95"/>
              <w:rPr>
                <w:rFonts w:ascii="Times New Roman" w:hAnsi="Times New Roman" w:cs="Times New Roman"/>
                <w:sz w:val="26"/>
                <w:szCs w:val="26"/>
              </w:rPr>
            </w:pPr>
          </w:p>
        </w:tc>
        <w:tc>
          <w:tcPr>
            <w:tcW w:w="2763" w:type="dxa"/>
            <w:tcBorders>
              <w:top w:val="single" w:sz="4" w:space="0" w:color="auto"/>
              <w:left w:val="single" w:sz="4" w:space="0" w:color="auto"/>
              <w:bottom w:val="nil"/>
              <w:right w:val="single" w:sz="4" w:space="0" w:color="auto"/>
            </w:tcBorders>
            <w:shd w:val="clear" w:color="auto" w:fill="FFFFFF"/>
          </w:tcPr>
          <w:p w:rsidR="007A1858" w:rsidRPr="006D2850" w:rsidRDefault="003E65F4" w:rsidP="00115AFB">
            <w:pPr>
              <w:spacing w:after="120" w:line="360" w:lineRule="exact"/>
              <w:ind w:firstLine="95"/>
              <w:rPr>
                <w:rFonts w:ascii="Times New Roman" w:hAnsi="Times New Roman" w:cs="Times New Roman"/>
                <w:sz w:val="26"/>
                <w:szCs w:val="26"/>
              </w:rPr>
            </w:pPr>
            <w:r>
              <w:rPr>
                <w:rFonts w:ascii="Times New Roman" w:hAnsi="Times New Roman" w:cs="Times New Roman"/>
                <w:sz w:val="26"/>
                <w:szCs w:val="26"/>
              </w:rPr>
              <w:t>Nhà vệ sinh chưa đáp ứng đủ cho số lượng HS</w:t>
            </w:r>
          </w:p>
        </w:tc>
      </w:tr>
      <w:tr w:rsidR="007A1858" w:rsidRPr="006D2850" w:rsidTr="002F55C3">
        <w:trPr>
          <w:trHeight w:hRule="exact" w:val="991"/>
        </w:trPr>
        <w:tc>
          <w:tcPr>
            <w:tcW w:w="1987" w:type="dxa"/>
            <w:tcBorders>
              <w:top w:val="single" w:sz="4" w:space="0" w:color="auto"/>
              <w:left w:val="single" w:sz="4" w:space="0" w:color="auto"/>
              <w:bottom w:val="nil"/>
              <w:right w:val="nil"/>
            </w:tcBorders>
            <w:shd w:val="clear" w:color="auto" w:fill="FFFFFF"/>
          </w:tcPr>
          <w:p w:rsidR="007A1858" w:rsidRPr="006D2850" w:rsidRDefault="007A1858" w:rsidP="00115AFB">
            <w:pPr>
              <w:spacing w:after="120" w:line="360" w:lineRule="exact"/>
              <w:ind w:firstLine="95"/>
              <w:rPr>
                <w:rFonts w:ascii="Times New Roman" w:hAnsi="Times New Roman" w:cs="Times New Roman"/>
                <w:sz w:val="26"/>
                <w:szCs w:val="26"/>
              </w:rPr>
            </w:pPr>
            <w:r w:rsidRPr="006D2850">
              <w:rPr>
                <w:rStyle w:val="Bodytext20"/>
                <w:color w:val="000000"/>
                <w:sz w:val="26"/>
                <w:szCs w:val="26"/>
                <w:lang w:eastAsia="vi-VN"/>
              </w:rPr>
              <w:t>Tiêu chí 3.5</w:t>
            </w:r>
          </w:p>
        </w:tc>
        <w:tc>
          <w:tcPr>
            <w:tcW w:w="1562" w:type="dxa"/>
            <w:tcBorders>
              <w:top w:val="single" w:sz="4" w:space="0" w:color="auto"/>
              <w:left w:val="single" w:sz="4" w:space="0" w:color="auto"/>
              <w:bottom w:val="nil"/>
              <w:right w:val="nil"/>
            </w:tcBorders>
            <w:shd w:val="clear" w:color="auto" w:fill="FFFFFF"/>
          </w:tcPr>
          <w:p w:rsidR="007A1858" w:rsidRPr="006D2850" w:rsidRDefault="003E65F4" w:rsidP="00115AFB">
            <w:pPr>
              <w:spacing w:after="120" w:line="360" w:lineRule="exact"/>
              <w:ind w:firstLine="95"/>
              <w:rPr>
                <w:rFonts w:ascii="Times New Roman" w:hAnsi="Times New Roman" w:cs="Times New Roman"/>
                <w:sz w:val="26"/>
                <w:szCs w:val="26"/>
              </w:rPr>
            </w:pPr>
            <w:r>
              <w:rPr>
                <w:rFonts w:ascii="Times New Roman" w:hAnsi="Times New Roman" w:cs="Times New Roman"/>
                <w:sz w:val="26"/>
                <w:szCs w:val="26"/>
              </w:rPr>
              <w:t>x</w:t>
            </w:r>
          </w:p>
        </w:tc>
        <w:tc>
          <w:tcPr>
            <w:tcW w:w="1348" w:type="dxa"/>
            <w:tcBorders>
              <w:top w:val="single" w:sz="4" w:space="0" w:color="auto"/>
              <w:left w:val="single" w:sz="4" w:space="0" w:color="auto"/>
              <w:bottom w:val="nil"/>
              <w:right w:val="nil"/>
            </w:tcBorders>
            <w:shd w:val="clear" w:color="auto" w:fill="FFFFFF"/>
          </w:tcPr>
          <w:p w:rsidR="007A1858" w:rsidRPr="006D2850" w:rsidRDefault="007A1858" w:rsidP="00115AFB">
            <w:pPr>
              <w:spacing w:after="120" w:line="360" w:lineRule="exact"/>
              <w:ind w:firstLine="95"/>
              <w:rPr>
                <w:rFonts w:ascii="Times New Roman" w:hAnsi="Times New Roman" w:cs="Times New Roman"/>
                <w:sz w:val="26"/>
                <w:szCs w:val="26"/>
              </w:rPr>
            </w:pPr>
          </w:p>
        </w:tc>
        <w:tc>
          <w:tcPr>
            <w:tcW w:w="1063" w:type="dxa"/>
            <w:tcBorders>
              <w:top w:val="single" w:sz="4" w:space="0" w:color="auto"/>
              <w:left w:val="single" w:sz="4" w:space="0" w:color="auto"/>
              <w:bottom w:val="nil"/>
              <w:right w:val="nil"/>
            </w:tcBorders>
            <w:shd w:val="clear" w:color="auto" w:fill="FFFFFF"/>
          </w:tcPr>
          <w:p w:rsidR="007A1858" w:rsidRPr="006D2850" w:rsidRDefault="007A1858" w:rsidP="00115AFB">
            <w:pPr>
              <w:spacing w:after="120" w:line="360" w:lineRule="exact"/>
              <w:ind w:firstLine="95"/>
              <w:rPr>
                <w:rFonts w:ascii="Times New Roman" w:hAnsi="Times New Roman" w:cs="Times New Roman"/>
                <w:sz w:val="26"/>
                <w:szCs w:val="26"/>
              </w:rPr>
            </w:pPr>
          </w:p>
        </w:tc>
        <w:tc>
          <w:tcPr>
            <w:tcW w:w="1063" w:type="dxa"/>
            <w:tcBorders>
              <w:top w:val="single" w:sz="4" w:space="0" w:color="auto"/>
              <w:left w:val="single" w:sz="4" w:space="0" w:color="auto"/>
              <w:bottom w:val="nil"/>
              <w:right w:val="nil"/>
            </w:tcBorders>
            <w:shd w:val="clear" w:color="auto" w:fill="FFFFFF"/>
          </w:tcPr>
          <w:p w:rsidR="007A1858" w:rsidRPr="006D2850" w:rsidRDefault="007A1858" w:rsidP="00115AFB">
            <w:pPr>
              <w:spacing w:after="120" w:line="360" w:lineRule="exact"/>
              <w:ind w:firstLine="95"/>
              <w:rPr>
                <w:rFonts w:ascii="Times New Roman" w:hAnsi="Times New Roman" w:cs="Times New Roman"/>
                <w:sz w:val="26"/>
                <w:szCs w:val="26"/>
              </w:rPr>
            </w:pPr>
          </w:p>
        </w:tc>
        <w:tc>
          <w:tcPr>
            <w:tcW w:w="2763" w:type="dxa"/>
            <w:tcBorders>
              <w:top w:val="single" w:sz="4" w:space="0" w:color="auto"/>
              <w:left w:val="single" w:sz="4" w:space="0" w:color="auto"/>
              <w:bottom w:val="nil"/>
              <w:right w:val="single" w:sz="4" w:space="0" w:color="auto"/>
            </w:tcBorders>
            <w:shd w:val="clear" w:color="auto" w:fill="FFFFFF"/>
          </w:tcPr>
          <w:p w:rsidR="007A1858" w:rsidRPr="006D2850" w:rsidRDefault="003E65F4" w:rsidP="00115AFB">
            <w:pPr>
              <w:spacing w:after="120" w:line="360" w:lineRule="exact"/>
              <w:ind w:firstLine="95"/>
              <w:rPr>
                <w:rFonts w:ascii="Times New Roman" w:hAnsi="Times New Roman" w:cs="Times New Roman"/>
                <w:sz w:val="26"/>
                <w:szCs w:val="26"/>
              </w:rPr>
            </w:pPr>
            <w:r>
              <w:rPr>
                <w:rFonts w:ascii="Times New Roman" w:hAnsi="Times New Roman" w:cs="Times New Roman"/>
                <w:sz w:val="26"/>
                <w:szCs w:val="26"/>
              </w:rPr>
              <w:t>Chưa đủ TBDH cho CTGDPT 2018</w:t>
            </w:r>
          </w:p>
        </w:tc>
      </w:tr>
      <w:tr w:rsidR="007A1858" w:rsidRPr="006D2850" w:rsidTr="002F55C3">
        <w:trPr>
          <w:trHeight w:hRule="exact" w:val="580"/>
        </w:trPr>
        <w:tc>
          <w:tcPr>
            <w:tcW w:w="1987" w:type="dxa"/>
            <w:tcBorders>
              <w:top w:val="single" w:sz="4" w:space="0" w:color="auto"/>
              <w:left w:val="single" w:sz="4" w:space="0" w:color="auto"/>
              <w:bottom w:val="nil"/>
              <w:right w:val="nil"/>
            </w:tcBorders>
            <w:shd w:val="clear" w:color="auto" w:fill="FFFFFF"/>
          </w:tcPr>
          <w:p w:rsidR="007A1858" w:rsidRPr="006D2850" w:rsidRDefault="007A1858" w:rsidP="00115AFB">
            <w:pPr>
              <w:spacing w:after="120" w:line="360" w:lineRule="exact"/>
              <w:ind w:firstLine="95"/>
              <w:rPr>
                <w:rFonts w:ascii="Times New Roman" w:hAnsi="Times New Roman" w:cs="Times New Roman"/>
                <w:sz w:val="26"/>
                <w:szCs w:val="26"/>
              </w:rPr>
            </w:pPr>
            <w:r w:rsidRPr="006D2850">
              <w:rPr>
                <w:rStyle w:val="Bodytext20"/>
                <w:color w:val="000000"/>
                <w:sz w:val="26"/>
                <w:szCs w:val="26"/>
                <w:lang w:eastAsia="vi-VN"/>
              </w:rPr>
              <w:t>Tiêu chí 3.6</w:t>
            </w:r>
          </w:p>
        </w:tc>
        <w:tc>
          <w:tcPr>
            <w:tcW w:w="1562" w:type="dxa"/>
            <w:tcBorders>
              <w:top w:val="single" w:sz="4" w:space="0" w:color="auto"/>
              <w:left w:val="single" w:sz="4" w:space="0" w:color="auto"/>
              <w:bottom w:val="nil"/>
              <w:right w:val="nil"/>
            </w:tcBorders>
            <w:shd w:val="clear" w:color="auto" w:fill="FFFFFF"/>
          </w:tcPr>
          <w:p w:rsidR="007A1858" w:rsidRPr="006D2850" w:rsidRDefault="003E65F4" w:rsidP="00115AFB">
            <w:pPr>
              <w:spacing w:after="120" w:line="360" w:lineRule="exact"/>
              <w:ind w:firstLine="95"/>
              <w:rPr>
                <w:rFonts w:ascii="Times New Roman" w:hAnsi="Times New Roman" w:cs="Times New Roman"/>
                <w:sz w:val="26"/>
                <w:szCs w:val="26"/>
              </w:rPr>
            </w:pPr>
            <w:r>
              <w:rPr>
                <w:rFonts w:ascii="Times New Roman" w:hAnsi="Times New Roman" w:cs="Times New Roman"/>
                <w:sz w:val="26"/>
                <w:szCs w:val="26"/>
              </w:rPr>
              <w:t>x</w:t>
            </w:r>
          </w:p>
        </w:tc>
        <w:tc>
          <w:tcPr>
            <w:tcW w:w="1348" w:type="dxa"/>
            <w:tcBorders>
              <w:top w:val="single" w:sz="4" w:space="0" w:color="auto"/>
              <w:left w:val="single" w:sz="4" w:space="0" w:color="auto"/>
              <w:bottom w:val="nil"/>
              <w:right w:val="nil"/>
            </w:tcBorders>
            <w:shd w:val="clear" w:color="auto" w:fill="FFFFFF"/>
          </w:tcPr>
          <w:p w:rsidR="007A1858" w:rsidRPr="006D2850" w:rsidRDefault="007A1858" w:rsidP="00115AFB">
            <w:pPr>
              <w:spacing w:after="120" w:line="360" w:lineRule="exact"/>
              <w:ind w:firstLine="95"/>
              <w:rPr>
                <w:rFonts w:ascii="Times New Roman" w:hAnsi="Times New Roman" w:cs="Times New Roman"/>
                <w:sz w:val="26"/>
                <w:szCs w:val="26"/>
              </w:rPr>
            </w:pPr>
          </w:p>
        </w:tc>
        <w:tc>
          <w:tcPr>
            <w:tcW w:w="1063" w:type="dxa"/>
            <w:tcBorders>
              <w:top w:val="single" w:sz="4" w:space="0" w:color="auto"/>
              <w:left w:val="single" w:sz="4" w:space="0" w:color="auto"/>
              <w:bottom w:val="nil"/>
              <w:right w:val="nil"/>
            </w:tcBorders>
            <w:shd w:val="clear" w:color="auto" w:fill="FFFFFF"/>
          </w:tcPr>
          <w:p w:rsidR="007A1858" w:rsidRPr="006D2850" w:rsidRDefault="007A1858" w:rsidP="00115AFB">
            <w:pPr>
              <w:spacing w:after="120" w:line="360" w:lineRule="exact"/>
              <w:ind w:firstLine="95"/>
              <w:rPr>
                <w:rFonts w:ascii="Times New Roman" w:hAnsi="Times New Roman" w:cs="Times New Roman"/>
                <w:sz w:val="26"/>
                <w:szCs w:val="26"/>
              </w:rPr>
            </w:pPr>
          </w:p>
        </w:tc>
        <w:tc>
          <w:tcPr>
            <w:tcW w:w="1063" w:type="dxa"/>
            <w:tcBorders>
              <w:top w:val="single" w:sz="4" w:space="0" w:color="auto"/>
              <w:left w:val="single" w:sz="4" w:space="0" w:color="auto"/>
              <w:bottom w:val="nil"/>
              <w:right w:val="nil"/>
            </w:tcBorders>
            <w:shd w:val="clear" w:color="auto" w:fill="FFFFFF"/>
          </w:tcPr>
          <w:p w:rsidR="007A1858" w:rsidRPr="006D2850" w:rsidRDefault="007A1858" w:rsidP="00115AFB">
            <w:pPr>
              <w:spacing w:after="120" w:line="360" w:lineRule="exact"/>
              <w:ind w:firstLine="95"/>
              <w:rPr>
                <w:rFonts w:ascii="Times New Roman" w:hAnsi="Times New Roman" w:cs="Times New Roman"/>
                <w:sz w:val="26"/>
                <w:szCs w:val="26"/>
              </w:rPr>
            </w:pPr>
          </w:p>
        </w:tc>
        <w:tc>
          <w:tcPr>
            <w:tcW w:w="2763" w:type="dxa"/>
            <w:tcBorders>
              <w:top w:val="single" w:sz="4" w:space="0" w:color="auto"/>
              <w:left w:val="single" w:sz="4" w:space="0" w:color="auto"/>
              <w:bottom w:val="nil"/>
              <w:right w:val="single" w:sz="4" w:space="0" w:color="auto"/>
            </w:tcBorders>
            <w:shd w:val="clear" w:color="auto" w:fill="FFFFFF"/>
          </w:tcPr>
          <w:p w:rsidR="007A1858" w:rsidRPr="006D2850" w:rsidRDefault="003E65F4" w:rsidP="00115AFB">
            <w:pPr>
              <w:spacing w:after="120" w:line="360" w:lineRule="exact"/>
              <w:ind w:firstLine="95"/>
              <w:rPr>
                <w:rFonts w:ascii="Times New Roman" w:hAnsi="Times New Roman" w:cs="Times New Roman"/>
                <w:sz w:val="26"/>
                <w:szCs w:val="26"/>
              </w:rPr>
            </w:pPr>
            <w:r>
              <w:rPr>
                <w:rFonts w:ascii="Times New Roman" w:hAnsi="Times New Roman" w:cs="Times New Roman"/>
                <w:sz w:val="26"/>
                <w:szCs w:val="26"/>
              </w:rPr>
              <w:t>Thiếu nv thư viện</w:t>
            </w:r>
          </w:p>
        </w:tc>
      </w:tr>
      <w:tr w:rsidR="00842E3E" w:rsidRPr="006D2850" w:rsidTr="002F55C3">
        <w:trPr>
          <w:trHeight w:hRule="exact" w:val="352"/>
        </w:trPr>
        <w:tc>
          <w:tcPr>
            <w:tcW w:w="7023" w:type="dxa"/>
            <w:gridSpan w:val="5"/>
            <w:tcBorders>
              <w:top w:val="single" w:sz="4" w:space="0" w:color="auto"/>
              <w:left w:val="single" w:sz="4" w:space="0" w:color="auto"/>
              <w:bottom w:val="nil"/>
              <w:right w:val="nil"/>
            </w:tcBorders>
            <w:shd w:val="clear" w:color="auto" w:fill="FFFFFF"/>
          </w:tcPr>
          <w:p w:rsidR="00842E3E" w:rsidRPr="006D2850" w:rsidRDefault="00842E3E" w:rsidP="00115AFB">
            <w:pPr>
              <w:pStyle w:val="Bodytext21"/>
              <w:shd w:val="clear" w:color="auto" w:fill="auto"/>
              <w:spacing w:after="120" w:line="360" w:lineRule="exact"/>
              <w:ind w:firstLine="95"/>
              <w:jc w:val="left"/>
              <w:rPr>
                <w:sz w:val="26"/>
                <w:szCs w:val="26"/>
              </w:rPr>
            </w:pPr>
            <w:r w:rsidRPr="006D2850">
              <w:rPr>
                <w:rStyle w:val="Bodytext2Bold"/>
                <w:color w:val="000000"/>
                <w:sz w:val="26"/>
                <w:szCs w:val="26"/>
                <w:lang w:eastAsia="vi-VN"/>
              </w:rPr>
              <w:t>Tiêu chuẩn 4</w:t>
            </w:r>
          </w:p>
        </w:tc>
        <w:tc>
          <w:tcPr>
            <w:tcW w:w="2763" w:type="dxa"/>
            <w:tcBorders>
              <w:top w:val="single" w:sz="4" w:space="0" w:color="auto"/>
              <w:left w:val="single" w:sz="4" w:space="0" w:color="auto"/>
              <w:bottom w:val="nil"/>
              <w:right w:val="single" w:sz="4" w:space="0" w:color="auto"/>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p>
        </w:tc>
      </w:tr>
      <w:tr w:rsidR="00842E3E" w:rsidRPr="006D2850" w:rsidTr="002F55C3">
        <w:trPr>
          <w:trHeight w:hRule="exact" w:val="331"/>
        </w:trPr>
        <w:tc>
          <w:tcPr>
            <w:tcW w:w="1987" w:type="dxa"/>
            <w:tcBorders>
              <w:top w:val="single" w:sz="4" w:space="0" w:color="auto"/>
              <w:left w:val="single" w:sz="4" w:space="0" w:color="auto"/>
              <w:bottom w:val="nil"/>
              <w:right w:val="nil"/>
            </w:tcBorders>
            <w:shd w:val="clear" w:color="auto" w:fill="FFFFFF"/>
          </w:tcPr>
          <w:p w:rsidR="00842E3E" w:rsidRPr="006D2850" w:rsidRDefault="00842E3E" w:rsidP="00115AFB">
            <w:pPr>
              <w:pStyle w:val="Bodytext21"/>
              <w:shd w:val="clear" w:color="auto" w:fill="auto"/>
              <w:spacing w:after="120" w:line="360" w:lineRule="exact"/>
              <w:ind w:firstLine="95"/>
              <w:jc w:val="left"/>
              <w:rPr>
                <w:sz w:val="26"/>
                <w:szCs w:val="26"/>
              </w:rPr>
            </w:pPr>
            <w:r w:rsidRPr="006D2850">
              <w:rPr>
                <w:rStyle w:val="Bodytext20"/>
                <w:color w:val="000000"/>
                <w:sz w:val="26"/>
                <w:szCs w:val="26"/>
                <w:lang w:eastAsia="vi-VN"/>
              </w:rPr>
              <w:t>Tiêu chí 4.1</w:t>
            </w:r>
          </w:p>
        </w:tc>
        <w:tc>
          <w:tcPr>
            <w:tcW w:w="1562" w:type="dxa"/>
            <w:tcBorders>
              <w:top w:val="single" w:sz="4" w:space="0" w:color="auto"/>
              <w:left w:val="single" w:sz="4" w:space="0" w:color="auto"/>
              <w:bottom w:val="nil"/>
              <w:right w:val="nil"/>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p>
        </w:tc>
        <w:tc>
          <w:tcPr>
            <w:tcW w:w="1348" w:type="dxa"/>
            <w:tcBorders>
              <w:top w:val="single" w:sz="4" w:space="0" w:color="auto"/>
              <w:left w:val="single" w:sz="4" w:space="0" w:color="auto"/>
              <w:bottom w:val="nil"/>
              <w:right w:val="nil"/>
            </w:tcBorders>
            <w:shd w:val="clear" w:color="auto" w:fill="FFFFFF"/>
          </w:tcPr>
          <w:p w:rsidR="00842E3E" w:rsidRPr="006D2850" w:rsidRDefault="0090103A" w:rsidP="00115AFB">
            <w:pPr>
              <w:spacing w:after="120" w:line="360" w:lineRule="exact"/>
              <w:ind w:firstLine="95"/>
              <w:rPr>
                <w:rFonts w:ascii="Times New Roman" w:hAnsi="Times New Roman" w:cs="Times New Roman"/>
                <w:sz w:val="26"/>
                <w:szCs w:val="26"/>
              </w:rPr>
            </w:pPr>
            <w:r>
              <w:rPr>
                <w:rFonts w:ascii="Times New Roman" w:hAnsi="Times New Roman" w:cs="Times New Roman"/>
                <w:sz w:val="26"/>
                <w:szCs w:val="26"/>
              </w:rPr>
              <w:t>x</w:t>
            </w:r>
          </w:p>
        </w:tc>
        <w:tc>
          <w:tcPr>
            <w:tcW w:w="1063" w:type="dxa"/>
            <w:tcBorders>
              <w:top w:val="single" w:sz="4" w:space="0" w:color="auto"/>
              <w:left w:val="single" w:sz="4" w:space="0" w:color="auto"/>
              <w:bottom w:val="nil"/>
              <w:right w:val="nil"/>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p>
        </w:tc>
        <w:tc>
          <w:tcPr>
            <w:tcW w:w="1063" w:type="dxa"/>
            <w:tcBorders>
              <w:top w:val="single" w:sz="4" w:space="0" w:color="auto"/>
              <w:left w:val="single" w:sz="4" w:space="0" w:color="auto"/>
              <w:bottom w:val="nil"/>
              <w:right w:val="nil"/>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p>
        </w:tc>
        <w:tc>
          <w:tcPr>
            <w:tcW w:w="2763" w:type="dxa"/>
            <w:tcBorders>
              <w:top w:val="single" w:sz="4" w:space="0" w:color="auto"/>
              <w:left w:val="single" w:sz="4" w:space="0" w:color="auto"/>
              <w:bottom w:val="nil"/>
              <w:right w:val="single" w:sz="4" w:space="0" w:color="auto"/>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p>
        </w:tc>
      </w:tr>
      <w:tr w:rsidR="00842E3E" w:rsidRPr="006D2850" w:rsidTr="002F55C3">
        <w:trPr>
          <w:trHeight w:hRule="exact" w:val="336"/>
        </w:trPr>
        <w:tc>
          <w:tcPr>
            <w:tcW w:w="1987" w:type="dxa"/>
            <w:tcBorders>
              <w:top w:val="single" w:sz="4" w:space="0" w:color="auto"/>
              <w:left w:val="single" w:sz="4" w:space="0" w:color="auto"/>
              <w:bottom w:val="single" w:sz="4" w:space="0" w:color="auto"/>
              <w:right w:val="nil"/>
            </w:tcBorders>
            <w:shd w:val="clear" w:color="auto" w:fill="FFFFFF"/>
          </w:tcPr>
          <w:p w:rsidR="00842E3E" w:rsidRPr="006D2850" w:rsidRDefault="00842E3E" w:rsidP="00115AFB">
            <w:pPr>
              <w:pStyle w:val="Bodytext21"/>
              <w:shd w:val="clear" w:color="auto" w:fill="auto"/>
              <w:spacing w:after="120" w:line="360" w:lineRule="exact"/>
              <w:ind w:firstLine="95"/>
              <w:jc w:val="left"/>
              <w:rPr>
                <w:sz w:val="26"/>
                <w:szCs w:val="26"/>
              </w:rPr>
            </w:pPr>
            <w:r w:rsidRPr="006D2850">
              <w:rPr>
                <w:rStyle w:val="Bodytext20"/>
                <w:color w:val="000000"/>
                <w:sz w:val="26"/>
                <w:szCs w:val="26"/>
                <w:lang w:eastAsia="vi-VN"/>
              </w:rPr>
              <w:t>Tiêu chí 4.2</w:t>
            </w:r>
          </w:p>
        </w:tc>
        <w:tc>
          <w:tcPr>
            <w:tcW w:w="1562" w:type="dxa"/>
            <w:tcBorders>
              <w:top w:val="single" w:sz="4" w:space="0" w:color="auto"/>
              <w:left w:val="single" w:sz="4" w:space="0" w:color="auto"/>
              <w:bottom w:val="single" w:sz="4" w:space="0" w:color="auto"/>
              <w:right w:val="nil"/>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p>
        </w:tc>
        <w:tc>
          <w:tcPr>
            <w:tcW w:w="1348" w:type="dxa"/>
            <w:tcBorders>
              <w:top w:val="single" w:sz="4" w:space="0" w:color="auto"/>
              <w:left w:val="single" w:sz="4" w:space="0" w:color="auto"/>
              <w:bottom w:val="single" w:sz="4" w:space="0" w:color="auto"/>
              <w:right w:val="nil"/>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p>
        </w:tc>
        <w:tc>
          <w:tcPr>
            <w:tcW w:w="1063" w:type="dxa"/>
            <w:tcBorders>
              <w:top w:val="single" w:sz="4" w:space="0" w:color="auto"/>
              <w:left w:val="single" w:sz="4" w:space="0" w:color="auto"/>
              <w:bottom w:val="single" w:sz="4" w:space="0" w:color="auto"/>
              <w:right w:val="nil"/>
            </w:tcBorders>
            <w:shd w:val="clear" w:color="auto" w:fill="FFFFFF"/>
          </w:tcPr>
          <w:p w:rsidR="00842E3E" w:rsidRPr="006D2850" w:rsidRDefault="0090103A" w:rsidP="00115AFB">
            <w:pPr>
              <w:spacing w:after="120" w:line="360" w:lineRule="exact"/>
              <w:ind w:firstLine="95"/>
              <w:rPr>
                <w:rFonts w:ascii="Times New Roman" w:hAnsi="Times New Roman" w:cs="Times New Roman"/>
                <w:sz w:val="26"/>
                <w:szCs w:val="26"/>
              </w:rPr>
            </w:pPr>
            <w:r>
              <w:rPr>
                <w:rFonts w:ascii="Times New Roman" w:hAnsi="Times New Roman" w:cs="Times New Roman"/>
                <w:sz w:val="26"/>
                <w:szCs w:val="26"/>
              </w:rPr>
              <w:t>x</w:t>
            </w:r>
          </w:p>
        </w:tc>
        <w:tc>
          <w:tcPr>
            <w:tcW w:w="1063" w:type="dxa"/>
            <w:tcBorders>
              <w:top w:val="single" w:sz="4" w:space="0" w:color="auto"/>
              <w:left w:val="single" w:sz="4" w:space="0" w:color="auto"/>
              <w:bottom w:val="single" w:sz="4" w:space="0" w:color="auto"/>
              <w:right w:val="nil"/>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p>
        </w:tc>
        <w:tc>
          <w:tcPr>
            <w:tcW w:w="2763" w:type="dxa"/>
            <w:tcBorders>
              <w:top w:val="single" w:sz="4" w:space="0" w:color="auto"/>
              <w:left w:val="single" w:sz="4" w:space="0" w:color="auto"/>
              <w:bottom w:val="single" w:sz="4" w:space="0" w:color="auto"/>
              <w:right w:val="single" w:sz="4" w:space="0" w:color="auto"/>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p>
        </w:tc>
      </w:tr>
      <w:tr w:rsidR="00842E3E" w:rsidRPr="006D2850" w:rsidTr="002F55C3">
        <w:trPr>
          <w:trHeight w:hRule="exact" w:val="336"/>
        </w:trPr>
        <w:tc>
          <w:tcPr>
            <w:tcW w:w="9786" w:type="dxa"/>
            <w:gridSpan w:val="6"/>
            <w:tcBorders>
              <w:top w:val="single" w:sz="4" w:space="0" w:color="auto"/>
              <w:left w:val="single" w:sz="4" w:space="0" w:color="auto"/>
              <w:bottom w:val="nil"/>
              <w:right w:val="single" w:sz="4" w:space="0" w:color="auto"/>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r w:rsidRPr="006D2850">
              <w:rPr>
                <w:rStyle w:val="Bodytext2Bold"/>
                <w:color w:val="000000"/>
                <w:sz w:val="26"/>
                <w:szCs w:val="26"/>
                <w:lang w:eastAsia="vi-VN"/>
              </w:rPr>
              <w:t>Tiêu chuẩn 5</w:t>
            </w:r>
          </w:p>
        </w:tc>
      </w:tr>
      <w:tr w:rsidR="00842E3E" w:rsidRPr="006D2850" w:rsidTr="002F55C3">
        <w:trPr>
          <w:trHeight w:hRule="exact" w:val="336"/>
        </w:trPr>
        <w:tc>
          <w:tcPr>
            <w:tcW w:w="1987" w:type="dxa"/>
            <w:tcBorders>
              <w:top w:val="single" w:sz="4" w:space="0" w:color="auto"/>
              <w:left w:val="single" w:sz="4" w:space="0" w:color="auto"/>
              <w:bottom w:val="nil"/>
              <w:right w:val="nil"/>
            </w:tcBorders>
            <w:shd w:val="clear" w:color="auto" w:fill="FFFFFF"/>
          </w:tcPr>
          <w:p w:rsidR="00842E3E" w:rsidRPr="006D2850" w:rsidRDefault="00842E3E" w:rsidP="00115AFB">
            <w:pPr>
              <w:pStyle w:val="Bodytext21"/>
              <w:shd w:val="clear" w:color="auto" w:fill="auto"/>
              <w:spacing w:after="120" w:line="360" w:lineRule="exact"/>
              <w:ind w:firstLine="95"/>
              <w:jc w:val="left"/>
              <w:rPr>
                <w:sz w:val="26"/>
                <w:szCs w:val="26"/>
              </w:rPr>
            </w:pPr>
            <w:r w:rsidRPr="006D2850">
              <w:rPr>
                <w:rStyle w:val="Bodytext20"/>
                <w:color w:val="000000"/>
                <w:sz w:val="26"/>
                <w:szCs w:val="26"/>
                <w:lang w:eastAsia="vi-VN"/>
              </w:rPr>
              <w:t>Tiêu chí 5.1</w:t>
            </w:r>
          </w:p>
        </w:tc>
        <w:tc>
          <w:tcPr>
            <w:tcW w:w="1562" w:type="dxa"/>
            <w:tcBorders>
              <w:top w:val="single" w:sz="4" w:space="0" w:color="auto"/>
              <w:left w:val="single" w:sz="4" w:space="0" w:color="auto"/>
              <w:bottom w:val="nil"/>
              <w:right w:val="nil"/>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p>
        </w:tc>
        <w:tc>
          <w:tcPr>
            <w:tcW w:w="1348" w:type="dxa"/>
            <w:tcBorders>
              <w:top w:val="single" w:sz="4" w:space="0" w:color="auto"/>
              <w:left w:val="single" w:sz="4" w:space="0" w:color="auto"/>
              <w:bottom w:val="nil"/>
              <w:right w:val="nil"/>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p>
        </w:tc>
        <w:tc>
          <w:tcPr>
            <w:tcW w:w="1063" w:type="dxa"/>
            <w:tcBorders>
              <w:top w:val="single" w:sz="4" w:space="0" w:color="auto"/>
              <w:left w:val="single" w:sz="4" w:space="0" w:color="auto"/>
              <w:bottom w:val="nil"/>
              <w:right w:val="nil"/>
            </w:tcBorders>
            <w:shd w:val="clear" w:color="auto" w:fill="FFFFFF"/>
          </w:tcPr>
          <w:p w:rsidR="00842E3E" w:rsidRPr="006D2850" w:rsidRDefault="0090103A" w:rsidP="00115AFB">
            <w:pPr>
              <w:spacing w:after="120" w:line="360" w:lineRule="exact"/>
              <w:ind w:firstLine="95"/>
              <w:rPr>
                <w:rFonts w:ascii="Times New Roman" w:hAnsi="Times New Roman" w:cs="Times New Roman"/>
                <w:sz w:val="26"/>
                <w:szCs w:val="26"/>
              </w:rPr>
            </w:pPr>
            <w:r>
              <w:rPr>
                <w:rFonts w:ascii="Times New Roman" w:hAnsi="Times New Roman" w:cs="Times New Roman"/>
                <w:sz w:val="26"/>
                <w:szCs w:val="26"/>
              </w:rPr>
              <w:t>x</w:t>
            </w:r>
          </w:p>
        </w:tc>
        <w:tc>
          <w:tcPr>
            <w:tcW w:w="1063" w:type="dxa"/>
            <w:tcBorders>
              <w:top w:val="single" w:sz="4" w:space="0" w:color="auto"/>
              <w:left w:val="single" w:sz="4" w:space="0" w:color="auto"/>
              <w:bottom w:val="nil"/>
              <w:right w:val="nil"/>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p>
        </w:tc>
        <w:tc>
          <w:tcPr>
            <w:tcW w:w="2763" w:type="dxa"/>
            <w:tcBorders>
              <w:top w:val="single" w:sz="4" w:space="0" w:color="auto"/>
              <w:left w:val="single" w:sz="4" w:space="0" w:color="auto"/>
              <w:bottom w:val="nil"/>
              <w:right w:val="single" w:sz="4" w:space="0" w:color="auto"/>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p>
        </w:tc>
      </w:tr>
      <w:tr w:rsidR="00842E3E" w:rsidRPr="006D2850" w:rsidTr="002F55C3">
        <w:trPr>
          <w:trHeight w:hRule="exact" w:val="336"/>
        </w:trPr>
        <w:tc>
          <w:tcPr>
            <w:tcW w:w="1987" w:type="dxa"/>
            <w:tcBorders>
              <w:top w:val="single" w:sz="4" w:space="0" w:color="auto"/>
              <w:left w:val="single" w:sz="4" w:space="0" w:color="auto"/>
              <w:bottom w:val="single" w:sz="4" w:space="0" w:color="auto"/>
              <w:right w:val="nil"/>
            </w:tcBorders>
            <w:shd w:val="clear" w:color="auto" w:fill="FFFFFF"/>
          </w:tcPr>
          <w:p w:rsidR="00842E3E" w:rsidRPr="006D2850" w:rsidRDefault="00842E3E" w:rsidP="00115AFB">
            <w:pPr>
              <w:pStyle w:val="Bodytext21"/>
              <w:shd w:val="clear" w:color="auto" w:fill="auto"/>
              <w:spacing w:after="120" w:line="360" w:lineRule="exact"/>
              <w:ind w:firstLine="95"/>
              <w:jc w:val="left"/>
              <w:rPr>
                <w:sz w:val="26"/>
                <w:szCs w:val="26"/>
              </w:rPr>
            </w:pPr>
            <w:r w:rsidRPr="006D2850">
              <w:rPr>
                <w:rStyle w:val="Bodytext20"/>
                <w:color w:val="000000"/>
                <w:sz w:val="26"/>
                <w:szCs w:val="26"/>
                <w:lang w:eastAsia="vi-VN"/>
              </w:rPr>
              <w:t>Tiêu chí 5.2</w:t>
            </w:r>
          </w:p>
        </w:tc>
        <w:tc>
          <w:tcPr>
            <w:tcW w:w="1562" w:type="dxa"/>
            <w:tcBorders>
              <w:top w:val="single" w:sz="4" w:space="0" w:color="auto"/>
              <w:left w:val="single" w:sz="4" w:space="0" w:color="auto"/>
              <w:bottom w:val="nil"/>
              <w:right w:val="nil"/>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p>
        </w:tc>
        <w:tc>
          <w:tcPr>
            <w:tcW w:w="1348" w:type="dxa"/>
            <w:tcBorders>
              <w:top w:val="single" w:sz="4" w:space="0" w:color="auto"/>
              <w:left w:val="single" w:sz="4" w:space="0" w:color="auto"/>
              <w:bottom w:val="nil"/>
              <w:right w:val="nil"/>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p>
        </w:tc>
        <w:tc>
          <w:tcPr>
            <w:tcW w:w="1063" w:type="dxa"/>
            <w:tcBorders>
              <w:top w:val="single" w:sz="4" w:space="0" w:color="auto"/>
              <w:left w:val="single" w:sz="4" w:space="0" w:color="auto"/>
              <w:bottom w:val="nil"/>
              <w:right w:val="nil"/>
            </w:tcBorders>
            <w:shd w:val="clear" w:color="auto" w:fill="FFFFFF"/>
          </w:tcPr>
          <w:p w:rsidR="00842E3E" w:rsidRPr="006D2850" w:rsidRDefault="0090103A" w:rsidP="00115AFB">
            <w:pPr>
              <w:spacing w:after="120" w:line="360" w:lineRule="exact"/>
              <w:ind w:firstLine="95"/>
              <w:rPr>
                <w:rFonts w:ascii="Times New Roman" w:hAnsi="Times New Roman" w:cs="Times New Roman"/>
                <w:sz w:val="26"/>
                <w:szCs w:val="26"/>
              </w:rPr>
            </w:pPr>
            <w:r>
              <w:rPr>
                <w:rFonts w:ascii="Times New Roman" w:hAnsi="Times New Roman" w:cs="Times New Roman"/>
                <w:sz w:val="26"/>
                <w:szCs w:val="26"/>
              </w:rPr>
              <w:t>x</w:t>
            </w:r>
          </w:p>
        </w:tc>
        <w:tc>
          <w:tcPr>
            <w:tcW w:w="1063" w:type="dxa"/>
            <w:tcBorders>
              <w:top w:val="single" w:sz="4" w:space="0" w:color="auto"/>
              <w:left w:val="single" w:sz="4" w:space="0" w:color="auto"/>
              <w:bottom w:val="nil"/>
              <w:right w:val="nil"/>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p>
        </w:tc>
        <w:tc>
          <w:tcPr>
            <w:tcW w:w="2763" w:type="dxa"/>
            <w:tcBorders>
              <w:top w:val="single" w:sz="4" w:space="0" w:color="auto"/>
              <w:left w:val="single" w:sz="4" w:space="0" w:color="auto"/>
              <w:bottom w:val="nil"/>
              <w:right w:val="single" w:sz="4" w:space="0" w:color="auto"/>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p>
        </w:tc>
      </w:tr>
      <w:tr w:rsidR="00842E3E" w:rsidRPr="006D2850" w:rsidTr="002F55C3">
        <w:trPr>
          <w:trHeight w:hRule="exact" w:val="336"/>
        </w:trPr>
        <w:tc>
          <w:tcPr>
            <w:tcW w:w="1987" w:type="dxa"/>
            <w:tcBorders>
              <w:top w:val="single" w:sz="4" w:space="0" w:color="auto"/>
              <w:left w:val="single" w:sz="4" w:space="0" w:color="auto"/>
              <w:bottom w:val="single" w:sz="4" w:space="0" w:color="auto"/>
              <w:right w:val="nil"/>
            </w:tcBorders>
            <w:shd w:val="clear" w:color="auto" w:fill="FFFFFF"/>
          </w:tcPr>
          <w:p w:rsidR="00842E3E" w:rsidRPr="006D2850" w:rsidRDefault="007A1858" w:rsidP="00115AFB">
            <w:pPr>
              <w:pStyle w:val="Bodytext21"/>
              <w:shd w:val="clear" w:color="auto" w:fill="auto"/>
              <w:spacing w:after="120" w:line="360" w:lineRule="exact"/>
              <w:ind w:firstLine="95"/>
              <w:jc w:val="left"/>
              <w:rPr>
                <w:rStyle w:val="Bodytext20"/>
                <w:color w:val="000000"/>
                <w:sz w:val="26"/>
                <w:szCs w:val="26"/>
                <w:lang w:eastAsia="vi-VN"/>
              </w:rPr>
            </w:pPr>
            <w:r w:rsidRPr="006D2850">
              <w:rPr>
                <w:rStyle w:val="Bodytext20"/>
                <w:color w:val="000000"/>
                <w:sz w:val="26"/>
                <w:szCs w:val="26"/>
                <w:lang w:eastAsia="vi-VN"/>
              </w:rPr>
              <w:t>Tiêu chí 5.3</w:t>
            </w:r>
          </w:p>
        </w:tc>
        <w:tc>
          <w:tcPr>
            <w:tcW w:w="1562" w:type="dxa"/>
            <w:tcBorders>
              <w:top w:val="single" w:sz="4" w:space="0" w:color="auto"/>
              <w:left w:val="single" w:sz="4" w:space="0" w:color="auto"/>
              <w:bottom w:val="single" w:sz="4" w:space="0" w:color="auto"/>
              <w:right w:val="nil"/>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p>
        </w:tc>
        <w:tc>
          <w:tcPr>
            <w:tcW w:w="1348" w:type="dxa"/>
            <w:tcBorders>
              <w:top w:val="single" w:sz="4" w:space="0" w:color="auto"/>
              <w:left w:val="single" w:sz="4" w:space="0" w:color="auto"/>
              <w:bottom w:val="single" w:sz="4" w:space="0" w:color="auto"/>
              <w:right w:val="nil"/>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p>
        </w:tc>
        <w:tc>
          <w:tcPr>
            <w:tcW w:w="1063" w:type="dxa"/>
            <w:tcBorders>
              <w:top w:val="single" w:sz="4" w:space="0" w:color="auto"/>
              <w:left w:val="single" w:sz="4" w:space="0" w:color="auto"/>
              <w:bottom w:val="single" w:sz="4" w:space="0" w:color="auto"/>
              <w:right w:val="nil"/>
            </w:tcBorders>
            <w:shd w:val="clear" w:color="auto" w:fill="FFFFFF"/>
          </w:tcPr>
          <w:p w:rsidR="00842E3E" w:rsidRPr="006D2850" w:rsidRDefault="0090103A" w:rsidP="00115AFB">
            <w:pPr>
              <w:spacing w:after="120" w:line="360" w:lineRule="exact"/>
              <w:ind w:firstLine="95"/>
              <w:rPr>
                <w:rFonts w:ascii="Times New Roman" w:hAnsi="Times New Roman" w:cs="Times New Roman"/>
                <w:sz w:val="26"/>
                <w:szCs w:val="26"/>
              </w:rPr>
            </w:pPr>
            <w:r>
              <w:rPr>
                <w:rFonts w:ascii="Times New Roman" w:hAnsi="Times New Roman" w:cs="Times New Roman"/>
                <w:sz w:val="26"/>
                <w:szCs w:val="26"/>
              </w:rPr>
              <w:t>x</w:t>
            </w:r>
          </w:p>
        </w:tc>
        <w:tc>
          <w:tcPr>
            <w:tcW w:w="1063" w:type="dxa"/>
            <w:tcBorders>
              <w:top w:val="single" w:sz="4" w:space="0" w:color="auto"/>
              <w:left w:val="single" w:sz="4" w:space="0" w:color="auto"/>
              <w:bottom w:val="single" w:sz="4" w:space="0" w:color="auto"/>
              <w:right w:val="nil"/>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p>
        </w:tc>
        <w:tc>
          <w:tcPr>
            <w:tcW w:w="2763" w:type="dxa"/>
            <w:tcBorders>
              <w:top w:val="single" w:sz="4" w:space="0" w:color="auto"/>
              <w:left w:val="single" w:sz="4" w:space="0" w:color="auto"/>
              <w:bottom w:val="single" w:sz="4" w:space="0" w:color="auto"/>
              <w:right w:val="single" w:sz="4" w:space="0" w:color="auto"/>
            </w:tcBorders>
            <w:shd w:val="clear" w:color="auto" w:fill="FFFFFF"/>
          </w:tcPr>
          <w:p w:rsidR="00842E3E" w:rsidRPr="006D2850" w:rsidRDefault="00842E3E" w:rsidP="00115AFB">
            <w:pPr>
              <w:spacing w:after="120" w:line="360" w:lineRule="exact"/>
              <w:ind w:firstLine="95"/>
              <w:rPr>
                <w:rFonts w:ascii="Times New Roman" w:hAnsi="Times New Roman" w:cs="Times New Roman"/>
                <w:sz w:val="26"/>
                <w:szCs w:val="26"/>
              </w:rPr>
            </w:pPr>
          </w:p>
        </w:tc>
      </w:tr>
      <w:tr w:rsidR="007A1858" w:rsidRPr="006D2850" w:rsidTr="002F55C3">
        <w:trPr>
          <w:trHeight w:hRule="exact" w:val="336"/>
        </w:trPr>
        <w:tc>
          <w:tcPr>
            <w:tcW w:w="1987" w:type="dxa"/>
            <w:tcBorders>
              <w:top w:val="single" w:sz="4" w:space="0" w:color="auto"/>
              <w:left w:val="single" w:sz="4" w:space="0" w:color="auto"/>
              <w:bottom w:val="single" w:sz="4" w:space="0" w:color="auto"/>
              <w:right w:val="nil"/>
            </w:tcBorders>
            <w:shd w:val="clear" w:color="auto" w:fill="FFFFFF"/>
          </w:tcPr>
          <w:p w:rsidR="007A1858" w:rsidRPr="006D2850" w:rsidRDefault="007A1858" w:rsidP="00115AFB">
            <w:pPr>
              <w:pStyle w:val="Bodytext21"/>
              <w:shd w:val="clear" w:color="auto" w:fill="auto"/>
              <w:spacing w:after="120" w:line="360" w:lineRule="exact"/>
              <w:ind w:firstLine="95"/>
              <w:jc w:val="left"/>
              <w:rPr>
                <w:rStyle w:val="Bodytext20"/>
                <w:color w:val="000000"/>
                <w:sz w:val="26"/>
                <w:szCs w:val="26"/>
                <w:lang w:eastAsia="vi-VN"/>
              </w:rPr>
            </w:pPr>
            <w:r w:rsidRPr="006D2850">
              <w:rPr>
                <w:rStyle w:val="Bodytext20"/>
                <w:color w:val="000000"/>
                <w:sz w:val="26"/>
                <w:szCs w:val="26"/>
                <w:lang w:eastAsia="vi-VN"/>
              </w:rPr>
              <w:t>Tiêu chí 5.4</w:t>
            </w:r>
          </w:p>
        </w:tc>
        <w:tc>
          <w:tcPr>
            <w:tcW w:w="1562" w:type="dxa"/>
            <w:tcBorders>
              <w:top w:val="single" w:sz="4" w:space="0" w:color="auto"/>
              <w:left w:val="single" w:sz="4" w:space="0" w:color="auto"/>
              <w:bottom w:val="single" w:sz="4" w:space="0" w:color="auto"/>
              <w:right w:val="nil"/>
            </w:tcBorders>
            <w:shd w:val="clear" w:color="auto" w:fill="FFFFFF"/>
          </w:tcPr>
          <w:p w:rsidR="007A1858" w:rsidRPr="006D2850" w:rsidRDefault="007A1858" w:rsidP="00115AFB">
            <w:pPr>
              <w:spacing w:after="120" w:line="360" w:lineRule="exact"/>
              <w:ind w:firstLine="95"/>
              <w:rPr>
                <w:rFonts w:ascii="Times New Roman" w:hAnsi="Times New Roman" w:cs="Times New Roman"/>
                <w:sz w:val="26"/>
                <w:szCs w:val="26"/>
              </w:rPr>
            </w:pPr>
          </w:p>
        </w:tc>
        <w:tc>
          <w:tcPr>
            <w:tcW w:w="1348" w:type="dxa"/>
            <w:tcBorders>
              <w:top w:val="single" w:sz="4" w:space="0" w:color="auto"/>
              <w:left w:val="single" w:sz="4" w:space="0" w:color="auto"/>
              <w:bottom w:val="single" w:sz="4" w:space="0" w:color="auto"/>
              <w:right w:val="nil"/>
            </w:tcBorders>
            <w:shd w:val="clear" w:color="auto" w:fill="FFFFFF"/>
          </w:tcPr>
          <w:p w:rsidR="007A1858" w:rsidRPr="006D2850" w:rsidRDefault="007A1858" w:rsidP="00115AFB">
            <w:pPr>
              <w:spacing w:after="120" w:line="360" w:lineRule="exact"/>
              <w:ind w:firstLine="95"/>
              <w:rPr>
                <w:rFonts w:ascii="Times New Roman" w:hAnsi="Times New Roman" w:cs="Times New Roman"/>
                <w:sz w:val="26"/>
                <w:szCs w:val="26"/>
              </w:rPr>
            </w:pPr>
          </w:p>
        </w:tc>
        <w:tc>
          <w:tcPr>
            <w:tcW w:w="1063" w:type="dxa"/>
            <w:tcBorders>
              <w:top w:val="single" w:sz="4" w:space="0" w:color="auto"/>
              <w:left w:val="single" w:sz="4" w:space="0" w:color="auto"/>
              <w:bottom w:val="single" w:sz="4" w:space="0" w:color="auto"/>
              <w:right w:val="nil"/>
            </w:tcBorders>
            <w:shd w:val="clear" w:color="auto" w:fill="FFFFFF"/>
          </w:tcPr>
          <w:p w:rsidR="007A1858" w:rsidRPr="006D2850" w:rsidRDefault="0090103A" w:rsidP="00115AFB">
            <w:pPr>
              <w:spacing w:after="120" w:line="360" w:lineRule="exact"/>
              <w:ind w:firstLine="95"/>
              <w:rPr>
                <w:rFonts w:ascii="Times New Roman" w:hAnsi="Times New Roman" w:cs="Times New Roman"/>
                <w:sz w:val="26"/>
                <w:szCs w:val="26"/>
              </w:rPr>
            </w:pPr>
            <w:r>
              <w:rPr>
                <w:rFonts w:ascii="Times New Roman" w:hAnsi="Times New Roman" w:cs="Times New Roman"/>
                <w:sz w:val="26"/>
                <w:szCs w:val="26"/>
              </w:rPr>
              <w:t>x</w:t>
            </w:r>
          </w:p>
        </w:tc>
        <w:tc>
          <w:tcPr>
            <w:tcW w:w="1063" w:type="dxa"/>
            <w:tcBorders>
              <w:top w:val="single" w:sz="4" w:space="0" w:color="auto"/>
              <w:left w:val="single" w:sz="4" w:space="0" w:color="auto"/>
              <w:bottom w:val="single" w:sz="4" w:space="0" w:color="auto"/>
              <w:right w:val="nil"/>
            </w:tcBorders>
            <w:shd w:val="clear" w:color="auto" w:fill="FFFFFF"/>
          </w:tcPr>
          <w:p w:rsidR="007A1858" w:rsidRPr="006D2850" w:rsidRDefault="007A1858" w:rsidP="00115AFB">
            <w:pPr>
              <w:spacing w:after="120" w:line="360" w:lineRule="exact"/>
              <w:ind w:firstLine="95"/>
              <w:rPr>
                <w:rFonts w:ascii="Times New Roman" w:hAnsi="Times New Roman" w:cs="Times New Roman"/>
                <w:sz w:val="26"/>
                <w:szCs w:val="26"/>
              </w:rPr>
            </w:pPr>
          </w:p>
        </w:tc>
        <w:tc>
          <w:tcPr>
            <w:tcW w:w="2763" w:type="dxa"/>
            <w:tcBorders>
              <w:top w:val="single" w:sz="4" w:space="0" w:color="auto"/>
              <w:left w:val="single" w:sz="4" w:space="0" w:color="auto"/>
              <w:bottom w:val="single" w:sz="4" w:space="0" w:color="auto"/>
              <w:right w:val="single" w:sz="4" w:space="0" w:color="auto"/>
            </w:tcBorders>
            <w:shd w:val="clear" w:color="auto" w:fill="FFFFFF"/>
          </w:tcPr>
          <w:p w:rsidR="007A1858" w:rsidRPr="006D2850" w:rsidRDefault="007A1858" w:rsidP="00115AFB">
            <w:pPr>
              <w:spacing w:after="120" w:line="360" w:lineRule="exact"/>
              <w:ind w:firstLine="95"/>
              <w:rPr>
                <w:rFonts w:ascii="Times New Roman" w:hAnsi="Times New Roman" w:cs="Times New Roman"/>
                <w:sz w:val="26"/>
                <w:szCs w:val="26"/>
              </w:rPr>
            </w:pPr>
          </w:p>
        </w:tc>
      </w:tr>
      <w:tr w:rsidR="007A1858" w:rsidRPr="006D2850" w:rsidTr="002F55C3">
        <w:trPr>
          <w:trHeight w:hRule="exact" w:val="336"/>
        </w:trPr>
        <w:tc>
          <w:tcPr>
            <w:tcW w:w="1987" w:type="dxa"/>
            <w:tcBorders>
              <w:top w:val="single" w:sz="4" w:space="0" w:color="auto"/>
              <w:left w:val="single" w:sz="4" w:space="0" w:color="auto"/>
              <w:bottom w:val="single" w:sz="4" w:space="0" w:color="auto"/>
              <w:right w:val="nil"/>
            </w:tcBorders>
            <w:shd w:val="clear" w:color="auto" w:fill="FFFFFF"/>
          </w:tcPr>
          <w:p w:rsidR="007A1858" w:rsidRPr="006D2850" w:rsidRDefault="007A1858" w:rsidP="00115AFB">
            <w:pPr>
              <w:pStyle w:val="Bodytext21"/>
              <w:shd w:val="clear" w:color="auto" w:fill="auto"/>
              <w:spacing w:after="120" w:line="360" w:lineRule="exact"/>
              <w:ind w:firstLine="95"/>
              <w:jc w:val="left"/>
              <w:rPr>
                <w:rStyle w:val="Bodytext20"/>
                <w:color w:val="000000"/>
                <w:sz w:val="26"/>
                <w:szCs w:val="26"/>
                <w:lang w:eastAsia="vi-VN"/>
              </w:rPr>
            </w:pPr>
            <w:r w:rsidRPr="006D2850">
              <w:rPr>
                <w:rStyle w:val="Bodytext20"/>
                <w:color w:val="000000"/>
                <w:sz w:val="26"/>
                <w:szCs w:val="26"/>
                <w:lang w:eastAsia="vi-VN"/>
              </w:rPr>
              <w:t>Tiêu chí 5.5</w:t>
            </w:r>
          </w:p>
        </w:tc>
        <w:tc>
          <w:tcPr>
            <w:tcW w:w="1562" w:type="dxa"/>
            <w:tcBorders>
              <w:top w:val="single" w:sz="4" w:space="0" w:color="auto"/>
              <w:left w:val="single" w:sz="4" w:space="0" w:color="auto"/>
              <w:bottom w:val="single" w:sz="4" w:space="0" w:color="auto"/>
              <w:right w:val="nil"/>
            </w:tcBorders>
            <w:shd w:val="clear" w:color="auto" w:fill="FFFFFF"/>
          </w:tcPr>
          <w:p w:rsidR="007A1858" w:rsidRPr="006D2850" w:rsidRDefault="007A1858" w:rsidP="00115AFB">
            <w:pPr>
              <w:spacing w:after="120" w:line="360" w:lineRule="exact"/>
              <w:ind w:firstLine="95"/>
              <w:rPr>
                <w:rFonts w:ascii="Times New Roman" w:hAnsi="Times New Roman" w:cs="Times New Roman"/>
                <w:sz w:val="26"/>
                <w:szCs w:val="26"/>
              </w:rPr>
            </w:pPr>
          </w:p>
        </w:tc>
        <w:tc>
          <w:tcPr>
            <w:tcW w:w="1348" w:type="dxa"/>
            <w:tcBorders>
              <w:top w:val="single" w:sz="4" w:space="0" w:color="auto"/>
              <w:left w:val="single" w:sz="4" w:space="0" w:color="auto"/>
              <w:bottom w:val="single" w:sz="4" w:space="0" w:color="auto"/>
              <w:right w:val="nil"/>
            </w:tcBorders>
            <w:shd w:val="clear" w:color="auto" w:fill="FFFFFF"/>
          </w:tcPr>
          <w:p w:rsidR="007A1858" w:rsidRPr="006D2850" w:rsidRDefault="007A1858" w:rsidP="00115AFB">
            <w:pPr>
              <w:spacing w:after="120" w:line="360" w:lineRule="exact"/>
              <w:ind w:firstLine="95"/>
              <w:rPr>
                <w:rFonts w:ascii="Times New Roman" w:hAnsi="Times New Roman" w:cs="Times New Roman"/>
                <w:sz w:val="26"/>
                <w:szCs w:val="26"/>
              </w:rPr>
            </w:pPr>
          </w:p>
        </w:tc>
        <w:tc>
          <w:tcPr>
            <w:tcW w:w="1063" w:type="dxa"/>
            <w:tcBorders>
              <w:top w:val="single" w:sz="4" w:space="0" w:color="auto"/>
              <w:left w:val="single" w:sz="4" w:space="0" w:color="auto"/>
              <w:bottom w:val="single" w:sz="4" w:space="0" w:color="auto"/>
              <w:right w:val="nil"/>
            </w:tcBorders>
            <w:shd w:val="clear" w:color="auto" w:fill="FFFFFF"/>
          </w:tcPr>
          <w:p w:rsidR="007A1858" w:rsidRPr="006D2850" w:rsidRDefault="007A1858" w:rsidP="00115AFB">
            <w:pPr>
              <w:spacing w:after="120" w:line="360" w:lineRule="exact"/>
              <w:ind w:firstLine="95"/>
              <w:rPr>
                <w:rFonts w:ascii="Times New Roman" w:hAnsi="Times New Roman" w:cs="Times New Roman"/>
                <w:sz w:val="26"/>
                <w:szCs w:val="26"/>
              </w:rPr>
            </w:pPr>
          </w:p>
        </w:tc>
        <w:tc>
          <w:tcPr>
            <w:tcW w:w="1063" w:type="dxa"/>
            <w:tcBorders>
              <w:top w:val="single" w:sz="4" w:space="0" w:color="auto"/>
              <w:left w:val="single" w:sz="4" w:space="0" w:color="auto"/>
              <w:bottom w:val="single" w:sz="4" w:space="0" w:color="auto"/>
              <w:right w:val="nil"/>
            </w:tcBorders>
            <w:shd w:val="clear" w:color="auto" w:fill="FFFFFF"/>
          </w:tcPr>
          <w:p w:rsidR="007A1858" w:rsidRPr="006D2850" w:rsidRDefault="0090103A" w:rsidP="00115AFB">
            <w:pPr>
              <w:spacing w:after="120" w:line="360" w:lineRule="exact"/>
              <w:ind w:firstLine="95"/>
              <w:rPr>
                <w:rFonts w:ascii="Times New Roman" w:hAnsi="Times New Roman" w:cs="Times New Roman"/>
                <w:sz w:val="26"/>
                <w:szCs w:val="26"/>
              </w:rPr>
            </w:pPr>
            <w:r>
              <w:rPr>
                <w:rFonts w:ascii="Times New Roman" w:hAnsi="Times New Roman" w:cs="Times New Roman"/>
                <w:sz w:val="26"/>
                <w:szCs w:val="26"/>
              </w:rPr>
              <w:t>x</w:t>
            </w:r>
          </w:p>
        </w:tc>
        <w:tc>
          <w:tcPr>
            <w:tcW w:w="2763" w:type="dxa"/>
            <w:tcBorders>
              <w:top w:val="single" w:sz="4" w:space="0" w:color="auto"/>
              <w:left w:val="single" w:sz="4" w:space="0" w:color="auto"/>
              <w:bottom w:val="single" w:sz="4" w:space="0" w:color="auto"/>
              <w:right w:val="single" w:sz="4" w:space="0" w:color="auto"/>
            </w:tcBorders>
            <w:shd w:val="clear" w:color="auto" w:fill="FFFFFF"/>
          </w:tcPr>
          <w:p w:rsidR="007A1858" w:rsidRPr="006D2850" w:rsidRDefault="007A1858" w:rsidP="00115AFB">
            <w:pPr>
              <w:spacing w:after="120" w:line="360" w:lineRule="exact"/>
              <w:ind w:firstLine="95"/>
              <w:rPr>
                <w:rFonts w:ascii="Times New Roman" w:hAnsi="Times New Roman" w:cs="Times New Roman"/>
                <w:sz w:val="26"/>
                <w:szCs w:val="26"/>
              </w:rPr>
            </w:pPr>
          </w:p>
        </w:tc>
      </w:tr>
      <w:tr w:rsidR="007A1858" w:rsidRPr="006D2850" w:rsidTr="002F55C3">
        <w:trPr>
          <w:trHeight w:hRule="exact" w:val="336"/>
        </w:trPr>
        <w:tc>
          <w:tcPr>
            <w:tcW w:w="1987" w:type="dxa"/>
            <w:tcBorders>
              <w:top w:val="single" w:sz="4" w:space="0" w:color="auto"/>
              <w:left w:val="single" w:sz="4" w:space="0" w:color="auto"/>
              <w:bottom w:val="single" w:sz="4" w:space="0" w:color="auto"/>
              <w:right w:val="nil"/>
            </w:tcBorders>
            <w:shd w:val="clear" w:color="auto" w:fill="FFFFFF"/>
          </w:tcPr>
          <w:p w:rsidR="007A1858" w:rsidRPr="006D2850" w:rsidRDefault="007A1858" w:rsidP="00115AFB">
            <w:pPr>
              <w:pStyle w:val="Bodytext21"/>
              <w:shd w:val="clear" w:color="auto" w:fill="auto"/>
              <w:spacing w:after="120" w:line="360" w:lineRule="exact"/>
              <w:ind w:firstLine="95"/>
              <w:jc w:val="left"/>
              <w:rPr>
                <w:rStyle w:val="Bodytext20"/>
                <w:color w:val="000000"/>
                <w:sz w:val="26"/>
                <w:szCs w:val="26"/>
                <w:lang w:eastAsia="vi-VN"/>
              </w:rPr>
            </w:pPr>
            <w:r w:rsidRPr="006D2850">
              <w:rPr>
                <w:rStyle w:val="Bodytext20"/>
                <w:color w:val="000000"/>
                <w:sz w:val="26"/>
                <w:szCs w:val="26"/>
                <w:lang w:eastAsia="vi-VN"/>
              </w:rPr>
              <w:t>Tiêu chí 5.6</w:t>
            </w:r>
          </w:p>
        </w:tc>
        <w:tc>
          <w:tcPr>
            <w:tcW w:w="1562" w:type="dxa"/>
            <w:tcBorders>
              <w:top w:val="single" w:sz="4" w:space="0" w:color="auto"/>
              <w:left w:val="single" w:sz="4" w:space="0" w:color="auto"/>
              <w:bottom w:val="single" w:sz="4" w:space="0" w:color="auto"/>
              <w:right w:val="nil"/>
            </w:tcBorders>
            <w:shd w:val="clear" w:color="auto" w:fill="FFFFFF"/>
          </w:tcPr>
          <w:p w:rsidR="007A1858" w:rsidRPr="006D2850" w:rsidRDefault="007A1858" w:rsidP="00115AFB">
            <w:pPr>
              <w:spacing w:after="120" w:line="360" w:lineRule="exact"/>
              <w:ind w:firstLine="95"/>
              <w:rPr>
                <w:rFonts w:ascii="Times New Roman" w:hAnsi="Times New Roman" w:cs="Times New Roman"/>
                <w:sz w:val="26"/>
                <w:szCs w:val="26"/>
              </w:rPr>
            </w:pPr>
          </w:p>
        </w:tc>
        <w:tc>
          <w:tcPr>
            <w:tcW w:w="1348" w:type="dxa"/>
            <w:tcBorders>
              <w:top w:val="single" w:sz="4" w:space="0" w:color="auto"/>
              <w:left w:val="single" w:sz="4" w:space="0" w:color="auto"/>
              <w:bottom w:val="single" w:sz="4" w:space="0" w:color="auto"/>
              <w:right w:val="nil"/>
            </w:tcBorders>
            <w:shd w:val="clear" w:color="auto" w:fill="FFFFFF"/>
          </w:tcPr>
          <w:p w:rsidR="007A1858" w:rsidRPr="006D2850" w:rsidRDefault="007A1858" w:rsidP="00115AFB">
            <w:pPr>
              <w:spacing w:after="120" w:line="360" w:lineRule="exact"/>
              <w:ind w:firstLine="95"/>
              <w:rPr>
                <w:rFonts w:ascii="Times New Roman" w:hAnsi="Times New Roman" w:cs="Times New Roman"/>
                <w:sz w:val="26"/>
                <w:szCs w:val="26"/>
              </w:rPr>
            </w:pPr>
          </w:p>
        </w:tc>
        <w:tc>
          <w:tcPr>
            <w:tcW w:w="1063" w:type="dxa"/>
            <w:tcBorders>
              <w:top w:val="single" w:sz="4" w:space="0" w:color="auto"/>
              <w:left w:val="single" w:sz="4" w:space="0" w:color="auto"/>
              <w:bottom w:val="single" w:sz="4" w:space="0" w:color="auto"/>
              <w:right w:val="nil"/>
            </w:tcBorders>
            <w:shd w:val="clear" w:color="auto" w:fill="FFFFFF"/>
          </w:tcPr>
          <w:p w:rsidR="007A1858" w:rsidRPr="006D2850" w:rsidRDefault="00917D9A" w:rsidP="00115AFB">
            <w:pPr>
              <w:spacing w:after="120" w:line="360" w:lineRule="exact"/>
              <w:ind w:firstLine="95"/>
              <w:rPr>
                <w:rFonts w:ascii="Times New Roman" w:hAnsi="Times New Roman" w:cs="Times New Roman"/>
                <w:sz w:val="26"/>
                <w:szCs w:val="26"/>
              </w:rPr>
            </w:pPr>
            <w:r>
              <w:rPr>
                <w:rFonts w:ascii="Times New Roman" w:hAnsi="Times New Roman" w:cs="Times New Roman"/>
                <w:sz w:val="26"/>
                <w:szCs w:val="26"/>
              </w:rPr>
              <w:t>x</w:t>
            </w:r>
          </w:p>
        </w:tc>
        <w:tc>
          <w:tcPr>
            <w:tcW w:w="1063" w:type="dxa"/>
            <w:tcBorders>
              <w:top w:val="single" w:sz="4" w:space="0" w:color="auto"/>
              <w:left w:val="single" w:sz="4" w:space="0" w:color="auto"/>
              <w:bottom w:val="single" w:sz="4" w:space="0" w:color="auto"/>
              <w:right w:val="nil"/>
            </w:tcBorders>
            <w:shd w:val="clear" w:color="auto" w:fill="FFFFFF"/>
          </w:tcPr>
          <w:p w:rsidR="007A1858" w:rsidRPr="006D2850" w:rsidRDefault="007A1858" w:rsidP="00115AFB">
            <w:pPr>
              <w:spacing w:after="120" w:line="360" w:lineRule="exact"/>
              <w:ind w:firstLine="95"/>
              <w:rPr>
                <w:rFonts w:ascii="Times New Roman" w:hAnsi="Times New Roman" w:cs="Times New Roman"/>
                <w:sz w:val="26"/>
                <w:szCs w:val="26"/>
              </w:rPr>
            </w:pPr>
          </w:p>
        </w:tc>
        <w:tc>
          <w:tcPr>
            <w:tcW w:w="2763" w:type="dxa"/>
            <w:tcBorders>
              <w:top w:val="single" w:sz="4" w:space="0" w:color="auto"/>
              <w:left w:val="single" w:sz="4" w:space="0" w:color="auto"/>
              <w:bottom w:val="single" w:sz="4" w:space="0" w:color="auto"/>
              <w:right w:val="single" w:sz="4" w:space="0" w:color="auto"/>
            </w:tcBorders>
            <w:shd w:val="clear" w:color="auto" w:fill="FFFFFF"/>
          </w:tcPr>
          <w:p w:rsidR="007A1858" w:rsidRPr="006D2850" w:rsidRDefault="007A1858" w:rsidP="00115AFB">
            <w:pPr>
              <w:spacing w:after="120" w:line="360" w:lineRule="exact"/>
              <w:ind w:firstLine="95"/>
              <w:rPr>
                <w:rFonts w:ascii="Times New Roman" w:hAnsi="Times New Roman" w:cs="Times New Roman"/>
                <w:sz w:val="26"/>
                <w:szCs w:val="26"/>
              </w:rPr>
            </w:pPr>
          </w:p>
        </w:tc>
      </w:tr>
    </w:tbl>
    <w:p w:rsidR="002F55C3" w:rsidRDefault="002F55C3" w:rsidP="0097187D">
      <w:pPr>
        <w:spacing w:before="120" w:after="120" w:line="360" w:lineRule="exact"/>
        <w:rPr>
          <w:rFonts w:ascii="Times New Roman" w:hAnsi="Times New Roman" w:cs="Times New Roman"/>
          <w:sz w:val="26"/>
          <w:szCs w:val="26"/>
        </w:rPr>
      </w:pPr>
    </w:p>
    <w:p w:rsidR="00D76D18" w:rsidRPr="006D2850" w:rsidRDefault="0097187D" w:rsidP="0097187D">
      <w:pPr>
        <w:spacing w:before="120" w:after="120" w:line="360" w:lineRule="exact"/>
        <w:rPr>
          <w:rFonts w:ascii="Times New Roman" w:hAnsi="Times New Roman" w:cs="Times New Roman"/>
          <w:sz w:val="26"/>
          <w:szCs w:val="26"/>
        </w:rPr>
      </w:pPr>
      <w:r w:rsidRPr="006D2850">
        <w:rPr>
          <w:rFonts w:ascii="Times New Roman" w:hAnsi="Times New Roman" w:cs="Times New Roman"/>
          <w:sz w:val="26"/>
          <w:szCs w:val="26"/>
        </w:rPr>
        <w:lastRenderedPageBreak/>
        <w:t xml:space="preserve"> 2.1.2. Đánh giá tiêu chí Mức 4</w:t>
      </w:r>
    </w:p>
    <w:tbl>
      <w:tblPr>
        <w:tblStyle w:val="TableGrid"/>
        <w:tblW w:w="0" w:type="auto"/>
        <w:tblLook w:val="04A0"/>
      </w:tblPr>
      <w:tblGrid>
        <w:gridCol w:w="2419"/>
        <w:gridCol w:w="2419"/>
        <w:gridCol w:w="2419"/>
        <w:gridCol w:w="2420"/>
      </w:tblGrid>
      <w:tr w:rsidR="0097187D" w:rsidRPr="006D2850" w:rsidTr="006A0A74">
        <w:tc>
          <w:tcPr>
            <w:tcW w:w="2419" w:type="dxa"/>
            <w:vMerge w:val="restart"/>
          </w:tcPr>
          <w:p w:rsidR="0097187D" w:rsidRPr="006D2850" w:rsidRDefault="0097187D" w:rsidP="0097187D">
            <w:pPr>
              <w:spacing w:before="120" w:line="360" w:lineRule="exact"/>
              <w:jc w:val="center"/>
              <w:rPr>
                <w:rFonts w:ascii="Times New Roman" w:hAnsi="Times New Roman" w:cs="Times New Roman"/>
                <w:b/>
                <w:sz w:val="26"/>
                <w:szCs w:val="26"/>
              </w:rPr>
            </w:pPr>
            <w:r w:rsidRPr="006D2850">
              <w:rPr>
                <w:rFonts w:ascii="Times New Roman" w:hAnsi="Times New Roman" w:cs="Times New Roman"/>
                <w:b/>
                <w:sz w:val="26"/>
                <w:szCs w:val="26"/>
              </w:rPr>
              <w:t>Tiêu chí</w:t>
            </w:r>
          </w:p>
        </w:tc>
        <w:tc>
          <w:tcPr>
            <w:tcW w:w="4838" w:type="dxa"/>
            <w:gridSpan w:val="2"/>
          </w:tcPr>
          <w:p w:rsidR="0097187D" w:rsidRPr="006D2850" w:rsidRDefault="0097187D" w:rsidP="0097187D">
            <w:pPr>
              <w:spacing w:line="360" w:lineRule="exact"/>
              <w:jc w:val="center"/>
              <w:rPr>
                <w:rFonts w:ascii="Times New Roman" w:hAnsi="Times New Roman" w:cs="Times New Roman"/>
                <w:b/>
                <w:sz w:val="26"/>
                <w:szCs w:val="26"/>
              </w:rPr>
            </w:pPr>
            <w:r w:rsidRPr="006D2850">
              <w:rPr>
                <w:rFonts w:ascii="Times New Roman" w:hAnsi="Times New Roman" w:cs="Times New Roman"/>
                <w:b/>
                <w:sz w:val="26"/>
                <w:szCs w:val="26"/>
              </w:rPr>
              <w:t>Kết quả</w:t>
            </w:r>
          </w:p>
        </w:tc>
        <w:tc>
          <w:tcPr>
            <w:tcW w:w="2420" w:type="dxa"/>
            <w:vMerge w:val="restart"/>
          </w:tcPr>
          <w:p w:rsidR="0097187D" w:rsidRPr="006D2850" w:rsidRDefault="0097187D" w:rsidP="0097187D">
            <w:pPr>
              <w:spacing w:before="120" w:line="360" w:lineRule="exact"/>
              <w:jc w:val="center"/>
              <w:rPr>
                <w:rFonts w:ascii="Times New Roman" w:hAnsi="Times New Roman" w:cs="Times New Roman"/>
                <w:b/>
                <w:sz w:val="26"/>
                <w:szCs w:val="26"/>
              </w:rPr>
            </w:pPr>
            <w:r w:rsidRPr="006D2850">
              <w:rPr>
                <w:rFonts w:ascii="Times New Roman" w:hAnsi="Times New Roman" w:cs="Times New Roman"/>
                <w:b/>
                <w:sz w:val="26"/>
                <w:szCs w:val="26"/>
              </w:rPr>
              <w:t>Nội dung đã đạt</w:t>
            </w:r>
          </w:p>
        </w:tc>
      </w:tr>
      <w:tr w:rsidR="0097187D" w:rsidRPr="006D2850" w:rsidTr="0097187D">
        <w:tc>
          <w:tcPr>
            <w:tcW w:w="2419" w:type="dxa"/>
            <w:vMerge/>
          </w:tcPr>
          <w:p w:rsidR="0097187D" w:rsidRPr="006D2850" w:rsidRDefault="0097187D" w:rsidP="0097187D">
            <w:pPr>
              <w:spacing w:line="360" w:lineRule="exact"/>
              <w:jc w:val="center"/>
              <w:rPr>
                <w:rFonts w:ascii="Times New Roman" w:hAnsi="Times New Roman" w:cs="Times New Roman"/>
                <w:b/>
                <w:sz w:val="26"/>
                <w:szCs w:val="26"/>
              </w:rPr>
            </w:pPr>
          </w:p>
        </w:tc>
        <w:tc>
          <w:tcPr>
            <w:tcW w:w="2419" w:type="dxa"/>
          </w:tcPr>
          <w:p w:rsidR="0097187D" w:rsidRPr="006D2850" w:rsidRDefault="0097187D" w:rsidP="0097187D">
            <w:pPr>
              <w:spacing w:line="360" w:lineRule="exact"/>
              <w:jc w:val="center"/>
              <w:rPr>
                <w:rFonts w:ascii="Times New Roman" w:hAnsi="Times New Roman" w:cs="Times New Roman"/>
                <w:b/>
                <w:sz w:val="26"/>
                <w:szCs w:val="26"/>
              </w:rPr>
            </w:pPr>
            <w:r w:rsidRPr="006D2850">
              <w:rPr>
                <w:rFonts w:ascii="Times New Roman" w:hAnsi="Times New Roman" w:cs="Times New Roman"/>
                <w:b/>
                <w:sz w:val="26"/>
                <w:szCs w:val="26"/>
              </w:rPr>
              <w:t>Không đạt</w:t>
            </w:r>
          </w:p>
        </w:tc>
        <w:tc>
          <w:tcPr>
            <w:tcW w:w="2419" w:type="dxa"/>
          </w:tcPr>
          <w:p w:rsidR="0097187D" w:rsidRPr="006D2850" w:rsidRDefault="0097187D" w:rsidP="0097187D">
            <w:pPr>
              <w:spacing w:line="360" w:lineRule="exact"/>
              <w:jc w:val="center"/>
              <w:rPr>
                <w:rFonts w:ascii="Times New Roman" w:hAnsi="Times New Roman" w:cs="Times New Roman"/>
                <w:b/>
                <w:sz w:val="26"/>
                <w:szCs w:val="26"/>
              </w:rPr>
            </w:pPr>
            <w:r w:rsidRPr="006D2850">
              <w:rPr>
                <w:rFonts w:ascii="Times New Roman" w:hAnsi="Times New Roman" w:cs="Times New Roman"/>
                <w:b/>
                <w:sz w:val="26"/>
                <w:szCs w:val="26"/>
              </w:rPr>
              <w:t>Đạt</w:t>
            </w:r>
          </w:p>
        </w:tc>
        <w:tc>
          <w:tcPr>
            <w:tcW w:w="2420" w:type="dxa"/>
            <w:vMerge/>
          </w:tcPr>
          <w:p w:rsidR="0097187D" w:rsidRPr="006D2850" w:rsidRDefault="0097187D" w:rsidP="0097187D">
            <w:pPr>
              <w:spacing w:line="360" w:lineRule="exact"/>
              <w:jc w:val="center"/>
              <w:rPr>
                <w:rFonts w:ascii="Times New Roman" w:hAnsi="Times New Roman" w:cs="Times New Roman"/>
                <w:b/>
                <w:sz w:val="26"/>
                <w:szCs w:val="26"/>
              </w:rPr>
            </w:pPr>
          </w:p>
        </w:tc>
      </w:tr>
      <w:tr w:rsidR="0097187D" w:rsidRPr="006D2850" w:rsidTr="0097187D">
        <w:tc>
          <w:tcPr>
            <w:tcW w:w="2419" w:type="dxa"/>
          </w:tcPr>
          <w:p w:rsidR="0097187D" w:rsidRPr="006D2850" w:rsidRDefault="0097187D" w:rsidP="0097187D">
            <w:pPr>
              <w:spacing w:line="360" w:lineRule="exact"/>
              <w:rPr>
                <w:rFonts w:ascii="Times New Roman" w:hAnsi="Times New Roman" w:cs="Times New Roman"/>
                <w:sz w:val="26"/>
                <w:szCs w:val="26"/>
              </w:rPr>
            </w:pPr>
            <w:r w:rsidRPr="006D2850">
              <w:rPr>
                <w:rFonts w:ascii="Times New Roman" w:hAnsi="Times New Roman" w:cs="Times New Roman"/>
                <w:sz w:val="26"/>
                <w:szCs w:val="26"/>
              </w:rPr>
              <w:t>Tiêu chí 1</w:t>
            </w:r>
          </w:p>
        </w:tc>
        <w:tc>
          <w:tcPr>
            <w:tcW w:w="2419" w:type="dxa"/>
          </w:tcPr>
          <w:p w:rsidR="0097187D" w:rsidRPr="006D2850" w:rsidRDefault="007D00C3" w:rsidP="005F0C8F">
            <w:pPr>
              <w:spacing w:line="360" w:lineRule="exact"/>
              <w:jc w:val="center"/>
              <w:rPr>
                <w:rFonts w:ascii="Times New Roman" w:hAnsi="Times New Roman" w:cs="Times New Roman"/>
                <w:sz w:val="26"/>
                <w:szCs w:val="26"/>
              </w:rPr>
            </w:pPr>
            <w:r>
              <w:rPr>
                <w:rFonts w:ascii="Times New Roman" w:hAnsi="Times New Roman" w:cs="Times New Roman"/>
                <w:sz w:val="26"/>
                <w:szCs w:val="26"/>
              </w:rPr>
              <w:t>X</w:t>
            </w:r>
          </w:p>
        </w:tc>
        <w:tc>
          <w:tcPr>
            <w:tcW w:w="2419" w:type="dxa"/>
          </w:tcPr>
          <w:p w:rsidR="0097187D" w:rsidRPr="006D2850" w:rsidRDefault="0097187D" w:rsidP="002F55C3">
            <w:pPr>
              <w:spacing w:line="360" w:lineRule="exact"/>
              <w:jc w:val="center"/>
              <w:rPr>
                <w:rFonts w:ascii="Times New Roman" w:hAnsi="Times New Roman" w:cs="Times New Roman"/>
                <w:sz w:val="26"/>
                <w:szCs w:val="26"/>
              </w:rPr>
            </w:pPr>
          </w:p>
        </w:tc>
        <w:tc>
          <w:tcPr>
            <w:tcW w:w="2420" w:type="dxa"/>
          </w:tcPr>
          <w:p w:rsidR="0097187D" w:rsidRPr="006D2850" w:rsidRDefault="0097187D" w:rsidP="0097187D">
            <w:pPr>
              <w:spacing w:line="360" w:lineRule="exact"/>
              <w:rPr>
                <w:rFonts w:ascii="Times New Roman" w:hAnsi="Times New Roman" w:cs="Times New Roman"/>
                <w:sz w:val="26"/>
                <w:szCs w:val="26"/>
              </w:rPr>
            </w:pPr>
          </w:p>
        </w:tc>
      </w:tr>
      <w:tr w:rsidR="0097187D" w:rsidRPr="006D2850" w:rsidTr="0097187D">
        <w:tc>
          <w:tcPr>
            <w:tcW w:w="2419" w:type="dxa"/>
          </w:tcPr>
          <w:p w:rsidR="0097187D" w:rsidRPr="006D2850" w:rsidRDefault="0097187D">
            <w:pPr>
              <w:rPr>
                <w:rFonts w:ascii="Times New Roman" w:hAnsi="Times New Roman" w:cs="Times New Roman"/>
                <w:sz w:val="26"/>
                <w:szCs w:val="26"/>
              </w:rPr>
            </w:pPr>
            <w:r w:rsidRPr="006D2850">
              <w:rPr>
                <w:rFonts w:ascii="Times New Roman" w:hAnsi="Times New Roman" w:cs="Times New Roman"/>
                <w:sz w:val="26"/>
                <w:szCs w:val="26"/>
              </w:rPr>
              <w:t>Tiêu chí 2</w:t>
            </w:r>
          </w:p>
        </w:tc>
        <w:tc>
          <w:tcPr>
            <w:tcW w:w="2419" w:type="dxa"/>
          </w:tcPr>
          <w:p w:rsidR="0097187D" w:rsidRPr="006D2850" w:rsidRDefault="0097187D" w:rsidP="005F0C8F">
            <w:pPr>
              <w:spacing w:line="360" w:lineRule="exact"/>
              <w:jc w:val="center"/>
              <w:rPr>
                <w:rFonts w:ascii="Times New Roman" w:hAnsi="Times New Roman" w:cs="Times New Roman"/>
                <w:sz w:val="26"/>
                <w:szCs w:val="26"/>
              </w:rPr>
            </w:pPr>
          </w:p>
        </w:tc>
        <w:tc>
          <w:tcPr>
            <w:tcW w:w="2419" w:type="dxa"/>
          </w:tcPr>
          <w:p w:rsidR="0097187D" w:rsidRPr="006D2850" w:rsidRDefault="007D00C3" w:rsidP="002F55C3">
            <w:pPr>
              <w:spacing w:line="360" w:lineRule="exact"/>
              <w:jc w:val="center"/>
              <w:rPr>
                <w:rFonts w:ascii="Times New Roman" w:hAnsi="Times New Roman" w:cs="Times New Roman"/>
                <w:sz w:val="26"/>
                <w:szCs w:val="26"/>
              </w:rPr>
            </w:pPr>
            <w:r>
              <w:rPr>
                <w:rFonts w:ascii="Times New Roman" w:hAnsi="Times New Roman" w:cs="Times New Roman"/>
                <w:sz w:val="26"/>
                <w:szCs w:val="26"/>
              </w:rPr>
              <w:t>X</w:t>
            </w:r>
          </w:p>
        </w:tc>
        <w:tc>
          <w:tcPr>
            <w:tcW w:w="2420" w:type="dxa"/>
          </w:tcPr>
          <w:p w:rsidR="0097187D" w:rsidRPr="006D2850" w:rsidRDefault="0097187D" w:rsidP="0097187D">
            <w:pPr>
              <w:spacing w:line="360" w:lineRule="exact"/>
              <w:rPr>
                <w:rFonts w:ascii="Times New Roman" w:hAnsi="Times New Roman" w:cs="Times New Roman"/>
                <w:sz w:val="26"/>
                <w:szCs w:val="26"/>
              </w:rPr>
            </w:pPr>
          </w:p>
        </w:tc>
      </w:tr>
      <w:tr w:rsidR="0097187D" w:rsidRPr="006D2850" w:rsidTr="0097187D">
        <w:tc>
          <w:tcPr>
            <w:tcW w:w="2419" w:type="dxa"/>
          </w:tcPr>
          <w:p w:rsidR="0097187D" w:rsidRPr="006D2850" w:rsidRDefault="0097187D">
            <w:pPr>
              <w:rPr>
                <w:rFonts w:ascii="Times New Roman" w:hAnsi="Times New Roman" w:cs="Times New Roman"/>
                <w:sz w:val="26"/>
                <w:szCs w:val="26"/>
              </w:rPr>
            </w:pPr>
            <w:r w:rsidRPr="006D2850">
              <w:rPr>
                <w:rFonts w:ascii="Times New Roman" w:hAnsi="Times New Roman" w:cs="Times New Roman"/>
                <w:sz w:val="26"/>
                <w:szCs w:val="26"/>
              </w:rPr>
              <w:t>Tiêu chí 3</w:t>
            </w:r>
          </w:p>
        </w:tc>
        <w:tc>
          <w:tcPr>
            <w:tcW w:w="2419" w:type="dxa"/>
          </w:tcPr>
          <w:p w:rsidR="0097187D" w:rsidRPr="006D2850" w:rsidRDefault="0097187D" w:rsidP="005F0C8F">
            <w:pPr>
              <w:spacing w:line="360" w:lineRule="exact"/>
              <w:jc w:val="center"/>
              <w:rPr>
                <w:rFonts w:ascii="Times New Roman" w:hAnsi="Times New Roman" w:cs="Times New Roman"/>
                <w:sz w:val="26"/>
                <w:szCs w:val="26"/>
              </w:rPr>
            </w:pPr>
          </w:p>
        </w:tc>
        <w:tc>
          <w:tcPr>
            <w:tcW w:w="2419" w:type="dxa"/>
          </w:tcPr>
          <w:p w:rsidR="0097187D" w:rsidRPr="006D2850" w:rsidRDefault="007D00C3" w:rsidP="002F55C3">
            <w:pPr>
              <w:spacing w:line="360" w:lineRule="exact"/>
              <w:jc w:val="center"/>
              <w:rPr>
                <w:rFonts w:ascii="Times New Roman" w:hAnsi="Times New Roman" w:cs="Times New Roman"/>
                <w:sz w:val="26"/>
                <w:szCs w:val="26"/>
              </w:rPr>
            </w:pPr>
            <w:r>
              <w:rPr>
                <w:rFonts w:ascii="Times New Roman" w:hAnsi="Times New Roman" w:cs="Times New Roman"/>
                <w:sz w:val="26"/>
                <w:szCs w:val="26"/>
              </w:rPr>
              <w:t>X</w:t>
            </w:r>
          </w:p>
        </w:tc>
        <w:tc>
          <w:tcPr>
            <w:tcW w:w="2420" w:type="dxa"/>
          </w:tcPr>
          <w:p w:rsidR="0097187D" w:rsidRPr="006D2850" w:rsidRDefault="0097187D" w:rsidP="0097187D">
            <w:pPr>
              <w:spacing w:line="360" w:lineRule="exact"/>
              <w:rPr>
                <w:rFonts w:ascii="Times New Roman" w:hAnsi="Times New Roman" w:cs="Times New Roman"/>
                <w:sz w:val="26"/>
                <w:szCs w:val="26"/>
              </w:rPr>
            </w:pPr>
          </w:p>
        </w:tc>
      </w:tr>
      <w:tr w:rsidR="0097187D" w:rsidRPr="006D2850" w:rsidTr="0097187D">
        <w:tc>
          <w:tcPr>
            <w:tcW w:w="2419" w:type="dxa"/>
          </w:tcPr>
          <w:p w:rsidR="0097187D" w:rsidRPr="006D2850" w:rsidRDefault="0097187D">
            <w:pPr>
              <w:rPr>
                <w:rFonts w:ascii="Times New Roman" w:hAnsi="Times New Roman" w:cs="Times New Roman"/>
                <w:sz w:val="26"/>
                <w:szCs w:val="26"/>
              </w:rPr>
            </w:pPr>
            <w:r w:rsidRPr="006D2850">
              <w:rPr>
                <w:rFonts w:ascii="Times New Roman" w:hAnsi="Times New Roman" w:cs="Times New Roman"/>
                <w:sz w:val="26"/>
                <w:szCs w:val="26"/>
              </w:rPr>
              <w:t>Tiêu chí 4</w:t>
            </w:r>
          </w:p>
        </w:tc>
        <w:tc>
          <w:tcPr>
            <w:tcW w:w="2419" w:type="dxa"/>
          </w:tcPr>
          <w:p w:rsidR="0097187D" w:rsidRPr="006D2850" w:rsidRDefault="007D00C3" w:rsidP="005F0C8F">
            <w:pPr>
              <w:spacing w:line="360" w:lineRule="exact"/>
              <w:jc w:val="center"/>
              <w:rPr>
                <w:rFonts w:ascii="Times New Roman" w:hAnsi="Times New Roman" w:cs="Times New Roman"/>
                <w:sz w:val="26"/>
                <w:szCs w:val="26"/>
              </w:rPr>
            </w:pPr>
            <w:r>
              <w:rPr>
                <w:rFonts w:ascii="Times New Roman" w:hAnsi="Times New Roman" w:cs="Times New Roman"/>
                <w:sz w:val="26"/>
                <w:szCs w:val="26"/>
              </w:rPr>
              <w:t>X</w:t>
            </w:r>
          </w:p>
        </w:tc>
        <w:tc>
          <w:tcPr>
            <w:tcW w:w="2419" w:type="dxa"/>
          </w:tcPr>
          <w:p w:rsidR="0097187D" w:rsidRPr="006D2850" w:rsidRDefault="0097187D" w:rsidP="002F55C3">
            <w:pPr>
              <w:spacing w:line="360" w:lineRule="exact"/>
              <w:jc w:val="center"/>
              <w:rPr>
                <w:rFonts w:ascii="Times New Roman" w:hAnsi="Times New Roman" w:cs="Times New Roman"/>
                <w:sz w:val="26"/>
                <w:szCs w:val="26"/>
              </w:rPr>
            </w:pPr>
          </w:p>
        </w:tc>
        <w:tc>
          <w:tcPr>
            <w:tcW w:w="2420" w:type="dxa"/>
          </w:tcPr>
          <w:p w:rsidR="0097187D" w:rsidRPr="006D2850" w:rsidRDefault="0097187D" w:rsidP="0097187D">
            <w:pPr>
              <w:spacing w:line="360" w:lineRule="exact"/>
              <w:rPr>
                <w:rFonts w:ascii="Times New Roman" w:hAnsi="Times New Roman" w:cs="Times New Roman"/>
                <w:sz w:val="26"/>
                <w:szCs w:val="26"/>
              </w:rPr>
            </w:pPr>
          </w:p>
        </w:tc>
      </w:tr>
      <w:tr w:rsidR="0097187D" w:rsidRPr="006D2850" w:rsidTr="0097187D">
        <w:tc>
          <w:tcPr>
            <w:tcW w:w="2419" w:type="dxa"/>
          </w:tcPr>
          <w:p w:rsidR="0097187D" w:rsidRPr="006D2850" w:rsidRDefault="0097187D">
            <w:pPr>
              <w:rPr>
                <w:rFonts w:ascii="Times New Roman" w:hAnsi="Times New Roman" w:cs="Times New Roman"/>
                <w:sz w:val="26"/>
                <w:szCs w:val="26"/>
              </w:rPr>
            </w:pPr>
            <w:r w:rsidRPr="006D2850">
              <w:rPr>
                <w:rFonts w:ascii="Times New Roman" w:hAnsi="Times New Roman" w:cs="Times New Roman"/>
                <w:sz w:val="26"/>
                <w:szCs w:val="26"/>
              </w:rPr>
              <w:t>Tiêu chí 5</w:t>
            </w:r>
          </w:p>
        </w:tc>
        <w:tc>
          <w:tcPr>
            <w:tcW w:w="2419" w:type="dxa"/>
          </w:tcPr>
          <w:p w:rsidR="0097187D" w:rsidRPr="006D2850" w:rsidRDefault="0097187D" w:rsidP="005F0C8F">
            <w:pPr>
              <w:spacing w:line="360" w:lineRule="exact"/>
              <w:jc w:val="center"/>
              <w:rPr>
                <w:rFonts w:ascii="Times New Roman" w:hAnsi="Times New Roman" w:cs="Times New Roman"/>
                <w:sz w:val="26"/>
                <w:szCs w:val="26"/>
              </w:rPr>
            </w:pPr>
          </w:p>
        </w:tc>
        <w:tc>
          <w:tcPr>
            <w:tcW w:w="2419" w:type="dxa"/>
          </w:tcPr>
          <w:p w:rsidR="0097187D" w:rsidRPr="006D2850" w:rsidRDefault="007D00C3" w:rsidP="002F55C3">
            <w:pPr>
              <w:spacing w:line="360" w:lineRule="exact"/>
              <w:jc w:val="center"/>
              <w:rPr>
                <w:rFonts w:ascii="Times New Roman" w:hAnsi="Times New Roman" w:cs="Times New Roman"/>
                <w:sz w:val="26"/>
                <w:szCs w:val="26"/>
              </w:rPr>
            </w:pPr>
            <w:r>
              <w:rPr>
                <w:rFonts w:ascii="Times New Roman" w:hAnsi="Times New Roman" w:cs="Times New Roman"/>
                <w:sz w:val="26"/>
                <w:szCs w:val="26"/>
              </w:rPr>
              <w:t>X</w:t>
            </w:r>
          </w:p>
        </w:tc>
        <w:tc>
          <w:tcPr>
            <w:tcW w:w="2420" w:type="dxa"/>
          </w:tcPr>
          <w:p w:rsidR="0097187D" w:rsidRPr="006D2850" w:rsidRDefault="0097187D" w:rsidP="0097187D">
            <w:pPr>
              <w:spacing w:line="360" w:lineRule="exact"/>
              <w:rPr>
                <w:rFonts w:ascii="Times New Roman" w:hAnsi="Times New Roman" w:cs="Times New Roman"/>
                <w:sz w:val="26"/>
                <w:szCs w:val="26"/>
              </w:rPr>
            </w:pPr>
          </w:p>
        </w:tc>
      </w:tr>
      <w:tr w:rsidR="0097187D" w:rsidRPr="006D2850" w:rsidTr="0097187D">
        <w:tc>
          <w:tcPr>
            <w:tcW w:w="2419" w:type="dxa"/>
          </w:tcPr>
          <w:p w:rsidR="0097187D" w:rsidRPr="006D2850" w:rsidRDefault="0097187D">
            <w:pPr>
              <w:rPr>
                <w:rFonts w:ascii="Times New Roman" w:hAnsi="Times New Roman" w:cs="Times New Roman"/>
                <w:sz w:val="26"/>
                <w:szCs w:val="26"/>
              </w:rPr>
            </w:pPr>
            <w:r w:rsidRPr="006D2850">
              <w:rPr>
                <w:rFonts w:ascii="Times New Roman" w:hAnsi="Times New Roman" w:cs="Times New Roman"/>
                <w:sz w:val="26"/>
                <w:szCs w:val="26"/>
              </w:rPr>
              <w:t>Tiêu chí 6</w:t>
            </w:r>
          </w:p>
        </w:tc>
        <w:tc>
          <w:tcPr>
            <w:tcW w:w="2419" w:type="dxa"/>
          </w:tcPr>
          <w:p w:rsidR="0097187D" w:rsidRPr="006D2850" w:rsidRDefault="0097187D" w:rsidP="005F0C8F">
            <w:pPr>
              <w:spacing w:line="360" w:lineRule="exact"/>
              <w:jc w:val="center"/>
              <w:rPr>
                <w:rFonts w:ascii="Times New Roman" w:hAnsi="Times New Roman" w:cs="Times New Roman"/>
                <w:sz w:val="26"/>
                <w:szCs w:val="26"/>
              </w:rPr>
            </w:pPr>
          </w:p>
        </w:tc>
        <w:tc>
          <w:tcPr>
            <w:tcW w:w="2419" w:type="dxa"/>
          </w:tcPr>
          <w:p w:rsidR="0097187D" w:rsidRPr="006D2850" w:rsidRDefault="007D00C3" w:rsidP="002F55C3">
            <w:pPr>
              <w:spacing w:line="360" w:lineRule="exact"/>
              <w:jc w:val="center"/>
              <w:rPr>
                <w:rFonts w:ascii="Times New Roman" w:hAnsi="Times New Roman" w:cs="Times New Roman"/>
                <w:sz w:val="26"/>
                <w:szCs w:val="26"/>
              </w:rPr>
            </w:pPr>
            <w:r>
              <w:rPr>
                <w:rFonts w:ascii="Times New Roman" w:hAnsi="Times New Roman" w:cs="Times New Roman"/>
                <w:sz w:val="26"/>
                <w:szCs w:val="26"/>
              </w:rPr>
              <w:t>X</w:t>
            </w:r>
          </w:p>
        </w:tc>
        <w:tc>
          <w:tcPr>
            <w:tcW w:w="2420" w:type="dxa"/>
          </w:tcPr>
          <w:p w:rsidR="0097187D" w:rsidRPr="006D2850" w:rsidRDefault="0097187D" w:rsidP="0097187D">
            <w:pPr>
              <w:spacing w:line="360" w:lineRule="exact"/>
              <w:rPr>
                <w:rFonts w:ascii="Times New Roman" w:hAnsi="Times New Roman" w:cs="Times New Roman"/>
                <w:sz w:val="26"/>
                <w:szCs w:val="26"/>
              </w:rPr>
            </w:pPr>
          </w:p>
        </w:tc>
      </w:tr>
    </w:tbl>
    <w:p w:rsidR="0097187D" w:rsidRPr="00917D9A" w:rsidRDefault="0097187D" w:rsidP="0097187D">
      <w:pPr>
        <w:pStyle w:val="Bodytext21"/>
        <w:shd w:val="clear" w:color="auto" w:fill="auto"/>
        <w:rPr>
          <w:rStyle w:val="Bodytext2"/>
          <w:color w:val="000000"/>
          <w:sz w:val="26"/>
          <w:szCs w:val="26"/>
          <w:lang w:eastAsia="vi-VN"/>
        </w:rPr>
      </w:pPr>
      <w:r w:rsidRPr="006D2850">
        <w:rPr>
          <w:rStyle w:val="Bodytext2"/>
          <w:b/>
          <w:color w:val="000000"/>
          <w:sz w:val="26"/>
          <w:szCs w:val="26"/>
          <w:lang w:eastAsia="vi-VN"/>
        </w:rPr>
        <w:t xml:space="preserve">* Kết luận: </w:t>
      </w:r>
      <w:r w:rsidRPr="006D2850">
        <w:rPr>
          <w:rStyle w:val="Bodytext2"/>
          <w:color w:val="000000"/>
          <w:sz w:val="26"/>
          <w:szCs w:val="26"/>
          <w:lang w:eastAsia="vi-VN"/>
        </w:rPr>
        <w:t>Trường đạt kiểm định chất lượng giáo dụ</w:t>
      </w:r>
      <w:r w:rsidR="00B21A34" w:rsidRPr="006D2850">
        <w:rPr>
          <w:rStyle w:val="Bodytext2"/>
          <w:color w:val="000000"/>
          <w:sz w:val="26"/>
          <w:szCs w:val="26"/>
          <w:lang w:eastAsia="vi-VN"/>
        </w:rPr>
        <w:t>c</w:t>
      </w:r>
      <w:r w:rsidR="00B21A34" w:rsidRPr="00917D9A">
        <w:rPr>
          <w:rStyle w:val="Bodytext2"/>
          <w:sz w:val="26"/>
          <w:szCs w:val="26"/>
          <w:lang w:eastAsia="vi-VN"/>
        </w:rPr>
        <w:t>:</w:t>
      </w:r>
      <w:r w:rsidR="002F55C3">
        <w:rPr>
          <w:rStyle w:val="Bodytext2"/>
          <w:sz w:val="26"/>
          <w:szCs w:val="26"/>
          <w:lang w:eastAsia="vi-VN"/>
        </w:rPr>
        <w:t xml:space="preserve"> Đ</w:t>
      </w:r>
      <w:r w:rsidR="005F0C8F">
        <w:rPr>
          <w:rStyle w:val="Bodytext2"/>
          <w:sz w:val="26"/>
          <w:szCs w:val="26"/>
          <w:lang w:eastAsia="vi-VN"/>
        </w:rPr>
        <w:t>ạt</w:t>
      </w:r>
      <w:r w:rsidR="007D00C3">
        <w:rPr>
          <w:rStyle w:val="Bodytext2"/>
          <w:sz w:val="26"/>
          <w:szCs w:val="26"/>
          <w:lang w:eastAsia="vi-VN"/>
        </w:rPr>
        <w:t xml:space="preserve"> mức độ 3</w:t>
      </w:r>
    </w:p>
    <w:p w:rsidR="0097187D" w:rsidRPr="006D2850" w:rsidRDefault="0097187D" w:rsidP="0097187D">
      <w:pPr>
        <w:pStyle w:val="Bodytext21"/>
        <w:shd w:val="clear" w:color="auto" w:fill="auto"/>
        <w:rPr>
          <w:color w:val="FF0000"/>
          <w:sz w:val="26"/>
          <w:szCs w:val="26"/>
          <w:lang w:val="vi-VN"/>
        </w:rPr>
      </w:pPr>
      <w:r w:rsidRPr="006D2850">
        <w:rPr>
          <w:rStyle w:val="Bodytext2"/>
          <w:color w:val="000000"/>
          <w:sz w:val="26"/>
          <w:szCs w:val="26"/>
          <w:lang w:eastAsia="vi-VN"/>
        </w:rPr>
        <w:t xml:space="preserve">2.2. Đánh giá </w:t>
      </w:r>
      <w:proofErr w:type="gramStart"/>
      <w:r w:rsidRPr="006D2850">
        <w:rPr>
          <w:rStyle w:val="Bodytext2"/>
          <w:color w:val="000000"/>
          <w:sz w:val="26"/>
          <w:szCs w:val="26"/>
          <w:lang w:eastAsia="vi-VN"/>
        </w:rPr>
        <w:t>theo</w:t>
      </w:r>
      <w:proofErr w:type="gramEnd"/>
      <w:r w:rsidRPr="006D2850">
        <w:rPr>
          <w:rStyle w:val="Bodytext2"/>
          <w:color w:val="000000"/>
          <w:sz w:val="26"/>
          <w:szCs w:val="26"/>
          <w:lang w:eastAsia="vi-VN"/>
        </w:rPr>
        <w:t xml:space="preserve"> Chuẩn quốc gia: </w:t>
      </w:r>
      <w:r w:rsidRPr="005F0C8F">
        <w:rPr>
          <w:rStyle w:val="Bodytext2"/>
          <w:sz w:val="26"/>
          <w:szCs w:val="26"/>
          <w:lang w:eastAsia="vi-VN"/>
        </w:rPr>
        <w:t>Trường đạt Chuẩn quốc gia Mức độ</w:t>
      </w:r>
      <w:r w:rsidR="005F0C8F" w:rsidRPr="005F0C8F">
        <w:rPr>
          <w:rStyle w:val="Bodytext2"/>
          <w:sz w:val="26"/>
          <w:szCs w:val="26"/>
          <w:lang w:eastAsia="vi-VN"/>
        </w:rPr>
        <w:t>: Không đạt</w:t>
      </w:r>
    </w:p>
    <w:p w:rsidR="0097187D" w:rsidRPr="006D2850" w:rsidRDefault="0097187D" w:rsidP="0097187D">
      <w:pPr>
        <w:pStyle w:val="Heading11"/>
        <w:keepNext/>
        <w:keepLines/>
        <w:numPr>
          <w:ilvl w:val="0"/>
          <w:numId w:val="2"/>
        </w:numPr>
        <w:shd w:val="clear" w:color="auto" w:fill="auto"/>
        <w:tabs>
          <w:tab w:val="left" w:pos="437"/>
        </w:tabs>
        <w:rPr>
          <w:sz w:val="26"/>
          <w:szCs w:val="26"/>
        </w:rPr>
      </w:pPr>
      <w:bookmarkStart w:id="0" w:name="bookmark0"/>
      <w:r w:rsidRPr="006D2850">
        <w:rPr>
          <w:rStyle w:val="Heading10"/>
          <w:b/>
          <w:bCs/>
          <w:color w:val="000000"/>
          <w:sz w:val="26"/>
          <w:szCs w:val="26"/>
          <w:lang w:eastAsia="vi-VN"/>
        </w:rPr>
        <w:t xml:space="preserve">Đánh giá </w:t>
      </w:r>
      <w:proofErr w:type="gramStart"/>
      <w:r w:rsidRPr="006D2850">
        <w:rPr>
          <w:rStyle w:val="Heading10"/>
          <w:b/>
          <w:bCs/>
          <w:color w:val="000000"/>
          <w:sz w:val="26"/>
          <w:szCs w:val="26"/>
          <w:lang w:eastAsia="vi-VN"/>
        </w:rPr>
        <w:t>chung</w:t>
      </w:r>
      <w:proofErr w:type="gramEnd"/>
      <w:r w:rsidRPr="006D2850">
        <w:rPr>
          <w:rStyle w:val="Heading10"/>
          <w:b/>
          <w:bCs/>
          <w:color w:val="000000"/>
          <w:sz w:val="26"/>
          <w:szCs w:val="26"/>
          <w:lang w:eastAsia="vi-VN"/>
        </w:rPr>
        <w:t>.</w:t>
      </w:r>
      <w:bookmarkEnd w:id="0"/>
    </w:p>
    <w:p w:rsidR="0097187D" w:rsidRPr="006D2850" w:rsidRDefault="0097187D" w:rsidP="0097187D">
      <w:pPr>
        <w:pStyle w:val="Bodytext21"/>
        <w:numPr>
          <w:ilvl w:val="1"/>
          <w:numId w:val="2"/>
        </w:numPr>
        <w:shd w:val="clear" w:color="auto" w:fill="auto"/>
        <w:tabs>
          <w:tab w:val="left" w:pos="584"/>
        </w:tabs>
        <w:rPr>
          <w:rStyle w:val="Bodytext2"/>
          <w:sz w:val="26"/>
          <w:szCs w:val="26"/>
          <w:shd w:val="clear" w:color="auto" w:fill="auto"/>
        </w:rPr>
      </w:pPr>
      <w:r w:rsidRPr="006D2850">
        <w:rPr>
          <w:rStyle w:val="Bodytext2"/>
          <w:color w:val="000000"/>
          <w:sz w:val="26"/>
          <w:szCs w:val="26"/>
          <w:lang w:eastAsia="vi-VN"/>
        </w:rPr>
        <w:t xml:space="preserve">Điểm </w:t>
      </w:r>
      <w:r w:rsidR="00B21A34" w:rsidRPr="006D2850">
        <w:rPr>
          <w:rStyle w:val="Bodytext2"/>
          <w:color w:val="000000"/>
          <w:sz w:val="26"/>
          <w:szCs w:val="26"/>
          <w:lang w:eastAsia="vi-VN"/>
        </w:rPr>
        <w:t>mạnh</w:t>
      </w:r>
      <w:r w:rsidR="00B21A34" w:rsidRPr="006D2850">
        <w:rPr>
          <w:rStyle w:val="Bodytext2"/>
          <w:color w:val="000000"/>
          <w:sz w:val="26"/>
          <w:szCs w:val="26"/>
          <w:lang w:val="vi-VN" w:eastAsia="vi-VN"/>
        </w:rPr>
        <w:t xml:space="preserve">: </w:t>
      </w:r>
    </w:p>
    <w:p w:rsidR="00B21A34" w:rsidRPr="006D2850" w:rsidRDefault="00B21A34" w:rsidP="00B21A34">
      <w:pPr>
        <w:pStyle w:val="Bodytext21"/>
        <w:shd w:val="clear" w:color="auto" w:fill="auto"/>
        <w:tabs>
          <w:tab w:val="left" w:pos="584"/>
        </w:tabs>
        <w:rPr>
          <w:rStyle w:val="Bodytext2"/>
          <w:color w:val="000000"/>
          <w:sz w:val="26"/>
          <w:szCs w:val="26"/>
          <w:lang w:val="vi-VN" w:eastAsia="vi-VN"/>
        </w:rPr>
      </w:pPr>
      <w:r w:rsidRPr="006D2850">
        <w:rPr>
          <w:rStyle w:val="Bodytext2"/>
          <w:color w:val="000000"/>
          <w:sz w:val="26"/>
          <w:szCs w:val="26"/>
          <w:lang w:val="vi-VN" w:eastAsia="vi-VN"/>
        </w:rPr>
        <w:tab/>
        <w:t>Luôn nhận được sự quan tâm của UBND quận Lê Chân, của Sở GD&amp;ĐT; Sự chỉ đạo sát sao của Phòng GD&amp;ĐT quận Lê Chân về thực hiện nhiệm vụ năm học; sự quan tâm đến giáo dục của UBND phường Nghĩa xá.</w:t>
      </w:r>
    </w:p>
    <w:p w:rsidR="00B21A34" w:rsidRPr="006D2850" w:rsidRDefault="00B21A34" w:rsidP="00B21A34">
      <w:pPr>
        <w:pStyle w:val="Bodytext21"/>
        <w:shd w:val="clear" w:color="auto" w:fill="auto"/>
        <w:tabs>
          <w:tab w:val="left" w:pos="584"/>
        </w:tabs>
        <w:rPr>
          <w:rStyle w:val="Bodytext2"/>
          <w:color w:val="000000"/>
          <w:sz w:val="26"/>
          <w:szCs w:val="26"/>
          <w:lang w:val="vi-VN" w:eastAsia="vi-VN"/>
        </w:rPr>
      </w:pPr>
      <w:r w:rsidRPr="006D2850">
        <w:rPr>
          <w:rStyle w:val="Bodytext2"/>
          <w:color w:val="000000"/>
          <w:sz w:val="26"/>
          <w:szCs w:val="26"/>
          <w:lang w:val="vi-VN" w:eastAsia="vi-VN"/>
        </w:rPr>
        <w:tab/>
        <w:t>Nề nếp của nhà trường luôn luôn được duy trì; BGH, CB, GV nhà trường luôn tâm huyết với nghề, làm việc nghiêm túc và hiệu quả. Phần lớn học sinh chấp hành tốt và đúng nội quy học sinh trong nhà trường.</w:t>
      </w:r>
    </w:p>
    <w:p w:rsidR="00FE2F72" w:rsidRPr="006D2850" w:rsidRDefault="00FE2F72" w:rsidP="00B21A34">
      <w:pPr>
        <w:pStyle w:val="Bodytext21"/>
        <w:shd w:val="clear" w:color="auto" w:fill="auto"/>
        <w:tabs>
          <w:tab w:val="left" w:pos="584"/>
        </w:tabs>
        <w:rPr>
          <w:rStyle w:val="Bodytext2"/>
          <w:color w:val="000000"/>
          <w:sz w:val="26"/>
          <w:szCs w:val="26"/>
          <w:lang w:val="vi-VN" w:eastAsia="vi-VN"/>
        </w:rPr>
      </w:pPr>
      <w:r w:rsidRPr="006D2850">
        <w:rPr>
          <w:rStyle w:val="Bodytext2"/>
          <w:color w:val="000000"/>
          <w:sz w:val="26"/>
          <w:szCs w:val="26"/>
          <w:lang w:val="vi-VN" w:eastAsia="vi-VN"/>
        </w:rPr>
        <w:tab/>
        <w:t>Về trình độ chuyên môn: 100% giáo viên đạt chuẩn, có trách nhiệm và luôn có tinh thần học tập nâng cao trình độ chuyên môn.</w:t>
      </w:r>
    </w:p>
    <w:p w:rsidR="00FE2F72" w:rsidRPr="006D2850" w:rsidRDefault="00FE2F72" w:rsidP="00B21A34">
      <w:pPr>
        <w:pStyle w:val="Bodytext21"/>
        <w:shd w:val="clear" w:color="auto" w:fill="auto"/>
        <w:tabs>
          <w:tab w:val="left" w:pos="584"/>
        </w:tabs>
        <w:rPr>
          <w:rStyle w:val="Bodytext2"/>
          <w:color w:val="000000"/>
          <w:sz w:val="26"/>
          <w:szCs w:val="26"/>
          <w:lang w:val="vi-VN" w:eastAsia="vi-VN"/>
        </w:rPr>
      </w:pPr>
      <w:r w:rsidRPr="006D2850">
        <w:rPr>
          <w:rStyle w:val="Bodytext2"/>
          <w:color w:val="000000"/>
          <w:sz w:val="26"/>
          <w:szCs w:val="26"/>
          <w:lang w:val="vi-VN" w:eastAsia="vi-VN"/>
        </w:rPr>
        <w:tab/>
        <w:t>Nhà trường co các phòng học khang trang; được trang bị đầy đủ bảng, bàn giáo viên, bàn ghế học sinh: Số lượng, quy cách, chất lượng thiết bị, đồ dùng dạy học của phòng lớp học, bảng trong lớp học được đảm báo đúng quy định Điều lệ trường TH và quy định về vệ sinh trường học của Bộ y tế.</w:t>
      </w:r>
    </w:p>
    <w:p w:rsidR="00FE2F72" w:rsidRPr="006D2850" w:rsidRDefault="00FE2F72" w:rsidP="00B21A34">
      <w:pPr>
        <w:pStyle w:val="Bodytext21"/>
        <w:shd w:val="clear" w:color="auto" w:fill="auto"/>
        <w:tabs>
          <w:tab w:val="left" w:pos="584"/>
        </w:tabs>
        <w:rPr>
          <w:rStyle w:val="Bodytext2"/>
          <w:color w:val="000000"/>
          <w:sz w:val="26"/>
          <w:szCs w:val="26"/>
          <w:lang w:val="vi-VN" w:eastAsia="vi-VN"/>
        </w:rPr>
      </w:pPr>
      <w:r w:rsidRPr="006D2850">
        <w:rPr>
          <w:rStyle w:val="Bodytext2"/>
          <w:color w:val="000000"/>
          <w:sz w:val="26"/>
          <w:szCs w:val="26"/>
          <w:lang w:val="vi-VN" w:eastAsia="vi-VN"/>
        </w:rPr>
        <w:tab/>
        <w:t>Có công trình vệ sinh riêng biệt cho giáo viên và học sinh, riêng cho nam và nữ ở vị trí phù hợp với cảnh quan của nhà trường, an toàn, sạch sẽ và thuận tiện. Nhà trường có nguồn nước sạch đáp ứng nhu cầu sử dụng của cán bộ, giáo viên, nhân viên và học sinh trong trường.</w:t>
      </w:r>
    </w:p>
    <w:p w:rsidR="000E17F6" w:rsidRPr="006D2850" w:rsidRDefault="000E17F6" w:rsidP="00B21A34">
      <w:pPr>
        <w:pStyle w:val="Bodytext21"/>
        <w:shd w:val="clear" w:color="auto" w:fill="auto"/>
        <w:tabs>
          <w:tab w:val="left" w:pos="584"/>
        </w:tabs>
        <w:rPr>
          <w:rStyle w:val="Bodytext2"/>
          <w:color w:val="000000"/>
          <w:sz w:val="26"/>
          <w:szCs w:val="26"/>
          <w:lang w:val="vi-VN" w:eastAsia="vi-VN"/>
        </w:rPr>
      </w:pPr>
      <w:r w:rsidRPr="006D2850">
        <w:rPr>
          <w:rStyle w:val="Bodytext2"/>
          <w:color w:val="000000"/>
          <w:sz w:val="26"/>
          <w:szCs w:val="26"/>
          <w:lang w:val="vi-VN" w:eastAsia="vi-VN"/>
        </w:rPr>
        <w:tab/>
        <w:t>Trên cơ sở đó nhà trường đã hoàn thành tốt nhiệm vụ các năm học trước.</w:t>
      </w:r>
    </w:p>
    <w:p w:rsidR="000E17F6" w:rsidRPr="006D2850" w:rsidRDefault="0097187D" w:rsidP="000E17F6">
      <w:pPr>
        <w:pStyle w:val="Bodytext21"/>
        <w:numPr>
          <w:ilvl w:val="1"/>
          <w:numId w:val="8"/>
        </w:numPr>
        <w:shd w:val="clear" w:color="auto" w:fill="auto"/>
        <w:tabs>
          <w:tab w:val="left" w:pos="584"/>
        </w:tabs>
        <w:rPr>
          <w:rStyle w:val="Bodytext2"/>
          <w:sz w:val="26"/>
          <w:szCs w:val="26"/>
          <w:shd w:val="clear" w:color="auto" w:fill="auto"/>
        </w:rPr>
      </w:pPr>
      <w:r w:rsidRPr="006D2850">
        <w:rPr>
          <w:rStyle w:val="Bodytext2"/>
          <w:color w:val="000000"/>
          <w:sz w:val="26"/>
          <w:szCs w:val="26"/>
          <w:lang w:eastAsia="vi-VN"/>
        </w:rPr>
        <w:t>Hạn chế.</w:t>
      </w:r>
    </w:p>
    <w:p w:rsidR="00F61644" w:rsidRPr="006D2850" w:rsidRDefault="00F61644" w:rsidP="00F61644">
      <w:pPr>
        <w:pStyle w:val="Bodytext21"/>
        <w:shd w:val="clear" w:color="auto" w:fill="auto"/>
        <w:tabs>
          <w:tab w:val="left" w:pos="584"/>
        </w:tabs>
        <w:ind w:left="375"/>
        <w:rPr>
          <w:rStyle w:val="Bodytext2"/>
          <w:sz w:val="26"/>
          <w:szCs w:val="26"/>
          <w:shd w:val="clear" w:color="auto" w:fill="auto"/>
        </w:rPr>
      </w:pPr>
      <w:r w:rsidRPr="006D2850">
        <w:rPr>
          <w:rStyle w:val="Bodytext2"/>
          <w:color w:val="000000"/>
          <w:sz w:val="26"/>
          <w:szCs w:val="26"/>
          <w:lang w:val="vi-VN" w:eastAsia="vi-VN"/>
        </w:rPr>
        <w:t>A, Nguồn lực:</w:t>
      </w:r>
    </w:p>
    <w:p w:rsidR="00B75677" w:rsidRPr="006D2850" w:rsidRDefault="00B75677" w:rsidP="00B75677">
      <w:pPr>
        <w:pStyle w:val="Bodytext21"/>
        <w:tabs>
          <w:tab w:val="left" w:pos="584"/>
        </w:tabs>
        <w:ind w:left="375"/>
        <w:rPr>
          <w:rStyle w:val="Bodytext2"/>
          <w:color w:val="000000"/>
          <w:sz w:val="26"/>
          <w:szCs w:val="26"/>
          <w:lang w:val="vi-VN" w:eastAsia="vi-VN"/>
        </w:rPr>
      </w:pPr>
      <w:r w:rsidRPr="006D2850">
        <w:rPr>
          <w:rStyle w:val="Bodytext2"/>
          <w:color w:val="000000"/>
          <w:sz w:val="26"/>
          <w:szCs w:val="26"/>
          <w:lang w:val="vi-VN" w:eastAsia="vi-VN"/>
        </w:rPr>
        <w:t>-</w:t>
      </w:r>
      <w:r w:rsidR="000E17F6" w:rsidRPr="006D2850">
        <w:rPr>
          <w:rStyle w:val="Bodytext2"/>
          <w:color w:val="000000"/>
          <w:sz w:val="26"/>
          <w:szCs w:val="26"/>
          <w:lang w:val="vi-VN" w:eastAsia="vi-VN"/>
        </w:rPr>
        <w:tab/>
      </w:r>
      <w:r w:rsidRPr="006D2850">
        <w:rPr>
          <w:rStyle w:val="Bodytext2"/>
          <w:color w:val="000000"/>
          <w:sz w:val="26"/>
          <w:szCs w:val="26"/>
          <w:lang w:val="vi-VN" w:eastAsia="vi-VN"/>
        </w:rPr>
        <w:t>Diệ</w:t>
      </w:r>
      <w:r w:rsidR="00F61644" w:rsidRPr="006D2850">
        <w:rPr>
          <w:rStyle w:val="Bodytext2"/>
          <w:color w:val="000000"/>
          <w:sz w:val="26"/>
          <w:szCs w:val="26"/>
          <w:lang w:val="vi-VN" w:eastAsia="vi-VN"/>
        </w:rPr>
        <w:t>n tích khu C:</w:t>
      </w:r>
      <w:r w:rsidRPr="006D2850">
        <w:rPr>
          <w:rStyle w:val="Bodytext2"/>
          <w:color w:val="000000"/>
          <w:sz w:val="26"/>
          <w:szCs w:val="26"/>
          <w:lang w:val="vi-VN" w:eastAsia="vi-VN"/>
        </w:rPr>
        <w:t xml:space="preserve"> 48m/ 1 phòng học: còn thiếu 12m/1 phòng</w:t>
      </w:r>
    </w:p>
    <w:p w:rsidR="00B75677" w:rsidRPr="006D2850" w:rsidRDefault="00B75677" w:rsidP="00B75677">
      <w:pPr>
        <w:pStyle w:val="Bodytext21"/>
        <w:tabs>
          <w:tab w:val="left" w:pos="584"/>
        </w:tabs>
        <w:ind w:left="375"/>
        <w:rPr>
          <w:rStyle w:val="Bodytext2"/>
          <w:color w:val="000000"/>
          <w:sz w:val="26"/>
          <w:szCs w:val="26"/>
          <w:lang w:val="vi-VN" w:eastAsia="vi-VN"/>
        </w:rPr>
      </w:pPr>
      <w:r w:rsidRPr="006D2850">
        <w:rPr>
          <w:rStyle w:val="Bodytext2"/>
          <w:color w:val="000000"/>
          <w:sz w:val="26"/>
          <w:szCs w:val="26"/>
          <w:lang w:val="vi-VN" w:eastAsia="vi-VN"/>
        </w:rPr>
        <w:t xml:space="preserve">- Phòng học khu </w:t>
      </w:r>
      <w:r w:rsidR="00F61644" w:rsidRPr="006D2850">
        <w:rPr>
          <w:rStyle w:val="Bodytext2"/>
          <w:color w:val="000000"/>
          <w:sz w:val="26"/>
          <w:szCs w:val="26"/>
          <w:lang w:val="vi-VN" w:eastAsia="vi-VN"/>
        </w:rPr>
        <w:t>B:</w:t>
      </w:r>
      <w:r w:rsidRPr="006D2850">
        <w:rPr>
          <w:rStyle w:val="Bodytext2"/>
          <w:color w:val="000000"/>
          <w:sz w:val="26"/>
          <w:szCs w:val="26"/>
          <w:lang w:val="vi-VN" w:eastAsia="vi-VN"/>
        </w:rPr>
        <w:t xml:space="preserve"> 54m/1 phòng học : cong thiếu 6m/ 1 phòng </w:t>
      </w:r>
    </w:p>
    <w:p w:rsidR="00B75677" w:rsidRPr="006D2850" w:rsidRDefault="00B75677" w:rsidP="00B75677">
      <w:pPr>
        <w:pStyle w:val="Bodytext21"/>
        <w:tabs>
          <w:tab w:val="left" w:pos="584"/>
        </w:tabs>
        <w:ind w:left="375"/>
        <w:rPr>
          <w:rStyle w:val="Bodytext2"/>
          <w:color w:val="000000"/>
          <w:sz w:val="26"/>
          <w:szCs w:val="26"/>
          <w:lang w:val="vi-VN" w:eastAsia="vi-VN"/>
        </w:rPr>
      </w:pPr>
      <w:r w:rsidRPr="006D2850">
        <w:rPr>
          <w:rStyle w:val="Bodytext2"/>
          <w:color w:val="000000"/>
          <w:sz w:val="26"/>
          <w:szCs w:val="26"/>
          <w:lang w:val="vi-VN" w:eastAsia="vi-VN"/>
        </w:rPr>
        <w:t>- Sân thể dục thể thao: thiếu 200m ( thiếu dụng cụ, thiết bị vận động)</w:t>
      </w:r>
    </w:p>
    <w:p w:rsidR="00B75677" w:rsidRPr="006D2850" w:rsidRDefault="00B75677" w:rsidP="00B75677">
      <w:pPr>
        <w:pStyle w:val="Bodytext21"/>
        <w:tabs>
          <w:tab w:val="left" w:pos="584"/>
        </w:tabs>
        <w:ind w:left="375"/>
        <w:rPr>
          <w:rStyle w:val="Bodytext2"/>
          <w:color w:val="000000"/>
          <w:sz w:val="26"/>
          <w:szCs w:val="26"/>
          <w:lang w:val="vi-VN" w:eastAsia="vi-VN"/>
        </w:rPr>
      </w:pPr>
      <w:r w:rsidRPr="006D2850">
        <w:rPr>
          <w:rStyle w:val="Bodytext2"/>
          <w:color w:val="000000"/>
          <w:sz w:val="26"/>
          <w:szCs w:val="26"/>
          <w:lang w:val="vi-VN" w:eastAsia="vi-VN"/>
        </w:rPr>
        <w:t>- Nhà bếp: thiếu 50m/ 1 nhà ( thiếu dụng cụ nhà bếp)</w:t>
      </w:r>
    </w:p>
    <w:p w:rsidR="00B75677" w:rsidRPr="006D2850" w:rsidRDefault="00B75677" w:rsidP="00B75677">
      <w:pPr>
        <w:pStyle w:val="Bodytext21"/>
        <w:tabs>
          <w:tab w:val="left" w:pos="584"/>
        </w:tabs>
        <w:ind w:left="375"/>
        <w:rPr>
          <w:rStyle w:val="Bodytext2"/>
          <w:color w:val="000000"/>
          <w:sz w:val="26"/>
          <w:szCs w:val="26"/>
          <w:lang w:val="vi-VN" w:eastAsia="vi-VN"/>
        </w:rPr>
      </w:pPr>
      <w:r w:rsidRPr="006D2850">
        <w:rPr>
          <w:rStyle w:val="Bodytext2"/>
          <w:color w:val="000000"/>
          <w:sz w:val="26"/>
          <w:szCs w:val="26"/>
          <w:lang w:val="vi-VN" w:eastAsia="vi-VN"/>
        </w:rPr>
        <w:t>- Kho bếp: Thiếu 12m/ 1 kho ( Thiếu thiết bị kho)</w:t>
      </w:r>
    </w:p>
    <w:p w:rsidR="00B75677" w:rsidRPr="006D2850" w:rsidRDefault="00B75677" w:rsidP="00B75677">
      <w:pPr>
        <w:pStyle w:val="Bodytext21"/>
        <w:tabs>
          <w:tab w:val="left" w:pos="584"/>
        </w:tabs>
        <w:ind w:left="375"/>
        <w:rPr>
          <w:rStyle w:val="Bodytext2"/>
          <w:color w:val="000000"/>
          <w:sz w:val="26"/>
          <w:szCs w:val="26"/>
          <w:lang w:val="vi-VN" w:eastAsia="vi-VN"/>
        </w:rPr>
      </w:pPr>
      <w:r w:rsidRPr="006D2850">
        <w:rPr>
          <w:rStyle w:val="Bodytext2"/>
          <w:color w:val="000000"/>
          <w:sz w:val="26"/>
          <w:szCs w:val="26"/>
          <w:lang w:val="vi-VN" w:eastAsia="vi-VN"/>
        </w:rPr>
        <w:t>-Phòng BM Âm nhạc 54m/1 Phòng: thiếu 6m/1 phòng</w:t>
      </w:r>
    </w:p>
    <w:p w:rsidR="00B75677" w:rsidRPr="006D2850" w:rsidRDefault="00B75677" w:rsidP="00B75677">
      <w:pPr>
        <w:pStyle w:val="Bodytext21"/>
        <w:tabs>
          <w:tab w:val="left" w:pos="584"/>
        </w:tabs>
        <w:ind w:left="375"/>
        <w:rPr>
          <w:rStyle w:val="Bodytext2"/>
          <w:color w:val="000000"/>
          <w:sz w:val="26"/>
          <w:szCs w:val="26"/>
          <w:lang w:val="vi-VN" w:eastAsia="vi-VN"/>
        </w:rPr>
      </w:pPr>
      <w:r w:rsidRPr="006D2850">
        <w:rPr>
          <w:rStyle w:val="Bodytext2"/>
          <w:color w:val="000000"/>
          <w:sz w:val="26"/>
          <w:szCs w:val="26"/>
          <w:lang w:val="vi-VN" w:eastAsia="vi-VN"/>
        </w:rPr>
        <w:t xml:space="preserve">-Phòng KHTN, Phòng Mỹ thuật, KHXH, Phòng các tổ nhóm chuyên môn : Thiếu </w:t>
      </w:r>
      <w:r w:rsidRPr="006D2850">
        <w:rPr>
          <w:rStyle w:val="Bodytext2"/>
          <w:color w:val="000000"/>
          <w:sz w:val="26"/>
          <w:szCs w:val="26"/>
          <w:lang w:val="vi-VN" w:eastAsia="vi-VN"/>
        </w:rPr>
        <w:lastRenderedPageBreak/>
        <w:t>60m/1 phòng</w:t>
      </w:r>
    </w:p>
    <w:p w:rsidR="00B75677" w:rsidRPr="006D2850" w:rsidRDefault="00B75677" w:rsidP="00B75677">
      <w:pPr>
        <w:pStyle w:val="Bodytext21"/>
        <w:tabs>
          <w:tab w:val="left" w:pos="584"/>
        </w:tabs>
        <w:ind w:left="375"/>
        <w:rPr>
          <w:rStyle w:val="Bodytext2"/>
          <w:color w:val="000000"/>
          <w:sz w:val="26"/>
          <w:szCs w:val="26"/>
          <w:lang w:val="vi-VN" w:eastAsia="vi-VN"/>
        </w:rPr>
      </w:pPr>
      <w:r w:rsidRPr="006D2850">
        <w:rPr>
          <w:rStyle w:val="Bodytext2"/>
          <w:color w:val="000000"/>
          <w:sz w:val="26"/>
          <w:szCs w:val="26"/>
          <w:lang w:val="vi-VN" w:eastAsia="vi-VN"/>
        </w:rPr>
        <w:t>- Phòng Ngoại ngữ, Phòng Đa chức năng: Thiếu 60m/1 phòng ( thiếu 2 phòng/ 1 bộ môn)</w:t>
      </w:r>
      <w:r w:rsidR="00F61644" w:rsidRPr="006D2850">
        <w:rPr>
          <w:rStyle w:val="Bodytext2"/>
          <w:color w:val="000000"/>
          <w:sz w:val="26"/>
          <w:szCs w:val="26"/>
          <w:lang w:val="vi-VN" w:eastAsia="vi-VN"/>
        </w:rPr>
        <w:t>; thiếu dụng cụ thiết bị đi kèm.</w:t>
      </w:r>
    </w:p>
    <w:p w:rsidR="00B75677" w:rsidRPr="006D2850" w:rsidRDefault="00B75677" w:rsidP="00B75677">
      <w:pPr>
        <w:pStyle w:val="Bodytext21"/>
        <w:tabs>
          <w:tab w:val="left" w:pos="584"/>
        </w:tabs>
        <w:ind w:left="375"/>
        <w:rPr>
          <w:rStyle w:val="Bodytext2"/>
          <w:color w:val="000000"/>
          <w:sz w:val="26"/>
          <w:szCs w:val="26"/>
          <w:lang w:val="vi-VN" w:eastAsia="vi-VN"/>
        </w:rPr>
      </w:pPr>
      <w:r w:rsidRPr="006D2850">
        <w:rPr>
          <w:rStyle w:val="Bodytext2"/>
          <w:color w:val="000000"/>
          <w:sz w:val="26"/>
          <w:szCs w:val="26"/>
          <w:lang w:val="vi-VN" w:eastAsia="vi-VN"/>
        </w:rPr>
        <w:t>-Phòng TBGD: Thiếu 48m/1 phòng</w:t>
      </w:r>
    </w:p>
    <w:p w:rsidR="00B75677" w:rsidRPr="006D2850" w:rsidRDefault="00B75677" w:rsidP="00B75677">
      <w:pPr>
        <w:pStyle w:val="Bodytext21"/>
        <w:tabs>
          <w:tab w:val="left" w:pos="584"/>
        </w:tabs>
        <w:ind w:left="375"/>
        <w:rPr>
          <w:rStyle w:val="Bodytext2"/>
          <w:color w:val="000000"/>
          <w:sz w:val="26"/>
          <w:szCs w:val="26"/>
          <w:lang w:val="vi-VN" w:eastAsia="vi-VN"/>
        </w:rPr>
      </w:pPr>
      <w:r w:rsidRPr="006D2850">
        <w:rPr>
          <w:rStyle w:val="Bodytext2"/>
          <w:color w:val="000000"/>
          <w:sz w:val="26"/>
          <w:szCs w:val="26"/>
          <w:lang w:val="vi-VN" w:eastAsia="vi-VN"/>
        </w:rPr>
        <w:t xml:space="preserve">- Phòng tư vẫn học đường: Thiếu 24m/ 1 phòng </w:t>
      </w:r>
    </w:p>
    <w:p w:rsidR="00B75677" w:rsidRPr="006D2850" w:rsidRDefault="00B75677" w:rsidP="00B75677">
      <w:pPr>
        <w:pStyle w:val="Bodytext21"/>
        <w:tabs>
          <w:tab w:val="left" w:pos="584"/>
        </w:tabs>
        <w:ind w:left="375"/>
        <w:rPr>
          <w:rStyle w:val="Bodytext2"/>
          <w:color w:val="000000"/>
          <w:sz w:val="26"/>
          <w:szCs w:val="26"/>
          <w:lang w:val="vi-VN" w:eastAsia="vi-VN"/>
        </w:rPr>
      </w:pPr>
      <w:r w:rsidRPr="006D2850">
        <w:rPr>
          <w:rStyle w:val="Bodytext2"/>
          <w:color w:val="000000"/>
          <w:sz w:val="26"/>
          <w:szCs w:val="26"/>
          <w:lang w:val="vi-VN" w:eastAsia="vi-VN"/>
        </w:rPr>
        <w:t>- Phòng truyền thống: thiếu 8m/ 1 phòng</w:t>
      </w:r>
    </w:p>
    <w:p w:rsidR="00B75677" w:rsidRPr="006D2850" w:rsidRDefault="00B75677" w:rsidP="00B75677">
      <w:pPr>
        <w:pStyle w:val="Bodytext21"/>
        <w:tabs>
          <w:tab w:val="left" w:pos="584"/>
        </w:tabs>
        <w:ind w:left="375"/>
        <w:rPr>
          <w:rStyle w:val="Bodytext2"/>
          <w:color w:val="000000"/>
          <w:sz w:val="26"/>
          <w:szCs w:val="26"/>
          <w:lang w:val="vi-VN" w:eastAsia="vi-VN"/>
        </w:rPr>
      </w:pPr>
      <w:r w:rsidRPr="006D2850">
        <w:rPr>
          <w:rStyle w:val="Bodytext2"/>
          <w:color w:val="000000"/>
          <w:sz w:val="26"/>
          <w:szCs w:val="26"/>
          <w:lang w:val="vi-VN" w:eastAsia="vi-VN"/>
        </w:rPr>
        <w:t>- Phòng nghỉ giáo viên: Thiếu 12m/ 1 Phòng ( cần 3 phòng)</w:t>
      </w:r>
    </w:p>
    <w:p w:rsidR="00B75677" w:rsidRPr="006D2850" w:rsidRDefault="00B75677" w:rsidP="00B75677">
      <w:pPr>
        <w:pStyle w:val="Bodytext21"/>
        <w:tabs>
          <w:tab w:val="left" w:pos="584"/>
        </w:tabs>
        <w:ind w:left="375"/>
        <w:rPr>
          <w:rStyle w:val="Bodytext2"/>
          <w:color w:val="000000"/>
          <w:sz w:val="26"/>
          <w:szCs w:val="26"/>
          <w:lang w:val="vi-VN" w:eastAsia="vi-VN"/>
        </w:rPr>
      </w:pPr>
      <w:r w:rsidRPr="006D2850">
        <w:rPr>
          <w:rStyle w:val="Bodytext2"/>
          <w:color w:val="000000"/>
          <w:sz w:val="26"/>
          <w:szCs w:val="26"/>
          <w:lang w:val="vi-VN" w:eastAsia="vi-VN"/>
        </w:rPr>
        <w:t>-Phòng giáo viên có 54m/ 1 phòng: còn thiếu 166m/ 1 phòng</w:t>
      </w:r>
    </w:p>
    <w:p w:rsidR="00B75677" w:rsidRPr="006D2850" w:rsidRDefault="00B75677" w:rsidP="00B75677">
      <w:pPr>
        <w:pStyle w:val="Bodytext21"/>
        <w:tabs>
          <w:tab w:val="left" w:pos="584"/>
        </w:tabs>
        <w:ind w:left="375"/>
        <w:rPr>
          <w:rStyle w:val="Bodytext2"/>
          <w:color w:val="000000"/>
          <w:sz w:val="26"/>
          <w:szCs w:val="26"/>
          <w:lang w:val="vi-VN" w:eastAsia="vi-VN"/>
        </w:rPr>
      </w:pPr>
      <w:r w:rsidRPr="006D2850">
        <w:rPr>
          <w:rStyle w:val="Bodytext2"/>
          <w:color w:val="000000"/>
          <w:sz w:val="26"/>
          <w:szCs w:val="26"/>
          <w:lang w:val="vi-VN" w:eastAsia="vi-VN"/>
        </w:rPr>
        <w:t>- Nhà ăn: thiêud 35m/ 1nhaf ( thiếu thiết bị dụng cụ của nhà ăn)</w:t>
      </w:r>
    </w:p>
    <w:p w:rsidR="00B75677" w:rsidRPr="006D2850" w:rsidRDefault="00B75677" w:rsidP="00B75677">
      <w:pPr>
        <w:pStyle w:val="Bodytext21"/>
        <w:tabs>
          <w:tab w:val="left" w:pos="584"/>
        </w:tabs>
        <w:ind w:left="375"/>
        <w:rPr>
          <w:rStyle w:val="Bodytext2"/>
          <w:color w:val="000000"/>
          <w:sz w:val="26"/>
          <w:szCs w:val="26"/>
          <w:lang w:val="vi-VN" w:eastAsia="vi-VN"/>
        </w:rPr>
      </w:pPr>
      <w:r w:rsidRPr="006D2850">
        <w:rPr>
          <w:rStyle w:val="Bodytext2"/>
          <w:color w:val="000000"/>
          <w:sz w:val="26"/>
          <w:szCs w:val="26"/>
          <w:lang w:val="vi-VN" w:eastAsia="vi-VN"/>
        </w:rPr>
        <w:t>- Nhà ở nội trú: thiếu 200m</w:t>
      </w:r>
    </w:p>
    <w:p w:rsidR="00B75677" w:rsidRPr="006D2850" w:rsidRDefault="00B75677" w:rsidP="00B75677">
      <w:pPr>
        <w:pStyle w:val="Bodytext21"/>
        <w:tabs>
          <w:tab w:val="left" w:pos="584"/>
        </w:tabs>
        <w:ind w:left="375"/>
        <w:rPr>
          <w:rStyle w:val="Bodytext2"/>
          <w:color w:val="000000"/>
          <w:sz w:val="26"/>
          <w:szCs w:val="26"/>
          <w:lang w:val="vi-VN" w:eastAsia="vi-VN"/>
        </w:rPr>
      </w:pPr>
      <w:r w:rsidRPr="006D2850">
        <w:rPr>
          <w:rStyle w:val="Bodytext2"/>
          <w:color w:val="000000"/>
          <w:sz w:val="26"/>
          <w:szCs w:val="26"/>
          <w:lang w:val="vi-VN" w:eastAsia="vi-VN"/>
        </w:rPr>
        <w:t>- Nhà văn hoá, phòng sinh hoạt chung: thiếu 36m/ 1 phòng ( thiếu bàn, ghế, máy chiếu, loa đài)</w:t>
      </w:r>
    </w:p>
    <w:p w:rsidR="00B75677" w:rsidRPr="006D2850" w:rsidRDefault="00F61644" w:rsidP="00F61644">
      <w:pPr>
        <w:pStyle w:val="Bodytext21"/>
        <w:shd w:val="clear" w:color="auto" w:fill="auto"/>
        <w:tabs>
          <w:tab w:val="left" w:pos="584"/>
        </w:tabs>
        <w:rPr>
          <w:sz w:val="26"/>
          <w:szCs w:val="26"/>
          <w:lang w:val="vi-VN"/>
        </w:rPr>
      </w:pPr>
      <w:r w:rsidRPr="006D2850">
        <w:rPr>
          <w:sz w:val="26"/>
          <w:szCs w:val="26"/>
          <w:lang w:val="vi-VN"/>
        </w:rPr>
        <w:t>B, Đội ngũ giáo viên:</w:t>
      </w:r>
    </w:p>
    <w:p w:rsidR="00F61644" w:rsidRPr="006D2850" w:rsidRDefault="00F61644" w:rsidP="00F61644">
      <w:pPr>
        <w:pStyle w:val="Bodytext21"/>
        <w:shd w:val="clear" w:color="auto" w:fill="auto"/>
        <w:tabs>
          <w:tab w:val="left" w:pos="584"/>
        </w:tabs>
        <w:rPr>
          <w:sz w:val="26"/>
          <w:szCs w:val="26"/>
          <w:lang w:val="vi-VN"/>
        </w:rPr>
      </w:pPr>
      <w:r w:rsidRPr="006D2850">
        <w:rPr>
          <w:sz w:val="26"/>
          <w:szCs w:val="26"/>
          <w:lang w:val="vi-VN"/>
        </w:rPr>
        <w:tab/>
        <w:t>Năng lực chuyên môn của giáo viên chưa đồng đều; việc tự học, tự rèn luyện của một số giáo viên chưa hiệu quả, chưa sáng tạo trong công việc, đổi mới dạy học chưa rõ nét; một số GVBM chưa chú trọng giáo dục đạo đức cho học sinh; vẫn còn học sinh vi phạm nội quy nhà trường.</w:t>
      </w:r>
    </w:p>
    <w:p w:rsidR="00F61644" w:rsidRPr="006D2850" w:rsidRDefault="00F61644" w:rsidP="00F61644">
      <w:pPr>
        <w:pStyle w:val="Bodytext21"/>
        <w:shd w:val="clear" w:color="auto" w:fill="auto"/>
        <w:tabs>
          <w:tab w:val="left" w:pos="584"/>
        </w:tabs>
        <w:rPr>
          <w:sz w:val="26"/>
          <w:szCs w:val="26"/>
          <w:lang w:val="vi-VN"/>
        </w:rPr>
      </w:pPr>
      <w:r w:rsidRPr="006D2850">
        <w:rPr>
          <w:sz w:val="26"/>
          <w:szCs w:val="26"/>
          <w:lang w:val="vi-VN"/>
        </w:rPr>
        <w:t>C, Học sinh:</w:t>
      </w:r>
    </w:p>
    <w:p w:rsidR="00F61644" w:rsidRPr="006D2850" w:rsidRDefault="00F61644" w:rsidP="00F61644">
      <w:pPr>
        <w:pStyle w:val="Bodytext21"/>
        <w:shd w:val="clear" w:color="auto" w:fill="auto"/>
        <w:tabs>
          <w:tab w:val="left" w:pos="584"/>
        </w:tabs>
        <w:rPr>
          <w:sz w:val="26"/>
          <w:szCs w:val="26"/>
          <w:lang w:val="vi-VN"/>
        </w:rPr>
      </w:pPr>
      <w:r w:rsidRPr="006D2850">
        <w:rPr>
          <w:sz w:val="26"/>
          <w:szCs w:val="26"/>
          <w:lang w:val="vi-VN"/>
        </w:rPr>
        <w:tab/>
        <w:t xml:space="preserve">Chất lượng đầu vào rất thấp, nhiều học sinh lớp 6 chưa đáp ứng được yêu cầu của cấp Trung học. </w:t>
      </w:r>
    </w:p>
    <w:p w:rsidR="00F61644" w:rsidRPr="006D2850" w:rsidRDefault="00F61644" w:rsidP="00F61644">
      <w:pPr>
        <w:pStyle w:val="Bodytext21"/>
        <w:shd w:val="clear" w:color="auto" w:fill="auto"/>
        <w:tabs>
          <w:tab w:val="left" w:pos="584"/>
        </w:tabs>
        <w:rPr>
          <w:sz w:val="26"/>
          <w:szCs w:val="26"/>
          <w:lang w:val="vi-VN"/>
        </w:rPr>
      </w:pPr>
      <w:r w:rsidRPr="006D2850">
        <w:rPr>
          <w:sz w:val="26"/>
          <w:szCs w:val="26"/>
          <w:lang w:val="vi-VN"/>
        </w:rPr>
        <w:tab/>
        <w:t>Có nhiều gia đình học sinh có hoàn cảnh khó khăn: Bố mẹ đi làm ăn xa, bố mẹ bỏ nhau...</w:t>
      </w:r>
      <w:r w:rsidR="001A51DB" w:rsidRPr="006D2850">
        <w:rPr>
          <w:sz w:val="26"/>
          <w:szCs w:val="26"/>
          <w:lang w:val="vi-VN"/>
        </w:rPr>
        <w:t>không có điều kiện quan tâm, chăm sóc đến con em họ.</w:t>
      </w:r>
    </w:p>
    <w:p w:rsidR="001A51DB" w:rsidRPr="006D2850" w:rsidRDefault="001A51DB" w:rsidP="00F61644">
      <w:pPr>
        <w:pStyle w:val="Bodytext21"/>
        <w:shd w:val="clear" w:color="auto" w:fill="auto"/>
        <w:tabs>
          <w:tab w:val="left" w:pos="584"/>
        </w:tabs>
        <w:rPr>
          <w:sz w:val="26"/>
          <w:szCs w:val="26"/>
          <w:lang w:val="vi-VN"/>
        </w:rPr>
      </w:pPr>
      <w:r w:rsidRPr="006D2850">
        <w:rPr>
          <w:sz w:val="26"/>
          <w:szCs w:val="26"/>
          <w:lang w:val="vi-VN"/>
        </w:rPr>
        <w:tab/>
        <w:t>Học sinh phần lớn chưa ý thức được việc học tập, vẫn còn ham chơi, nhất là ham mê không gian mạng.</w:t>
      </w:r>
    </w:p>
    <w:p w:rsidR="001A51DB" w:rsidRPr="006D2850" w:rsidRDefault="001A51DB" w:rsidP="00F61644">
      <w:pPr>
        <w:pStyle w:val="Bodytext21"/>
        <w:shd w:val="clear" w:color="auto" w:fill="auto"/>
        <w:tabs>
          <w:tab w:val="left" w:pos="584"/>
        </w:tabs>
        <w:rPr>
          <w:sz w:val="26"/>
          <w:szCs w:val="26"/>
          <w:lang w:val="vi-VN"/>
        </w:rPr>
      </w:pPr>
      <w:r w:rsidRPr="006D2850">
        <w:rPr>
          <w:sz w:val="26"/>
          <w:szCs w:val="26"/>
          <w:lang w:val="vi-VN"/>
        </w:rPr>
        <w:t xml:space="preserve">D, Cơ sở vật chất: </w:t>
      </w:r>
    </w:p>
    <w:p w:rsidR="001A51DB" w:rsidRPr="006D2850" w:rsidRDefault="001A51DB" w:rsidP="001A51DB">
      <w:pPr>
        <w:pStyle w:val="Bodytext21"/>
        <w:tabs>
          <w:tab w:val="left" w:pos="584"/>
        </w:tabs>
        <w:ind w:left="375"/>
        <w:rPr>
          <w:rStyle w:val="Bodytext2"/>
          <w:color w:val="000000"/>
          <w:sz w:val="26"/>
          <w:szCs w:val="26"/>
          <w:lang w:val="vi-VN" w:eastAsia="vi-VN"/>
        </w:rPr>
      </w:pPr>
      <w:r w:rsidRPr="006D2850">
        <w:rPr>
          <w:sz w:val="26"/>
          <w:szCs w:val="26"/>
          <w:lang w:val="vi-VN"/>
        </w:rPr>
        <w:tab/>
      </w:r>
      <w:r w:rsidRPr="006D2850">
        <w:rPr>
          <w:rStyle w:val="Bodytext2"/>
          <w:color w:val="000000"/>
          <w:sz w:val="26"/>
          <w:szCs w:val="26"/>
          <w:lang w:val="vi-VN" w:eastAsia="vi-VN"/>
        </w:rPr>
        <w:t>-  Thiếu thiết bị thực hành, tủ, kệ cho các phòng học bộ môn KHTN, KHXH, Âm nhạc, Mỹ thuật, Công nghệ).</w:t>
      </w:r>
    </w:p>
    <w:p w:rsidR="001A51DB" w:rsidRPr="006D2850" w:rsidRDefault="001A51DB" w:rsidP="001A51DB">
      <w:pPr>
        <w:pStyle w:val="Bodytext21"/>
        <w:tabs>
          <w:tab w:val="left" w:pos="584"/>
        </w:tabs>
        <w:ind w:left="375"/>
        <w:rPr>
          <w:rStyle w:val="Bodytext2"/>
          <w:color w:val="000000"/>
          <w:sz w:val="26"/>
          <w:szCs w:val="26"/>
          <w:lang w:val="vi-VN" w:eastAsia="vi-VN"/>
        </w:rPr>
      </w:pPr>
      <w:r w:rsidRPr="006D2850">
        <w:rPr>
          <w:rStyle w:val="Bodytext2"/>
          <w:color w:val="000000"/>
          <w:sz w:val="26"/>
          <w:szCs w:val="26"/>
          <w:lang w:val="vi-VN" w:eastAsia="vi-VN"/>
        </w:rPr>
        <w:t>- Thiếu Bộ thiết bị dạy học 6,7,8,9 theo chương trinhg GDPT 2018.</w:t>
      </w:r>
    </w:p>
    <w:p w:rsidR="001A51DB" w:rsidRPr="006D2850" w:rsidRDefault="001A51DB" w:rsidP="001A51DB">
      <w:pPr>
        <w:pStyle w:val="Bodytext21"/>
        <w:shd w:val="clear" w:color="auto" w:fill="auto"/>
        <w:tabs>
          <w:tab w:val="left" w:pos="584"/>
        </w:tabs>
        <w:ind w:left="375"/>
        <w:rPr>
          <w:rStyle w:val="Bodytext2"/>
          <w:color w:val="000000"/>
          <w:sz w:val="26"/>
          <w:szCs w:val="26"/>
          <w:lang w:val="vi-VN" w:eastAsia="vi-VN"/>
        </w:rPr>
      </w:pPr>
      <w:r w:rsidRPr="006D2850">
        <w:rPr>
          <w:rStyle w:val="Bodytext2"/>
          <w:color w:val="000000"/>
          <w:sz w:val="26"/>
          <w:szCs w:val="26"/>
          <w:lang w:val="vi-VN" w:eastAsia="vi-VN"/>
        </w:rPr>
        <w:t>- Thiếu giá đỡ chuyên dụng, tủ sấy, tủ hút, hệ thống thoát khí thải, mùi và hơi độc, vòi nước chuyên dụng, hệ thống điện chuyên dụng, hệ thống rèm các phòng học bộ môn, hệ thống tủ thuốc và quạt thông gió các phòng học bộ môn.</w:t>
      </w:r>
    </w:p>
    <w:p w:rsidR="001A51DB" w:rsidRPr="006D2850" w:rsidRDefault="001A51DB" w:rsidP="00F61644">
      <w:pPr>
        <w:pStyle w:val="Bodytext21"/>
        <w:shd w:val="clear" w:color="auto" w:fill="auto"/>
        <w:tabs>
          <w:tab w:val="left" w:pos="584"/>
        </w:tabs>
        <w:rPr>
          <w:sz w:val="26"/>
          <w:szCs w:val="26"/>
          <w:lang w:val="vi-VN"/>
        </w:rPr>
      </w:pPr>
      <w:r w:rsidRPr="006D2850">
        <w:rPr>
          <w:sz w:val="26"/>
          <w:szCs w:val="26"/>
          <w:lang w:val="vi-VN"/>
        </w:rPr>
        <w:t>C, tài chính:</w:t>
      </w:r>
    </w:p>
    <w:p w:rsidR="001A51DB" w:rsidRPr="006D2850" w:rsidRDefault="001A51DB" w:rsidP="00F61644">
      <w:pPr>
        <w:pStyle w:val="Bodytext21"/>
        <w:shd w:val="clear" w:color="auto" w:fill="auto"/>
        <w:tabs>
          <w:tab w:val="left" w:pos="584"/>
        </w:tabs>
        <w:rPr>
          <w:sz w:val="26"/>
          <w:szCs w:val="26"/>
          <w:lang w:val="vi-VN"/>
        </w:rPr>
      </w:pPr>
      <w:r w:rsidRPr="006D2850">
        <w:rPr>
          <w:sz w:val="26"/>
          <w:szCs w:val="26"/>
          <w:lang w:val="vi-VN"/>
        </w:rPr>
        <w:tab/>
        <w:t>Tài chính nhà trường còn rất hạn hẹp, không đủ điều kiện để tu sửa, mua sắm cơ sở vật chất.</w:t>
      </w:r>
    </w:p>
    <w:p w:rsidR="001A51DB" w:rsidRPr="006D2850" w:rsidRDefault="001A51DB" w:rsidP="00F61644">
      <w:pPr>
        <w:pStyle w:val="Bodytext21"/>
        <w:shd w:val="clear" w:color="auto" w:fill="auto"/>
        <w:tabs>
          <w:tab w:val="left" w:pos="584"/>
        </w:tabs>
        <w:rPr>
          <w:sz w:val="26"/>
          <w:szCs w:val="26"/>
          <w:lang w:val="vi-VN"/>
        </w:rPr>
      </w:pPr>
      <w:r w:rsidRPr="006D2850">
        <w:rPr>
          <w:sz w:val="26"/>
          <w:szCs w:val="26"/>
          <w:lang w:val="vi-VN"/>
        </w:rPr>
        <w:tab/>
        <w:t>Kinh phí hoạt động hàng năm từ nhà nước cấp chủ yếu dùng để chi lương cho CB, NV, GV, kinh phí chi khác rất hạn chế nên việc mua sắm thiết bị để đáp ứng chương trình GDPT 2018 không đảm bảo.</w:t>
      </w:r>
    </w:p>
    <w:p w:rsidR="0097187D" w:rsidRPr="006D2850" w:rsidRDefault="000E17F6" w:rsidP="000E17F6">
      <w:pPr>
        <w:pStyle w:val="Bodytext21"/>
        <w:shd w:val="clear" w:color="auto" w:fill="auto"/>
        <w:tabs>
          <w:tab w:val="left" w:pos="584"/>
        </w:tabs>
        <w:rPr>
          <w:rStyle w:val="Bodytext2"/>
          <w:color w:val="000000"/>
          <w:sz w:val="26"/>
          <w:szCs w:val="26"/>
          <w:lang w:val="vi-VN" w:eastAsia="vi-VN"/>
        </w:rPr>
      </w:pPr>
      <w:proofErr w:type="gramStart"/>
      <w:r w:rsidRPr="006D2850">
        <w:rPr>
          <w:rStyle w:val="Bodytext2"/>
          <w:color w:val="000000"/>
          <w:sz w:val="26"/>
          <w:szCs w:val="26"/>
          <w:shd w:val="clear" w:color="auto" w:fill="auto"/>
        </w:rPr>
        <w:t>3</w:t>
      </w:r>
      <w:r w:rsidRPr="006D2850">
        <w:rPr>
          <w:rStyle w:val="Bodytext2"/>
          <w:color w:val="000000"/>
          <w:sz w:val="26"/>
          <w:szCs w:val="26"/>
          <w:shd w:val="clear" w:color="auto" w:fill="auto"/>
          <w:lang w:val="vi-VN"/>
        </w:rPr>
        <w:t>.</w:t>
      </w:r>
      <w:r w:rsidRPr="006D2850">
        <w:rPr>
          <w:rStyle w:val="Bodytext2"/>
          <w:color w:val="000000"/>
          <w:sz w:val="26"/>
          <w:szCs w:val="26"/>
          <w:shd w:val="clear" w:color="auto" w:fill="auto"/>
          <w:lang w:val="vi-VN"/>
        </w:rPr>
        <w:t>3</w:t>
      </w:r>
      <w:r w:rsidR="0097187D" w:rsidRPr="006D2850">
        <w:rPr>
          <w:rStyle w:val="Bodytext2"/>
          <w:color w:val="000000"/>
          <w:sz w:val="26"/>
          <w:szCs w:val="26"/>
          <w:lang w:eastAsia="vi-VN"/>
        </w:rPr>
        <w:t>Nguyên nhân của hạn chế.</w:t>
      </w:r>
      <w:proofErr w:type="gramEnd"/>
    </w:p>
    <w:p w:rsidR="001A51DB" w:rsidRPr="006D2850" w:rsidRDefault="001A51DB" w:rsidP="000E17F6">
      <w:pPr>
        <w:pStyle w:val="Bodytext21"/>
        <w:shd w:val="clear" w:color="auto" w:fill="auto"/>
        <w:tabs>
          <w:tab w:val="left" w:pos="584"/>
        </w:tabs>
        <w:rPr>
          <w:rStyle w:val="Bodytext2"/>
          <w:color w:val="000000"/>
          <w:sz w:val="26"/>
          <w:szCs w:val="26"/>
          <w:lang w:val="vi-VN" w:eastAsia="vi-VN"/>
        </w:rPr>
      </w:pPr>
      <w:r w:rsidRPr="006D2850">
        <w:rPr>
          <w:rStyle w:val="Bodytext2"/>
          <w:color w:val="000000"/>
          <w:sz w:val="26"/>
          <w:szCs w:val="26"/>
          <w:lang w:val="vi-VN" w:eastAsia="vi-VN"/>
        </w:rPr>
        <w:tab/>
        <w:t>Trường ở trên khu dân cư</w:t>
      </w:r>
      <w:r w:rsidR="00A54C60" w:rsidRPr="006D2850">
        <w:rPr>
          <w:rStyle w:val="Bodytext2"/>
          <w:color w:val="000000"/>
          <w:sz w:val="26"/>
          <w:szCs w:val="26"/>
          <w:lang w:val="vi-VN" w:eastAsia="vi-VN"/>
        </w:rPr>
        <w:t xml:space="preserve"> cơ bản là người lao động có thu nhập thấp.</w:t>
      </w:r>
    </w:p>
    <w:p w:rsidR="00A54C60" w:rsidRPr="006D2850" w:rsidRDefault="00A54C60" w:rsidP="000E17F6">
      <w:pPr>
        <w:pStyle w:val="Bodytext21"/>
        <w:shd w:val="clear" w:color="auto" w:fill="auto"/>
        <w:tabs>
          <w:tab w:val="left" w:pos="584"/>
        </w:tabs>
        <w:rPr>
          <w:rStyle w:val="Bodytext2"/>
          <w:color w:val="000000"/>
          <w:sz w:val="26"/>
          <w:szCs w:val="26"/>
          <w:lang w:val="vi-VN" w:eastAsia="vi-VN"/>
        </w:rPr>
      </w:pPr>
      <w:r w:rsidRPr="006D2850">
        <w:rPr>
          <w:rStyle w:val="Bodytext2"/>
          <w:color w:val="000000"/>
          <w:sz w:val="26"/>
          <w:szCs w:val="26"/>
          <w:lang w:val="vi-VN" w:eastAsia="vi-VN"/>
        </w:rPr>
        <w:lastRenderedPageBreak/>
        <w:tab/>
        <w:t>Thiếu nguồn kinh phí để bổ sung cho CSVC</w:t>
      </w:r>
    </w:p>
    <w:p w:rsidR="00A54C60" w:rsidRPr="006D2850" w:rsidRDefault="00A54C60" w:rsidP="000E17F6">
      <w:pPr>
        <w:pStyle w:val="Bodytext21"/>
        <w:shd w:val="clear" w:color="auto" w:fill="auto"/>
        <w:tabs>
          <w:tab w:val="left" w:pos="584"/>
        </w:tabs>
        <w:rPr>
          <w:rStyle w:val="Bodytext2"/>
          <w:sz w:val="26"/>
          <w:szCs w:val="26"/>
          <w:shd w:val="clear" w:color="auto" w:fill="auto"/>
          <w:lang w:val="vi-VN"/>
        </w:rPr>
      </w:pPr>
      <w:r w:rsidRPr="006D2850">
        <w:rPr>
          <w:rStyle w:val="Bodytext2"/>
          <w:color w:val="000000"/>
          <w:sz w:val="26"/>
          <w:szCs w:val="26"/>
          <w:lang w:val="vi-VN" w:eastAsia="vi-VN"/>
        </w:rPr>
        <w:tab/>
        <w:t>Thiếu số lượng GV và NV theo cơ cấu.</w:t>
      </w:r>
    </w:p>
    <w:p w:rsidR="001C1559" w:rsidRPr="006D2850" w:rsidRDefault="001C1559" w:rsidP="001C1559">
      <w:pPr>
        <w:pStyle w:val="Bodytext21"/>
        <w:numPr>
          <w:ilvl w:val="0"/>
          <w:numId w:val="1"/>
        </w:numPr>
        <w:shd w:val="clear" w:color="auto" w:fill="auto"/>
        <w:tabs>
          <w:tab w:val="left" w:pos="584"/>
        </w:tabs>
        <w:rPr>
          <w:b/>
          <w:sz w:val="26"/>
          <w:szCs w:val="26"/>
        </w:rPr>
      </w:pPr>
      <w:r w:rsidRPr="006D2850">
        <w:rPr>
          <w:rStyle w:val="Bodytext2"/>
          <w:b/>
          <w:color w:val="000000"/>
          <w:sz w:val="26"/>
          <w:szCs w:val="26"/>
          <w:lang w:eastAsia="vi-VN"/>
        </w:rPr>
        <w:t>KẾ HOẠCH XÂY DỰNG TRƯỜNG ĐẠT CHUẨN QUỐC GIA</w:t>
      </w:r>
    </w:p>
    <w:p w:rsidR="0097187D" w:rsidRPr="006D2850" w:rsidRDefault="0097187D" w:rsidP="0097187D">
      <w:pPr>
        <w:pStyle w:val="Heading11"/>
        <w:keepNext/>
        <w:keepLines/>
        <w:numPr>
          <w:ilvl w:val="0"/>
          <w:numId w:val="4"/>
        </w:numPr>
        <w:shd w:val="clear" w:color="auto" w:fill="auto"/>
        <w:tabs>
          <w:tab w:val="left" w:pos="437"/>
        </w:tabs>
        <w:rPr>
          <w:sz w:val="26"/>
          <w:szCs w:val="26"/>
        </w:rPr>
      </w:pPr>
      <w:bookmarkStart w:id="1" w:name="bookmark1"/>
      <w:r w:rsidRPr="006D2850">
        <w:rPr>
          <w:rStyle w:val="Heading10"/>
          <w:b/>
          <w:bCs/>
          <w:color w:val="000000"/>
          <w:sz w:val="26"/>
          <w:szCs w:val="26"/>
          <w:lang w:eastAsia="vi-VN"/>
        </w:rPr>
        <w:t>Mục tiêu</w:t>
      </w:r>
      <w:bookmarkEnd w:id="1"/>
    </w:p>
    <w:p w:rsidR="0097187D" w:rsidRPr="006D2850" w:rsidRDefault="0097187D" w:rsidP="0097187D">
      <w:pPr>
        <w:pStyle w:val="Bodytext21"/>
        <w:shd w:val="clear" w:color="auto" w:fill="auto"/>
        <w:tabs>
          <w:tab w:val="left" w:leader="dot" w:pos="7910"/>
        </w:tabs>
        <w:rPr>
          <w:sz w:val="26"/>
          <w:szCs w:val="26"/>
        </w:rPr>
      </w:pPr>
      <w:r w:rsidRPr="006D2850">
        <w:rPr>
          <w:rStyle w:val="Bodytext2"/>
          <w:color w:val="000000"/>
          <w:sz w:val="26"/>
          <w:szCs w:val="26"/>
          <w:lang w:eastAsia="vi-VN"/>
        </w:rPr>
        <w:t>Mục tiêu đến năm nào đạt kiểm định cấp độ</w:t>
      </w:r>
      <w:r w:rsidR="00A96CC0">
        <w:rPr>
          <w:rStyle w:val="Bodytext2"/>
          <w:color w:val="000000"/>
          <w:sz w:val="26"/>
          <w:szCs w:val="26"/>
          <w:lang w:eastAsia="vi-VN"/>
        </w:rPr>
        <w:t xml:space="preserve"> </w:t>
      </w:r>
      <w:proofErr w:type="gramStart"/>
      <w:r w:rsidR="00A96CC0">
        <w:rPr>
          <w:rStyle w:val="Bodytext2"/>
          <w:color w:val="000000"/>
          <w:sz w:val="26"/>
          <w:szCs w:val="26"/>
          <w:lang w:eastAsia="vi-VN"/>
        </w:rPr>
        <w:t xml:space="preserve">2 </w:t>
      </w:r>
      <w:r w:rsidRPr="006D2850">
        <w:rPr>
          <w:rStyle w:val="Bodytext2"/>
          <w:color w:val="000000"/>
          <w:sz w:val="26"/>
          <w:szCs w:val="26"/>
          <w:lang w:eastAsia="vi-VN"/>
        </w:rPr>
        <w:t xml:space="preserve"> Đạt</w:t>
      </w:r>
      <w:proofErr w:type="gramEnd"/>
      <w:r w:rsidRPr="006D2850">
        <w:rPr>
          <w:rStyle w:val="Bodytext2"/>
          <w:color w:val="000000"/>
          <w:sz w:val="26"/>
          <w:szCs w:val="26"/>
          <w:lang w:eastAsia="vi-VN"/>
        </w:rPr>
        <w:t xml:space="preserve"> chuẩn mức </w:t>
      </w:r>
      <w:r w:rsidR="00A96CC0">
        <w:rPr>
          <w:rStyle w:val="Bodytext2"/>
          <w:color w:val="000000"/>
          <w:sz w:val="26"/>
          <w:szCs w:val="26"/>
          <w:lang w:eastAsia="vi-VN"/>
        </w:rPr>
        <w:t>độ 3</w:t>
      </w:r>
    </w:p>
    <w:p w:rsidR="0097187D" w:rsidRPr="006D2850" w:rsidRDefault="0097187D" w:rsidP="0097187D">
      <w:pPr>
        <w:pStyle w:val="Heading11"/>
        <w:keepNext/>
        <w:keepLines/>
        <w:numPr>
          <w:ilvl w:val="0"/>
          <w:numId w:val="4"/>
        </w:numPr>
        <w:shd w:val="clear" w:color="auto" w:fill="auto"/>
        <w:tabs>
          <w:tab w:val="left" w:pos="437"/>
        </w:tabs>
        <w:rPr>
          <w:sz w:val="26"/>
          <w:szCs w:val="26"/>
        </w:rPr>
      </w:pPr>
      <w:bookmarkStart w:id="2" w:name="bookmark2"/>
      <w:r w:rsidRPr="006D2850">
        <w:rPr>
          <w:rStyle w:val="Heading10"/>
          <w:b/>
          <w:bCs/>
          <w:color w:val="000000"/>
          <w:sz w:val="26"/>
          <w:szCs w:val="26"/>
          <w:lang w:eastAsia="vi-VN"/>
        </w:rPr>
        <w:t>Kế hoạch:</w:t>
      </w:r>
      <w:bookmarkEnd w:id="2"/>
    </w:p>
    <w:p w:rsidR="001C1559" w:rsidRPr="00A96CC0" w:rsidRDefault="0097187D" w:rsidP="001C1559">
      <w:pPr>
        <w:pStyle w:val="Bodytext21"/>
        <w:shd w:val="clear" w:color="auto" w:fill="auto"/>
        <w:tabs>
          <w:tab w:val="left" w:leader="dot" w:pos="2458"/>
        </w:tabs>
        <w:spacing w:line="360" w:lineRule="exact"/>
        <w:rPr>
          <w:rStyle w:val="Bodytext2"/>
          <w:sz w:val="26"/>
          <w:szCs w:val="26"/>
          <w:lang w:val="vi-VN" w:eastAsia="vi-VN"/>
        </w:rPr>
      </w:pPr>
      <w:r w:rsidRPr="00A96CC0">
        <w:rPr>
          <w:rStyle w:val="Bodytext2"/>
          <w:sz w:val="26"/>
          <w:szCs w:val="26"/>
          <w:lang w:eastAsia="vi-VN"/>
        </w:rPr>
        <w:t>2.1. Năm học</w:t>
      </w:r>
      <w:r w:rsidR="005E3162" w:rsidRPr="00A96CC0">
        <w:rPr>
          <w:rStyle w:val="Bodytext2"/>
          <w:sz w:val="26"/>
          <w:szCs w:val="26"/>
          <w:lang w:eastAsia="vi-VN"/>
        </w:rPr>
        <w:t>: 2023</w:t>
      </w:r>
      <w:r w:rsidR="005E3162" w:rsidRPr="00A96CC0">
        <w:rPr>
          <w:rStyle w:val="Bodytext2"/>
          <w:sz w:val="26"/>
          <w:szCs w:val="26"/>
          <w:lang w:val="vi-VN" w:eastAsia="vi-VN"/>
        </w:rPr>
        <w:t>-</w:t>
      </w:r>
      <w:r w:rsidR="00FE25BA" w:rsidRPr="00A96CC0">
        <w:rPr>
          <w:rStyle w:val="Bodytext2"/>
          <w:sz w:val="26"/>
          <w:szCs w:val="26"/>
          <w:lang w:val="vi-VN" w:eastAsia="vi-VN"/>
        </w:rPr>
        <w:t>2024</w:t>
      </w:r>
    </w:p>
    <w:p w:rsidR="00FE25BA" w:rsidRPr="00A96CC0" w:rsidRDefault="00A96CC0" w:rsidP="001C1559">
      <w:pPr>
        <w:pStyle w:val="Bodytext21"/>
        <w:shd w:val="clear" w:color="auto" w:fill="auto"/>
        <w:tabs>
          <w:tab w:val="left" w:leader="dot" w:pos="2458"/>
        </w:tabs>
        <w:spacing w:line="360" w:lineRule="exact"/>
        <w:rPr>
          <w:rStyle w:val="Bodytext2"/>
          <w:sz w:val="26"/>
          <w:szCs w:val="26"/>
          <w:lang w:eastAsia="vi-VN"/>
        </w:rPr>
      </w:pPr>
      <w:r w:rsidRPr="00A96CC0">
        <w:rPr>
          <w:rStyle w:val="Bodytext2"/>
          <w:sz w:val="26"/>
          <w:szCs w:val="26"/>
          <w:lang w:eastAsia="vi-VN"/>
        </w:rPr>
        <w:t>T</w:t>
      </w:r>
      <w:r w:rsidR="00FE25BA" w:rsidRPr="00A96CC0">
        <w:rPr>
          <w:rStyle w:val="Bodytext2"/>
          <w:sz w:val="26"/>
          <w:szCs w:val="26"/>
          <w:lang w:val="vi-VN" w:eastAsia="vi-VN"/>
        </w:rPr>
        <w:t>hu thập minh chứng và chất lượng các tiêu chí</w:t>
      </w:r>
      <w:r w:rsidRPr="00A96CC0">
        <w:rPr>
          <w:rStyle w:val="Bodytext2"/>
          <w:sz w:val="26"/>
          <w:szCs w:val="26"/>
          <w:lang w:eastAsia="vi-VN"/>
        </w:rPr>
        <w:t xml:space="preserve"> </w:t>
      </w:r>
      <w:proofErr w:type="gramStart"/>
      <w:r w:rsidRPr="00A96CC0">
        <w:rPr>
          <w:rStyle w:val="Bodytext2"/>
          <w:sz w:val="26"/>
          <w:szCs w:val="26"/>
          <w:lang w:eastAsia="vi-VN"/>
        </w:rPr>
        <w:t>theo</w:t>
      </w:r>
      <w:proofErr w:type="gramEnd"/>
      <w:r w:rsidRPr="00A96CC0">
        <w:rPr>
          <w:rStyle w:val="Bodytext2"/>
          <w:sz w:val="26"/>
          <w:szCs w:val="26"/>
          <w:lang w:eastAsia="vi-VN"/>
        </w:rPr>
        <w:t xml:space="preserve"> kế hoạch.</w:t>
      </w:r>
    </w:p>
    <w:p w:rsidR="0097187D" w:rsidRPr="00A96CC0" w:rsidRDefault="0097187D" w:rsidP="001C1559">
      <w:pPr>
        <w:pStyle w:val="Bodytext21"/>
        <w:shd w:val="clear" w:color="auto" w:fill="auto"/>
        <w:tabs>
          <w:tab w:val="left" w:leader="dot" w:pos="2458"/>
        </w:tabs>
        <w:spacing w:line="360" w:lineRule="exact"/>
        <w:rPr>
          <w:rStyle w:val="Bodytext2"/>
          <w:sz w:val="26"/>
          <w:szCs w:val="26"/>
          <w:lang w:val="vi-VN" w:eastAsia="vi-VN"/>
        </w:rPr>
      </w:pPr>
      <w:r w:rsidRPr="00A96CC0">
        <w:rPr>
          <w:rStyle w:val="Bodytext2"/>
          <w:sz w:val="26"/>
          <w:szCs w:val="26"/>
          <w:lang w:eastAsia="vi-VN"/>
        </w:rPr>
        <w:t>2.2. Năm học</w:t>
      </w:r>
      <w:r w:rsidR="001C1559" w:rsidRPr="00A96CC0">
        <w:rPr>
          <w:rStyle w:val="Bodytext2"/>
          <w:sz w:val="26"/>
          <w:szCs w:val="26"/>
          <w:lang w:eastAsia="vi-VN"/>
        </w:rPr>
        <w:t xml:space="preserve">: </w:t>
      </w:r>
      <w:r w:rsidR="00FE25BA" w:rsidRPr="00A96CC0">
        <w:rPr>
          <w:rStyle w:val="Bodytext2"/>
          <w:sz w:val="26"/>
          <w:szCs w:val="26"/>
          <w:lang w:eastAsia="vi-VN"/>
        </w:rPr>
        <w:t>2024</w:t>
      </w:r>
      <w:r w:rsidR="00FE25BA" w:rsidRPr="00A96CC0">
        <w:rPr>
          <w:rStyle w:val="Bodytext2"/>
          <w:sz w:val="26"/>
          <w:szCs w:val="26"/>
          <w:lang w:val="vi-VN" w:eastAsia="vi-VN"/>
        </w:rPr>
        <w:t>-2025</w:t>
      </w:r>
    </w:p>
    <w:p w:rsidR="00FE25BA" w:rsidRPr="00A96CC0" w:rsidRDefault="00FE25BA" w:rsidP="00FE25BA">
      <w:pPr>
        <w:pStyle w:val="Bodytext21"/>
        <w:shd w:val="clear" w:color="auto" w:fill="auto"/>
        <w:tabs>
          <w:tab w:val="left" w:leader="dot" w:pos="2458"/>
        </w:tabs>
        <w:spacing w:line="360" w:lineRule="exact"/>
        <w:rPr>
          <w:rStyle w:val="Bodytext2"/>
          <w:sz w:val="26"/>
          <w:szCs w:val="26"/>
          <w:lang w:eastAsia="vi-VN"/>
        </w:rPr>
      </w:pPr>
      <w:r w:rsidRPr="00A96CC0">
        <w:rPr>
          <w:rStyle w:val="Bodytext2"/>
          <w:sz w:val="26"/>
          <w:szCs w:val="26"/>
          <w:lang w:val="vi-VN" w:eastAsia="vi-VN"/>
        </w:rPr>
        <w:t xml:space="preserve">      Tiếp tục thu thập minh chứng và nâng cao chất lượng các tiêu chí</w:t>
      </w:r>
      <w:r w:rsidR="00A96CC0" w:rsidRPr="00A96CC0">
        <w:rPr>
          <w:rStyle w:val="Bodytext2"/>
          <w:sz w:val="26"/>
          <w:szCs w:val="26"/>
          <w:lang w:eastAsia="vi-VN"/>
        </w:rPr>
        <w:t>theo kế hoạch.</w:t>
      </w:r>
    </w:p>
    <w:p w:rsidR="001C1559" w:rsidRPr="00A96CC0" w:rsidRDefault="001C1559" w:rsidP="001C1559">
      <w:pPr>
        <w:pStyle w:val="Tablecaption20"/>
        <w:shd w:val="clear" w:color="auto" w:fill="auto"/>
        <w:tabs>
          <w:tab w:val="left" w:leader="dot" w:pos="2083"/>
        </w:tabs>
        <w:spacing w:line="360" w:lineRule="exact"/>
        <w:rPr>
          <w:rStyle w:val="Tablecaption2"/>
          <w:sz w:val="26"/>
          <w:szCs w:val="26"/>
          <w:lang w:val="vi-VN" w:eastAsia="vi-VN"/>
        </w:rPr>
      </w:pPr>
      <w:r w:rsidRPr="00A96CC0">
        <w:rPr>
          <w:rStyle w:val="Tablecaption2"/>
          <w:sz w:val="26"/>
          <w:szCs w:val="26"/>
          <w:lang w:eastAsia="vi-VN"/>
        </w:rPr>
        <w:t xml:space="preserve">2.3. Năm </w:t>
      </w:r>
      <w:r w:rsidR="00FE25BA" w:rsidRPr="00A96CC0">
        <w:rPr>
          <w:rStyle w:val="Tablecaption2"/>
          <w:sz w:val="26"/>
          <w:szCs w:val="26"/>
          <w:lang w:eastAsia="vi-VN"/>
        </w:rPr>
        <w:t>học</w:t>
      </w:r>
      <w:r w:rsidR="00FE25BA" w:rsidRPr="00A96CC0">
        <w:rPr>
          <w:rStyle w:val="Tablecaption2"/>
          <w:sz w:val="26"/>
          <w:szCs w:val="26"/>
          <w:lang w:val="vi-VN" w:eastAsia="vi-VN"/>
        </w:rPr>
        <w:t>: 2025 – 2026</w:t>
      </w:r>
    </w:p>
    <w:p w:rsidR="00FE25BA" w:rsidRPr="00A96CC0" w:rsidRDefault="00FE25BA" w:rsidP="00FE25BA">
      <w:pPr>
        <w:pStyle w:val="Bodytext21"/>
        <w:shd w:val="clear" w:color="auto" w:fill="auto"/>
        <w:tabs>
          <w:tab w:val="left" w:leader="dot" w:pos="2458"/>
        </w:tabs>
        <w:spacing w:line="360" w:lineRule="exact"/>
        <w:rPr>
          <w:rStyle w:val="Bodytext2"/>
          <w:sz w:val="26"/>
          <w:szCs w:val="26"/>
          <w:lang w:eastAsia="vi-VN"/>
        </w:rPr>
      </w:pPr>
      <w:r w:rsidRPr="00A96CC0">
        <w:rPr>
          <w:rStyle w:val="Bodytext2"/>
          <w:sz w:val="26"/>
          <w:szCs w:val="26"/>
          <w:lang w:val="vi-VN" w:eastAsia="vi-VN"/>
        </w:rPr>
        <w:t xml:space="preserve">  Tiếp tục thu thập minh chứng và nâng cao chất lượng các tiêu chí</w:t>
      </w:r>
      <w:r w:rsidR="00A96CC0" w:rsidRPr="00A96CC0">
        <w:rPr>
          <w:rStyle w:val="Bodytext2"/>
          <w:sz w:val="26"/>
          <w:szCs w:val="26"/>
          <w:lang w:eastAsia="vi-VN"/>
        </w:rPr>
        <w:t>theo kế hoạch.</w:t>
      </w:r>
    </w:p>
    <w:p w:rsidR="00A96CC0" w:rsidRPr="00A96CC0" w:rsidRDefault="00A96CC0" w:rsidP="00A96CC0">
      <w:pPr>
        <w:pStyle w:val="Tablecaption20"/>
        <w:shd w:val="clear" w:color="auto" w:fill="auto"/>
        <w:tabs>
          <w:tab w:val="left" w:leader="dot" w:pos="2083"/>
        </w:tabs>
        <w:spacing w:line="360" w:lineRule="exact"/>
        <w:rPr>
          <w:rStyle w:val="Tablecaption2"/>
          <w:sz w:val="26"/>
          <w:szCs w:val="26"/>
          <w:lang w:eastAsia="vi-VN"/>
        </w:rPr>
      </w:pPr>
      <w:r w:rsidRPr="00A96CC0">
        <w:rPr>
          <w:rStyle w:val="Tablecaption2"/>
          <w:sz w:val="26"/>
          <w:szCs w:val="26"/>
          <w:lang w:eastAsia="vi-VN"/>
        </w:rPr>
        <w:t>2.4. Năm học</w:t>
      </w:r>
      <w:r w:rsidRPr="00A96CC0">
        <w:rPr>
          <w:rStyle w:val="Tablecaption2"/>
          <w:sz w:val="26"/>
          <w:szCs w:val="26"/>
          <w:lang w:val="vi-VN" w:eastAsia="vi-VN"/>
        </w:rPr>
        <w:t>: 202</w:t>
      </w:r>
      <w:r w:rsidRPr="00A96CC0">
        <w:rPr>
          <w:rStyle w:val="Tablecaption2"/>
          <w:sz w:val="26"/>
          <w:szCs w:val="26"/>
          <w:lang w:eastAsia="vi-VN"/>
        </w:rPr>
        <w:t>6</w:t>
      </w:r>
      <w:r w:rsidRPr="00A96CC0">
        <w:rPr>
          <w:rStyle w:val="Tablecaption2"/>
          <w:sz w:val="26"/>
          <w:szCs w:val="26"/>
          <w:lang w:val="vi-VN" w:eastAsia="vi-VN"/>
        </w:rPr>
        <w:t xml:space="preserve"> – 202</w:t>
      </w:r>
      <w:r w:rsidRPr="00A96CC0">
        <w:rPr>
          <w:rStyle w:val="Tablecaption2"/>
          <w:sz w:val="26"/>
          <w:szCs w:val="26"/>
          <w:lang w:eastAsia="vi-VN"/>
        </w:rPr>
        <w:t>7</w:t>
      </w:r>
    </w:p>
    <w:p w:rsidR="00A96CC0" w:rsidRPr="00A96CC0" w:rsidRDefault="00A96CC0" w:rsidP="00A96CC0">
      <w:pPr>
        <w:pStyle w:val="Bodytext21"/>
        <w:shd w:val="clear" w:color="auto" w:fill="auto"/>
        <w:tabs>
          <w:tab w:val="left" w:leader="dot" w:pos="2458"/>
        </w:tabs>
        <w:spacing w:line="360" w:lineRule="exact"/>
        <w:rPr>
          <w:rStyle w:val="Bodytext2"/>
          <w:sz w:val="26"/>
          <w:szCs w:val="26"/>
          <w:lang w:val="vi-VN" w:eastAsia="vi-VN"/>
        </w:rPr>
      </w:pPr>
      <w:r w:rsidRPr="00A96CC0">
        <w:rPr>
          <w:rStyle w:val="Bodytext2"/>
          <w:sz w:val="26"/>
          <w:szCs w:val="26"/>
          <w:lang w:val="vi-VN" w:eastAsia="vi-VN"/>
        </w:rPr>
        <w:t xml:space="preserve">  Tiếp tục thu thập minh chứng và nâng cao chất lượng các tiêu chí</w:t>
      </w:r>
      <w:r w:rsidRPr="00A96CC0">
        <w:rPr>
          <w:rStyle w:val="Bodytext2"/>
          <w:sz w:val="26"/>
          <w:szCs w:val="26"/>
          <w:lang w:eastAsia="vi-VN"/>
        </w:rPr>
        <w:t xml:space="preserve"> theo kế hoạch.</w:t>
      </w:r>
    </w:p>
    <w:p w:rsidR="00FE25BA" w:rsidRPr="00A96CC0" w:rsidRDefault="00FE25BA" w:rsidP="001C1559">
      <w:pPr>
        <w:pStyle w:val="Tablecaption20"/>
        <w:shd w:val="clear" w:color="auto" w:fill="auto"/>
        <w:tabs>
          <w:tab w:val="left" w:leader="dot" w:pos="2083"/>
        </w:tabs>
        <w:spacing w:line="360" w:lineRule="exact"/>
        <w:rPr>
          <w:rStyle w:val="Tablecaption2"/>
          <w:sz w:val="26"/>
          <w:szCs w:val="26"/>
          <w:lang w:eastAsia="vi-VN"/>
        </w:rPr>
      </w:pPr>
      <w:r w:rsidRPr="00A96CC0">
        <w:rPr>
          <w:rStyle w:val="Tablecaption2"/>
          <w:sz w:val="26"/>
          <w:szCs w:val="26"/>
          <w:lang w:val="vi-VN" w:eastAsia="vi-VN"/>
        </w:rPr>
        <w:t>2.</w:t>
      </w:r>
      <w:r w:rsidR="00A96CC0" w:rsidRPr="00A96CC0">
        <w:rPr>
          <w:rStyle w:val="Tablecaption2"/>
          <w:sz w:val="26"/>
          <w:szCs w:val="26"/>
          <w:lang w:eastAsia="vi-VN"/>
        </w:rPr>
        <w:t>5</w:t>
      </w:r>
      <w:r w:rsidRPr="00A96CC0">
        <w:rPr>
          <w:rStyle w:val="Tablecaption2"/>
          <w:sz w:val="26"/>
          <w:szCs w:val="26"/>
          <w:lang w:val="vi-VN" w:eastAsia="vi-VN"/>
        </w:rPr>
        <w:t>. Năm học 202</w:t>
      </w:r>
      <w:r w:rsidR="00A96CC0" w:rsidRPr="00A96CC0">
        <w:rPr>
          <w:rStyle w:val="Tablecaption2"/>
          <w:sz w:val="26"/>
          <w:szCs w:val="26"/>
          <w:lang w:eastAsia="vi-VN"/>
        </w:rPr>
        <w:t>7</w:t>
      </w:r>
      <w:r w:rsidRPr="00A96CC0">
        <w:rPr>
          <w:rStyle w:val="Tablecaption2"/>
          <w:sz w:val="26"/>
          <w:szCs w:val="26"/>
          <w:lang w:val="vi-VN" w:eastAsia="vi-VN"/>
        </w:rPr>
        <w:t>-202</w:t>
      </w:r>
      <w:r w:rsidR="00A96CC0" w:rsidRPr="00A96CC0">
        <w:rPr>
          <w:rStyle w:val="Tablecaption2"/>
          <w:sz w:val="26"/>
          <w:szCs w:val="26"/>
          <w:lang w:eastAsia="vi-VN"/>
        </w:rPr>
        <w:t>8</w:t>
      </w:r>
    </w:p>
    <w:p w:rsidR="00FE25BA" w:rsidRPr="00A96CC0" w:rsidRDefault="00FE25BA" w:rsidP="001C1559">
      <w:pPr>
        <w:pStyle w:val="Tablecaption20"/>
        <w:shd w:val="clear" w:color="auto" w:fill="auto"/>
        <w:tabs>
          <w:tab w:val="left" w:leader="dot" w:pos="2083"/>
        </w:tabs>
        <w:spacing w:line="360" w:lineRule="exact"/>
        <w:rPr>
          <w:rStyle w:val="Tablecaption2"/>
          <w:sz w:val="26"/>
          <w:szCs w:val="26"/>
          <w:lang w:val="vi-VN" w:eastAsia="vi-VN"/>
        </w:rPr>
      </w:pPr>
      <w:r w:rsidRPr="00A96CC0">
        <w:rPr>
          <w:rStyle w:val="Tablecaption2"/>
          <w:sz w:val="26"/>
          <w:szCs w:val="26"/>
          <w:lang w:val="vi-VN" w:eastAsia="vi-VN"/>
        </w:rPr>
        <w:t xml:space="preserve">       Hoàn thành tự đánh giá và đánh giá ngoài; đạt kiểm định chất lượng giáo dục cấp độ </w:t>
      </w:r>
      <w:r w:rsidR="00A96CC0" w:rsidRPr="00A96CC0">
        <w:rPr>
          <w:rStyle w:val="Tablecaption2"/>
          <w:sz w:val="26"/>
          <w:szCs w:val="26"/>
          <w:lang w:eastAsia="vi-VN"/>
        </w:rPr>
        <w:t xml:space="preserve">2 </w:t>
      </w:r>
      <w:r w:rsidRPr="00A96CC0">
        <w:rPr>
          <w:rStyle w:val="Tablecaption2"/>
          <w:sz w:val="26"/>
          <w:szCs w:val="26"/>
          <w:lang w:val="vi-VN" w:eastAsia="vi-VN"/>
        </w:rPr>
        <w:t xml:space="preserve">và đạt trường chuẩn quốc gia mức độ </w:t>
      </w:r>
      <w:r w:rsidR="00A96CC0" w:rsidRPr="00A96CC0">
        <w:rPr>
          <w:rStyle w:val="Tablecaption2"/>
          <w:sz w:val="26"/>
          <w:szCs w:val="26"/>
          <w:lang w:eastAsia="vi-VN"/>
        </w:rPr>
        <w:t>3</w:t>
      </w:r>
      <w:r w:rsidRPr="00A96CC0">
        <w:rPr>
          <w:rStyle w:val="Tablecaption2"/>
          <w:sz w:val="26"/>
          <w:szCs w:val="26"/>
          <w:lang w:val="vi-VN" w:eastAsia="vi-VN"/>
        </w:rPr>
        <w:t>.</w:t>
      </w:r>
    </w:p>
    <w:p w:rsidR="001C1559" w:rsidRPr="00A96CC0" w:rsidRDefault="001C1559" w:rsidP="001C1559">
      <w:pPr>
        <w:pStyle w:val="Tablecaption0"/>
        <w:shd w:val="clear" w:color="auto" w:fill="auto"/>
        <w:rPr>
          <w:sz w:val="26"/>
          <w:szCs w:val="26"/>
        </w:rPr>
      </w:pPr>
      <w:r w:rsidRPr="00A96CC0">
        <w:rPr>
          <w:rStyle w:val="Tablecaption"/>
          <w:b/>
          <w:bCs/>
          <w:sz w:val="26"/>
          <w:szCs w:val="26"/>
          <w:lang w:eastAsia="vi-VN"/>
        </w:rPr>
        <w:t>IV. GIẢI PHÁP</w:t>
      </w:r>
    </w:p>
    <w:p w:rsidR="001C1559" w:rsidRPr="00A94CAA" w:rsidRDefault="001C1559" w:rsidP="001C1559">
      <w:pPr>
        <w:pStyle w:val="Tablecaption0"/>
        <w:numPr>
          <w:ilvl w:val="0"/>
          <w:numId w:val="5"/>
        </w:numPr>
        <w:shd w:val="clear" w:color="auto" w:fill="auto"/>
        <w:tabs>
          <w:tab w:val="left" w:pos="264"/>
        </w:tabs>
        <w:rPr>
          <w:rStyle w:val="Tablecaption"/>
          <w:b/>
          <w:bCs/>
          <w:sz w:val="26"/>
          <w:szCs w:val="26"/>
          <w:shd w:val="clear" w:color="auto" w:fill="auto"/>
        </w:rPr>
      </w:pPr>
      <w:r w:rsidRPr="006D2850">
        <w:rPr>
          <w:rStyle w:val="Tablecaption"/>
          <w:b/>
          <w:bCs/>
          <w:color w:val="000000"/>
          <w:sz w:val="26"/>
          <w:szCs w:val="26"/>
          <w:lang w:eastAsia="vi-VN"/>
        </w:rPr>
        <w:t>Giải pháp về công tác chỉ đạo, tuyên truyền</w:t>
      </w:r>
    </w:p>
    <w:p w:rsidR="00A94CAA" w:rsidRDefault="00A94CAA" w:rsidP="00A94CAA">
      <w:pPr>
        <w:pStyle w:val="BodyText"/>
        <w:spacing w:before="114"/>
        <w:ind w:right="468" w:firstLine="707"/>
      </w:pPr>
      <w:r>
        <w:rPr>
          <w:spacing w:val="-6"/>
        </w:rPr>
        <w:t>Nhà</w:t>
      </w:r>
      <w:r>
        <w:rPr>
          <w:spacing w:val="-4"/>
        </w:rPr>
        <w:t>trường</w:t>
      </w:r>
      <w:r>
        <w:t>xâydựngkếhoạch</w:t>
      </w:r>
      <w:proofErr w:type="gramStart"/>
      <w:r>
        <w:t>,phâncôngvàgiaotráchnhiệmchocácthànhviêntham</w:t>
      </w:r>
      <w:proofErr w:type="gramEnd"/>
      <w:r>
        <w:t xml:space="preserve"> gia vào công tác kiểm định chất lượng, đề xuất các giải pháp để cải tiến chất lượng đảm bảo duy trì bềnvững.</w:t>
      </w:r>
    </w:p>
    <w:p w:rsidR="00A94CAA" w:rsidRDefault="00A94CAA" w:rsidP="00A94CAA">
      <w:pPr>
        <w:pStyle w:val="BodyText"/>
        <w:spacing w:before="122"/>
        <w:ind w:right="472" w:firstLine="707"/>
      </w:pPr>
      <w:r>
        <w:t>Tổ chuyên môn, tổ văn phòng căn cứ vào chức năng, nhiệm vụ, tổ chức thực hiệnmột cách linh hoạt, sáng tạo để đạt kết quả caonhất.</w:t>
      </w:r>
    </w:p>
    <w:p w:rsidR="00E57B97" w:rsidRPr="00E57B97" w:rsidRDefault="00E57B97" w:rsidP="00E57B97">
      <w:pPr>
        <w:pStyle w:val="BodyText"/>
        <w:ind w:right="468" w:firstLine="707"/>
      </w:pPr>
      <w:r>
        <w:t xml:space="preserve">Tăng cường sử dụng các phương tiện công nghệ thông tin để nâng cao hiệu quả công tác tuyên truyền nhằm </w:t>
      </w:r>
      <w:proofErr w:type="gramStart"/>
      <w:r>
        <w:t>thu</w:t>
      </w:r>
      <w:proofErr w:type="gramEnd"/>
      <w:r>
        <w:t xml:space="preserve"> hút sự quan tâm, đầu tư của các tổ chức cá nhân tới công tác xây dựng và phát triển nhà trường.</w:t>
      </w:r>
    </w:p>
    <w:p w:rsidR="00A94CAA" w:rsidRDefault="00A94CAA" w:rsidP="00A94CAA">
      <w:pPr>
        <w:pStyle w:val="Heading1"/>
        <w:numPr>
          <w:ilvl w:val="0"/>
          <w:numId w:val="5"/>
        </w:numPr>
        <w:tabs>
          <w:tab w:val="left" w:pos="379"/>
        </w:tabs>
        <w:ind w:left="118" w:right="708" w:firstLine="0"/>
      </w:pPr>
      <w:r>
        <w:t>Giải pháp cụ thể triển khai thực hiện cải tiến nâng cao chất lượng các tiêu chí, tiêu chuẩn</w:t>
      </w:r>
    </w:p>
    <w:p w:rsidR="001C1559" w:rsidRPr="006D2850" w:rsidRDefault="001C1559" w:rsidP="001C1559">
      <w:pPr>
        <w:pStyle w:val="Tablecaption0"/>
        <w:shd w:val="clear" w:color="auto" w:fill="auto"/>
        <w:tabs>
          <w:tab w:val="left" w:pos="283"/>
        </w:tabs>
        <w:spacing w:line="322" w:lineRule="exact"/>
        <w:rPr>
          <w:sz w:val="26"/>
          <w:szCs w:val="26"/>
        </w:rPr>
      </w:pPr>
    </w:p>
    <w:tbl>
      <w:tblPr>
        <w:tblStyle w:val="TableGrid"/>
        <w:tblW w:w="9747" w:type="dxa"/>
        <w:tblLayout w:type="fixed"/>
        <w:tblLook w:val="04A0"/>
      </w:tblPr>
      <w:tblGrid>
        <w:gridCol w:w="1728"/>
        <w:gridCol w:w="90"/>
        <w:gridCol w:w="90"/>
        <w:gridCol w:w="90"/>
        <w:gridCol w:w="1172"/>
        <w:gridCol w:w="86"/>
        <w:gridCol w:w="1672"/>
        <w:gridCol w:w="1276"/>
        <w:gridCol w:w="3543"/>
      </w:tblGrid>
      <w:tr w:rsidR="001C1559" w:rsidRPr="006D2850" w:rsidTr="007D00C3">
        <w:tc>
          <w:tcPr>
            <w:tcW w:w="1908" w:type="dxa"/>
            <w:gridSpan w:val="3"/>
          </w:tcPr>
          <w:p w:rsidR="001C1559" w:rsidRPr="006D2850" w:rsidRDefault="001C1559" w:rsidP="001C1559">
            <w:pPr>
              <w:pStyle w:val="Tablecaption0"/>
              <w:shd w:val="clear" w:color="auto" w:fill="auto"/>
              <w:tabs>
                <w:tab w:val="left" w:pos="264"/>
              </w:tabs>
              <w:jc w:val="center"/>
              <w:rPr>
                <w:sz w:val="26"/>
                <w:szCs w:val="26"/>
              </w:rPr>
            </w:pPr>
            <w:r w:rsidRPr="006D2850">
              <w:rPr>
                <w:sz w:val="26"/>
                <w:szCs w:val="26"/>
              </w:rPr>
              <w:t>Tiêu chí</w:t>
            </w:r>
          </w:p>
        </w:tc>
        <w:tc>
          <w:tcPr>
            <w:tcW w:w="1348" w:type="dxa"/>
            <w:gridSpan w:val="3"/>
          </w:tcPr>
          <w:p w:rsidR="001C1559" w:rsidRPr="006D2850" w:rsidRDefault="001C1559" w:rsidP="001C1559">
            <w:pPr>
              <w:pStyle w:val="Tablecaption0"/>
              <w:shd w:val="clear" w:color="auto" w:fill="auto"/>
              <w:tabs>
                <w:tab w:val="left" w:pos="264"/>
              </w:tabs>
              <w:jc w:val="center"/>
              <w:rPr>
                <w:sz w:val="26"/>
                <w:szCs w:val="26"/>
              </w:rPr>
            </w:pPr>
            <w:r w:rsidRPr="006D2850">
              <w:rPr>
                <w:sz w:val="26"/>
                <w:szCs w:val="26"/>
              </w:rPr>
              <w:t xml:space="preserve">Người </w:t>
            </w:r>
          </w:p>
          <w:p w:rsidR="001C1559" w:rsidRPr="006D2850" w:rsidRDefault="001C1559" w:rsidP="001C1559">
            <w:pPr>
              <w:pStyle w:val="Tablecaption0"/>
              <w:shd w:val="clear" w:color="auto" w:fill="auto"/>
              <w:tabs>
                <w:tab w:val="left" w:pos="264"/>
              </w:tabs>
              <w:jc w:val="center"/>
              <w:rPr>
                <w:sz w:val="26"/>
                <w:szCs w:val="26"/>
              </w:rPr>
            </w:pPr>
            <w:r w:rsidRPr="006D2850">
              <w:rPr>
                <w:sz w:val="26"/>
                <w:szCs w:val="26"/>
              </w:rPr>
              <w:t>thực hiện</w:t>
            </w:r>
          </w:p>
        </w:tc>
        <w:tc>
          <w:tcPr>
            <w:tcW w:w="1672" w:type="dxa"/>
          </w:tcPr>
          <w:p w:rsidR="001C1559" w:rsidRPr="006D2850" w:rsidRDefault="001C1559" w:rsidP="001C1559">
            <w:pPr>
              <w:pStyle w:val="Tablecaption0"/>
              <w:shd w:val="clear" w:color="auto" w:fill="auto"/>
              <w:tabs>
                <w:tab w:val="left" w:pos="264"/>
              </w:tabs>
              <w:jc w:val="center"/>
              <w:rPr>
                <w:sz w:val="26"/>
                <w:szCs w:val="26"/>
              </w:rPr>
            </w:pPr>
            <w:r w:rsidRPr="006D2850">
              <w:rPr>
                <w:sz w:val="26"/>
                <w:szCs w:val="26"/>
              </w:rPr>
              <w:t xml:space="preserve">Dự kiến </w:t>
            </w:r>
          </w:p>
          <w:p w:rsidR="001C1559" w:rsidRPr="006D2850" w:rsidRDefault="001C1559" w:rsidP="001C1559">
            <w:pPr>
              <w:pStyle w:val="Tablecaption0"/>
              <w:shd w:val="clear" w:color="auto" w:fill="auto"/>
              <w:tabs>
                <w:tab w:val="left" w:pos="264"/>
              </w:tabs>
              <w:jc w:val="center"/>
              <w:rPr>
                <w:sz w:val="26"/>
                <w:szCs w:val="26"/>
              </w:rPr>
            </w:pPr>
            <w:r w:rsidRPr="006D2850">
              <w:rPr>
                <w:sz w:val="26"/>
                <w:szCs w:val="26"/>
              </w:rPr>
              <w:t xml:space="preserve">kinh phí </w:t>
            </w:r>
            <w:r w:rsidRPr="006D2850">
              <w:rPr>
                <w:b w:val="0"/>
                <w:sz w:val="26"/>
                <w:szCs w:val="26"/>
              </w:rPr>
              <w:t>(nếu có)</w:t>
            </w:r>
          </w:p>
        </w:tc>
        <w:tc>
          <w:tcPr>
            <w:tcW w:w="1276" w:type="dxa"/>
          </w:tcPr>
          <w:p w:rsidR="001C1559" w:rsidRPr="006D2850" w:rsidRDefault="001C1559" w:rsidP="001C1559">
            <w:pPr>
              <w:pStyle w:val="Tablecaption0"/>
              <w:shd w:val="clear" w:color="auto" w:fill="auto"/>
              <w:tabs>
                <w:tab w:val="left" w:pos="264"/>
              </w:tabs>
              <w:jc w:val="center"/>
              <w:rPr>
                <w:sz w:val="26"/>
                <w:szCs w:val="26"/>
              </w:rPr>
            </w:pPr>
            <w:r w:rsidRPr="006D2850">
              <w:rPr>
                <w:sz w:val="26"/>
                <w:szCs w:val="26"/>
              </w:rPr>
              <w:t xml:space="preserve">Thời gian </w:t>
            </w:r>
          </w:p>
          <w:p w:rsidR="001C1559" w:rsidRPr="006D2850" w:rsidRDefault="001C1559" w:rsidP="001C1559">
            <w:pPr>
              <w:pStyle w:val="Tablecaption0"/>
              <w:shd w:val="clear" w:color="auto" w:fill="auto"/>
              <w:tabs>
                <w:tab w:val="left" w:pos="264"/>
              </w:tabs>
              <w:jc w:val="center"/>
              <w:rPr>
                <w:sz w:val="26"/>
                <w:szCs w:val="26"/>
              </w:rPr>
            </w:pPr>
            <w:r w:rsidRPr="006D2850">
              <w:rPr>
                <w:sz w:val="26"/>
                <w:szCs w:val="26"/>
              </w:rPr>
              <w:t>thực hiện</w:t>
            </w:r>
          </w:p>
        </w:tc>
        <w:tc>
          <w:tcPr>
            <w:tcW w:w="3543" w:type="dxa"/>
          </w:tcPr>
          <w:p w:rsidR="001C1559" w:rsidRPr="006D2850" w:rsidRDefault="001C1559" w:rsidP="001C1559">
            <w:pPr>
              <w:pStyle w:val="Tablecaption0"/>
              <w:shd w:val="clear" w:color="auto" w:fill="auto"/>
              <w:tabs>
                <w:tab w:val="left" w:pos="264"/>
              </w:tabs>
              <w:jc w:val="center"/>
              <w:rPr>
                <w:sz w:val="26"/>
                <w:szCs w:val="26"/>
              </w:rPr>
            </w:pPr>
            <w:r w:rsidRPr="006D2850">
              <w:rPr>
                <w:sz w:val="26"/>
                <w:szCs w:val="26"/>
              </w:rPr>
              <w:t>Giải pháp</w:t>
            </w:r>
          </w:p>
        </w:tc>
      </w:tr>
      <w:tr w:rsidR="001C1559" w:rsidRPr="006D2850" w:rsidTr="007D00C3">
        <w:tc>
          <w:tcPr>
            <w:tcW w:w="1908" w:type="dxa"/>
            <w:gridSpan w:val="3"/>
          </w:tcPr>
          <w:p w:rsidR="003171AE" w:rsidRDefault="003171AE" w:rsidP="001C1559">
            <w:pPr>
              <w:pStyle w:val="Tablecaption0"/>
              <w:shd w:val="clear" w:color="auto" w:fill="auto"/>
              <w:tabs>
                <w:tab w:val="left" w:pos="264"/>
              </w:tabs>
              <w:rPr>
                <w:sz w:val="26"/>
                <w:szCs w:val="26"/>
              </w:rPr>
            </w:pPr>
          </w:p>
          <w:p w:rsidR="003171AE" w:rsidRDefault="003171AE" w:rsidP="001C1559">
            <w:pPr>
              <w:pStyle w:val="Tablecaption0"/>
              <w:shd w:val="clear" w:color="auto" w:fill="auto"/>
              <w:tabs>
                <w:tab w:val="left" w:pos="264"/>
              </w:tabs>
              <w:rPr>
                <w:sz w:val="26"/>
                <w:szCs w:val="26"/>
              </w:rPr>
            </w:pPr>
          </w:p>
          <w:p w:rsidR="001C1559" w:rsidRPr="006D2850" w:rsidRDefault="001C1559" w:rsidP="001C1559">
            <w:pPr>
              <w:pStyle w:val="Tablecaption0"/>
              <w:shd w:val="clear" w:color="auto" w:fill="auto"/>
              <w:tabs>
                <w:tab w:val="left" w:pos="264"/>
              </w:tabs>
              <w:rPr>
                <w:b w:val="0"/>
                <w:sz w:val="26"/>
                <w:szCs w:val="26"/>
              </w:rPr>
            </w:pPr>
            <w:r w:rsidRPr="006D2850">
              <w:rPr>
                <w:sz w:val="26"/>
                <w:szCs w:val="26"/>
              </w:rPr>
              <w:t>Tiêu chí 1.1</w:t>
            </w:r>
            <w:r w:rsidR="008B1BEE" w:rsidRPr="006D2850">
              <w:rPr>
                <w:sz w:val="26"/>
                <w:szCs w:val="26"/>
              </w:rPr>
              <w:t xml:space="preserve">: </w:t>
            </w:r>
            <w:r w:rsidR="008B1BEE" w:rsidRPr="006D2850">
              <w:rPr>
                <w:b w:val="0"/>
                <w:sz w:val="26"/>
                <w:szCs w:val="26"/>
              </w:rPr>
              <w:t xml:space="preserve">Phương hướng, chiến lược xây dựng và phát triển nhà trường. </w:t>
            </w:r>
          </w:p>
        </w:tc>
        <w:tc>
          <w:tcPr>
            <w:tcW w:w="1348" w:type="dxa"/>
            <w:gridSpan w:val="3"/>
          </w:tcPr>
          <w:p w:rsidR="003171AE" w:rsidRDefault="003171AE" w:rsidP="001C1559">
            <w:pPr>
              <w:pStyle w:val="Tablecaption0"/>
              <w:shd w:val="clear" w:color="auto" w:fill="auto"/>
              <w:tabs>
                <w:tab w:val="left" w:pos="264"/>
              </w:tabs>
              <w:rPr>
                <w:b w:val="0"/>
                <w:sz w:val="26"/>
                <w:szCs w:val="26"/>
              </w:rPr>
            </w:pPr>
          </w:p>
          <w:p w:rsidR="003171AE" w:rsidRDefault="003171AE" w:rsidP="001C1559">
            <w:pPr>
              <w:pStyle w:val="Tablecaption0"/>
              <w:shd w:val="clear" w:color="auto" w:fill="auto"/>
              <w:tabs>
                <w:tab w:val="left" w:pos="264"/>
              </w:tabs>
              <w:rPr>
                <w:b w:val="0"/>
                <w:sz w:val="26"/>
                <w:szCs w:val="26"/>
              </w:rPr>
            </w:pPr>
          </w:p>
          <w:p w:rsidR="001C1559" w:rsidRPr="006D2850" w:rsidRDefault="008B1BEE" w:rsidP="001C1559">
            <w:pPr>
              <w:pStyle w:val="Tablecaption0"/>
              <w:shd w:val="clear" w:color="auto" w:fill="auto"/>
              <w:tabs>
                <w:tab w:val="left" w:pos="264"/>
              </w:tabs>
              <w:rPr>
                <w:b w:val="0"/>
                <w:sz w:val="26"/>
                <w:szCs w:val="26"/>
              </w:rPr>
            </w:pPr>
            <w:r w:rsidRPr="006D2850">
              <w:rPr>
                <w:b w:val="0"/>
                <w:sz w:val="26"/>
                <w:szCs w:val="26"/>
              </w:rPr>
              <w:t>BGH</w:t>
            </w:r>
          </w:p>
        </w:tc>
        <w:tc>
          <w:tcPr>
            <w:tcW w:w="1672" w:type="dxa"/>
          </w:tcPr>
          <w:p w:rsidR="001C1559" w:rsidRPr="006D2850" w:rsidRDefault="001C1559" w:rsidP="001C1559">
            <w:pPr>
              <w:pStyle w:val="Tablecaption0"/>
              <w:shd w:val="clear" w:color="auto" w:fill="auto"/>
              <w:tabs>
                <w:tab w:val="left" w:pos="264"/>
              </w:tabs>
              <w:rPr>
                <w:b w:val="0"/>
                <w:sz w:val="26"/>
                <w:szCs w:val="26"/>
              </w:rPr>
            </w:pPr>
          </w:p>
        </w:tc>
        <w:tc>
          <w:tcPr>
            <w:tcW w:w="1276" w:type="dxa"/>
          </w:tcPr>
          <w:p w:rsidR="003171AE" w:rsidRDefault="003171AE" w:rsidP="001C1559">
            <w:pPr>
              <w:pStyle w:val="Tablecaption0"/>
              <w:shd w:val="clear" w:color="auto" w:fill="auto"/>
              <w:tabs>
                <w:tab w:val="left" w:pos="264"/>
              </w:tabs>
              <w:rPr>
                <w:b w:val="0"/>
                <w:sz w:val="26"/>
                <w:szCs w:val="26"/>
              </w:rPr>
            </w:pPr>
          </w:p>
          <w:p w:rsidR="003171AE" w:rsidRDefault="003171AE" w:rsidP="001C1559">
            <w:pPr>
              <w:pStyle w:val="Tablecaption0"/>
              <w:shd w:val="clear" w:color="auto" w:fill="auto"/>
              <w:tabs>
                <w:tab w:val="left" w:pos="264"/>
              </w:tabs>
              <w:rPr>
                <w:b w:val="0"/>
                <w:sz w:val="26"/>
                <w:szCs w:val="26"/>
              </w:rPr>
            </w:pPr>
          </w:p>
          <w:p w:rsidR="001C1559" w:rsidRPr="006D2850" w:rsidRDefault="008B1BEE" w:rsidP="001C1559">
            <w:pPr>
              <w:pStyle w:val="Tablecaption0"/>
              <w:shd w:val="clear" w:color="auto" w:fill="auto"/>
              <w:tabs>
                <w:tab w:val="left" w:pos="264"/>
              </w:tabs>
              <w:rPr>
                <w:b w:val="0"/>
                <w:sz w:val="26"/>
                <w:szCs w:val="26"/>
              </w:rPr>
            </w:pPr>
            <w:r w:rsidRPr="006D2850">
              <w:rPr>
                <w:b w:val="0"/>
                <w:sz w:val="26"/>
                <w:szCs w:val="26"/>
              </w:rPr>
              <w:t>Đầu năm học</w:t>
            </w:r>
          </w:p>
        </w:tc>
        <w:tc>
          <w:tcPr>
            <w:tcW w:w="3543" w:type="dxa"/>
          </w:tcPr>
          <w:p w:rsidR="001C1559" w:rsidRPr="006D2850" w:rsidRDefault="008B1BEE" w:rsidP="001C1559">
            <w:pPr>
              <w:pStyle w:val="Tablecaption0"/>
              <w:shd w:val="clear" w:color="auto" w:fill="auto"/>
              <w:tabs>
                <w:tab w:val="left" w:pos="264"/>
              </w:tabs>
              <w:rPr>
                <w:b w:val="0"/>
                <w:sz w:val="26"/>
                <w:szCs w:val="26"/>
              </w:rPr>
            </w:pPr>
            <w:r w:rsidRPr="006D2850">
              <w:rPr>
                <w:b w:val="0"/>
                <w:sz w:val="26"/>
                <w:szCs w:val="26"/>
              </w:rPr>
              <w:t xml:space="preserve">Xây dựng kế hoạch phát triển học sinh và đội ngũ cơ sở vật chất từng năm; hàng năm có điều chỉnh, bổ sung cho phù hợp với điều kiện thực tế của nhà trường, kế hoạch năm học 2023-2024, rà soát đánh giá và đề ra các giải pháp để thực </w:t>
            </w:r>
            <w:r w:rsidRPr="006D2850">
              <w:rPr>
                <w:b w:val="0"/>
                <w:sz w:val="26"/>
                <w:szCs w:val="26"/>
              </w:rPr>
              <w:lastRenderedPageBreak/>
              <w:t>hiện.</w:t>
            </w:r>
          </w:p>
          <w:p w:rsidR="008B1BEE" w:rsidRPr="006D2850" w:rsidRDefault="008B1BEE" w:rsidP="001C1559">
            <w:pPr>
              <w:pStyle w:val="Tablecaption0"/>
              <w:shd w:val="clear" w:color="auto" w:fill="auto"/>
              <w:tabs>
                <w:tab w:val="left" w:pos="264"/>
              </w:tabs>
              <w:rPr>
                <w:sz w:val="26"/>
                <w:szCs w:val="26"/>
              </w:rPr>
            </w:pPr>
            <w:r w:rsidRPr="006D2850">
              <w:rPr>
                <w:b w:val="0"/>
                <w:sz w:val="26"/>
                <w:szCs w:val="26"/>
              </w:rPr>
              <w:t>Nhà trường có các giải pháp giám sát thường xuyên việc thực hiện phương hướng chiến lược xây dựng và phát triển. Tổ trưởng, nhóm trưởng chuyên môn khích lệ, động viên thành viên thực hiện chiến lược</w:t>
            </w:r>
            <w:r w:rsidRPr="006D2850">
              <w:rPr>
                <w:sz w:val="26"/>
                <w:szCs w:val="26"/>
              </w:rPr>
              <w:t>.</w:t>
            </w:r>
          </w:p>
        </w:tc>
      </w:tr>
      <w:tr w:rsidR="001C1559" w:rsidRPr="006D2850" w:rsidTr="007D00C3">
        <w:tc>
          <w:tcPr>
            <w:tcW w:w="1908" w:type="dxa"/>
            <w:gridSpan w:val="3"/>
          </w:tcPr>
          <w:p w:rsidR="003171AE" w:rsidRDefault="003171AE" w:rsidP="001C1559">
            <w:pPr>
              <w:pStyle w:val="Tablecaption0"/>
              <w:shd w:val="clear" w:color="auto" w:fill="auto"/>
              <w:tabs>
                <w:tab w:val="left" w:pos="264"/>
              </w:tabs>
              <w:rPr>
                <w:sz w:val="26"/>
                <w:szCs w:val="26"/>
              </w:rPr>
            </w:pPr>
          </w:p>
          <w:p w:rsidR="003171AE" w:rsidRDefault="003171AE" w:rsidP="001C1559">
            <w:pPr>
              <w:pStyle w:val="Tablecaption0"/>
              <w:shd w:val="clear" w:color="auto" w:fill="auto"/>
              <w:tabs>
                <w:tab w:val="left" w:pos="264"/>
              </w:tabs>
              <w:rPr>
                <w:sz w:val="26"/>
                <w:szCs w:val="26"/>
              </w:rPr>
            </w:pPr>
          </w:p>
          <w:p w:rsidR="001C1559" w:rsidRPr="006D2850" w:rsidRDefault="001C1559" w:rsidP="001C1559">
            <w:pPr>
              <w:pStyle w:val="Tablecaption0"/>
              <w:shd w:val="clear" w:color="auto" w:fill="auto"/>
              <w:tabs>
                <w:tab w:val="left" w:pos="264"/>
              </w:tabs>
              <w:rPr>
                <w:sz w:val="26"/>
                <w:szCs w:val="26"/>
              </w:rPr>
            </w:pPr>
            <w:r w:rsidRPr="006D2850">
              <w:rPr>
                <w:sz w:val="26"/>
                <w:szCs w:val="26"/>
              </w:rPr>
              <w:t>Tiêu chí 1.2</w:t>
            </w:r>
          </w:p>
          <w:p w:rsidR="009C3F4F" w:rsidRPr="006D2850" w:rsidRDefault="009C3F4F" w:rsidP="001C1559">
            <w:pPr>
              <w:pStyle w:val="Tablecaption0"/>
              <w:shd w:val="clear" w:color="auto" w:fill="auto"/>
              <w:tabs>
                <w:tab w:val="left" w:pos="264"/>
              </w:tabs>
              <w:rPr>
                <w:b w:val="0"/>
                <w:sz w:val="26"/>
                <w:szCs w:val="26"/>
              </w:rPr>
            </w:pPr>
            <w:r w:rsidRPr="006D2850">
              <w:rPr>
                <w:b w:val="0"/>
                <w:sz w:val="26"/>
                <w:szCs w:val="26"/>
              </w:rPr>
              <w:t xml:space="preserve">Hội đồng </w:t>
            </w:r>
            <w:proofErr w:type="gramStart"/>
            <w:r w:rsidRPr="006D2850">
              <w:rPr>
                <w:b w:val="0"/>
                <w:sz w:val="26"/>
                <w:szCs w:val="26"/>
              </w:rPr>
              <w:t>trường(</w:t>
            </w:r>
            <w:proofErr w:type="gramEnd"/>
            <w:r w:rsidRPr="006D2850">
              <w:rPr>
                <w:b w:val="0"/>
                <w:sz w:val="26"/>
                <w:szCs w:val="26"/>
              </w:rPr>
              <w:t xml:space="preserve"> hội đồng quản trị đối với trường tư thục) và các hội đồng khác.</w:t>
            </w:r>
          </w:p>
        </w:tc>
        <w:tc>
          <w:tcPr>
            <w:tcW w:w="1348" w:type="dxa"/>
            <w:gridSpan w:val="3"/>
          </w:tcPr>
          <w:p w:rsidR="003171AE" w:rsidRDefault="003171AE" w:rsidP="001C1559">
            <w:pPr>
              <w:pStyle w:val="Tablecaption0"/>
              <w:shd w:val="clear" w:color="auto" w:fill="auto"/>
              <w:tabs>
                <w:tab w:val="left" w:pos="264"/>
              </w:tabs>
              <w:rPr>
                <w:b w:val="0"/>
                <w:sz w:val="26"/>
                <w:szCs w:val="26"/>
              </w:rPr>
            </w:pPr>
          </w:p>
          <w:p w:rsidR="003171AE" w:rsidRDefault="003171AE" w:rsidP="001C1559">
            <w:pPr>
              <w:pStyle w:val="Tablecaption0"/>
              <w:shd w:val="clear" w:color="auto" w:fill="auto"/>
              <w:tabs>
                <w:tab w:val="left" w:pos="264"/>
              </w:tabs>
              <w:rPr>
                <w:b w:val="0"/>
                <w:sz w:val="26"/>
                <w:szCs w:val="26"/>
              </w:rPr>
            </w:pPr>
          </w:p>
          <w:p w:rsidR="001C1559" w:rsidRPr="006D2850" w:rsidRDefault="009C3F4F" w:rsidP="001C1559">
            <w:pPr>
              <w:pStyle w:val="Tablecaption0"/>
              <w:shd w:val="clear" w:color="auto" w:fill="auto"/>
              <w:tabs>
                <w:tab w:val="left" w:pos="264"/>
              </w:tabs>
              <w:rPr>
                <w:b w:val="0"/>
                <w:sz w:val="26"/>
                <w:szCs w:val="26"/>
              </w:rPr>
            </w:pPr>
            <w:r w:rsidRPr="006D2850">
              <w:rPr>
                <w:b w:val="0"/>
                <w:sz w:val="26"/>
                <w:szCs w:val="26"/>
              </w:rPr>
              <w:t>BGH</w:t>
            </w:r>
          </w:p>
        </w:tc>
        <w:tc>
          <w:tcPr>
            <w:tcW w:w="1672" w:type="dxa"/>
          </w:tcPr>
          <w:p w:rsidR="001C1559" w:rsidRPr="006D2850" w:rsidRDefault="001C1559" w:rsidP="001C1559">
            <w:pPr>
              <w:pStyle w:val="Tablecaption0"/>
              <w:shd w:val="clear" w:color="auto" w:fill="auto"/>
              <w:tabs>
                <w:tab w:val="left" w:pos="264"/>
              </w:tabs>
              <w:rPr>
                <w:sz w:val="26"/>
                <w:szCs w:val="26"/>
              </w:rPr>
            </w:pPr>
          </w:p>
        </w:tc>
        <w:tc>
          <w:tcPr>
            <w:tcW w:w="1276" w:type="dxa"/>
          </w:tcPr>
          <w:p w:rsidR="003171AE" w:rsidRDefault="003171AE" w:rsidP="001C1559">
            <w:pPr>
              <w:pStyle w:val="Tablecaption0"/>
              <w:shd w:val="clear" w:color="auto" w:fill="auto"/>
              <w:tabs>
                <w:tab w:val="left" w:pos="264"/>
              </w:tabs>
              <w:rPr>
                <w:b w:val="0"/>
                <w:sz w:val="26"/>
                <w:szCs w:val="26"/>
              </w:rPr>
            </w:pPr>
          </w:p>
          <w:p w:rsidR="003171AE" w:rsidRDefault="003171AE" w:rsidP="001C1559">
            <w:pPr>
              <w:pStyle w:val="Tablecaption0"/>
              <w:shd w:val="clear" w:color="auto" w:fill="auto"/>
              <w:tabs>
                <w:tab w:val="left" w:pos="264"/>
              </w:tabs>
              <w:rPr>
                <w:b w:val="0"/>
                <w:sz w:val="26"/>
                <w:szCs w:val="26"/>
              </w:rPr>
            </w:pPr>
          </w:p>
          <w:p w:rsidR="001C1559" w:rsidRPr="006D2850" w:rsidRDefault="009C3F4F" w:rsidP="001C1559">
            <w:pPr>
              <w:pStyle w:val="Tablecaption0"/>
              <w:shd w:val="clear" w:color="auto" w:fill="auto"/>
              <w:tabs>
                <w:tab w:val="left" w:pos="264"/>
              </w:tabs>
              <w:rPr>
                <w:b w:val="0"/>
                <w:sz w:val="26"/>
                <w:szCs w:val="26"/>
              </w:rPr>
            </w:pPr>
            <w:r w:rsidRPr="006D2850">
              <w:rPr>
                <w:b w:val="0"/>
                <w:sz w:val="26"/>
                <w:szCs w:val="26"/>
              </w:rPr>
              <w:t>Đầu năm học</w:t>
            </w:r>
          </w:p>
        </w:tc>
        <w:tc>
          <w:tcPr>
            <w:tcW w:w="3543" w:type="dxa"/>
          </w:tcPr>
          <w:p w:rsidR="009C3F4F" w:rsidRPr="006D2850" w:rsidRDefault="009C3F4F" w:rsidP="001C1559">
            <w:pPr>
              <w:pStyle w:val="Tablecaption0"/>
              <w:shd w:val="clear" w:color="auto" w:fill="auto"/>
              <w:tabs>
                <w:tab w:val="left" w:pos="264"/>
              </w:tabs>
              <w:rPr>
                <w:b w:val="0"/>
                <w:sz w:val="26"/>
                <w:szCs w:val="26"/>
              </w:rPr>
            </w:pPr>
            <w:r w:rsidRPr="006D2850">
              <w:rPr>
                <w:b w:val="0"/>
                <w:sz w:val="26"/>
                <w:szCs w:val="26"/>
              </w:rPr>
              <w:t>Hàng năm kiện toàn hội đồng trường; xây dựng kế hoạch hoạt động; một năm học tổ chức họp ít nhất ba lần, giám sát, đánh giá việc thưc hiện nghị quyết của hội đồng trường; các hội đồng khác hoạt động theo quy chế và điều lệ trường học như: Hội đồng thi đua khen thưởng, Hội đồng tư vấn…</w:t>
            </w:r>
          </w:p>
        </w:tc>
      </w:tr>
      <w:tr w:rsidR="001C1559" w:rsidRPr="006D2850" w:rsidTr="007D00C3">
        <w:tc>
          <w:tcPr>
            <w:tcW w:w="1908" w:type="dxa"/>
            <w:gridSpan w:val="3"/>
          </w:tcPr>
          <w:p w:rsidR="003171AE" w:rsidRDefault="003171AE" w:rsidP="001C1559">
            <w:pPr>
              <w:pStyle w:val="Tablecaption0"/>
              <w:shd w:val="clear" w:color="auto" w:fill="auto"/>
              <w:tabs>
                <w:tab w:val="left" w:pos="264"/>
              </w:tabs>
              <w:rPr>
                <w:sz w:val="26"/>
                <w:szCs w:val="26"/>
              </w:rPr>
            </w:pPr>
          </w:p>
          <w:p w:rsidR="003171AE" w:rsidRDefault="003171AE" w:rsidP="001C1559">
            <w:pPr>
              <w:pStyle w:val="Tablecaption0"/>
              <w:shd w:val="clear" w:color="auto" w:fill="auto"/>
              <w:tabs>
                <w:tab w:val="left" w:pos="264"/>
              </w:tabs>
              <w:rPr>
                <w:sz w:val="26"/>
                <w:szCs w:val="26"/>
              </w:rPr>
            </w:pPr>
          </w:p>
          <w:p w:rsidR="003171AE" w:rsidRDefault="003171AE" w:rsidP="001C1559">
            <w:pPr>
              <w:pStyle w:val="Tablecaption0"/>
              <w:shd w:val="clear" w:color="auto" w:fill="auto"/>
              <w:tabs>
                <w:tab w:val="left" w:pos="264"/>
              </w:tabs>
              <w:rPr>
                <w:sz w:val="26"/>
                <w:szCs w:val="26"/>
              </w:rPr>
            </w:pPr>
          </w:p>
          <w:p w:rsidR="003171AE" w:rsidRDefault="003171AE" w:rsidP="001C1559">
            <w:pPr>
              <w:pStyle w:val="Tablecaption0"/>
              <w:shd w:val="clear" w:color="auto" w:fill="auto"/>
              <w:tabs>
                <w:tab w:val="left" w:pos="264"/>
              </w:tabs>
              <w:rPr>
                <w:sz w:val="26"/>
                <w:szCs w:val="26"/>
              </w:rPr>
            </w:pPr>
          </w:p>
          <w:p w:rsidR="001C1559" w:rsidRPr="006D2850" w:rsidRDefault="009C3F4F" w:rsidP="001C1559">
            <w:pPr>
              <w:pStyle w:val="Tablecaption0"/>
              <w:shd w:val="clear" w:color="auto" w:fill="auto"/>
              <w:tabs>
                <w:tab w:val="left" w:pos="264"/>
              </w:tabs>
              <w:rPr>
                <w:b w:val="0"/>
                <w:sz w:val="26"/>
                <w:szCs w:val="26"/>
              </w:rPr>
            </w:pPr>
            <w:r w:rsidRPr="006D2850">
              <w:rPr>
                <w:sz w:val="26"/>
                <w:szCs w:val="26"/>
              </w:rPr>
              <w:t xml:space="preserve">Tiêu chí 1.3: </w:t>
            </w:r>
            <w:r w:rsidRPr="006D2850">
              <w:rPr>
                <w:b w:val="0"/>
                <w:sz w:val="26"/>
                <w:szCs w:val="26"/>
              </w:rPr>
              <w:t>tổ chức Đảng Cộng sản Việt Nam, các đoàn thể và tổ chức khác trong nhà trường</w:t>
            </w:r>
          </w:p>
        </w:tc>
        <w:tc>
          <w:tcPr>
            <w:tcW w:w="1348" w:type="dxa"/>
            <w:gridSpan w:val="3"/>
          </w:tcPr>
          <w:p w:rsidR="003171AE" w:rsidRDefault="003171AE" w:rsidP="001C1559">
            <w:pPr>
              <w:pStyle w:val="Tablecaption0"/>
              <w:shd w:val="clear" w:color="auto" w:fill="auto"/>
              <w:tabs>
                <w:tab w:val="left" w:pos="264"/>
              </w:tabs>
              <w:rPr>
                <w:b w:val="0"/>
                <w:sz w:val="26"/>
                <w:szCs w:val="26"/>
              </w:rPr>
            </w:pPr>
          </w:p>
          <w:p w:rsidR="003171AE" w:rsidRDefault="003171AE" w:rsidP="001C1559">
            <w:pPr>
              <w:pStyle w:val="Tablecaption0"/>
              <w:shd w:val="clear" w:color="auto" w:fill="auto"/>
              <w:tabs>
                <w:tab w:val="left" w:pos="264"/>
              </w:tabs>
              <w:rPr>
                <w:b w:val="0"/>
                <w:sz w:val="26"/>
                <w:szCs w:val="26"/>
              </w:rPr>
            </w:pPr>
          </w:p>
          <w:p w:rsidR="003171AE" w:rsidRDefault="003171AE" w:rsidP="001C1559">
            <w:pPr>
              <w:pStyle w:val="Tablecaption0"/>
              <w:shd w:val="clear" w:color="auto" w:fill="auto"/>
              <w:tabs>
                <w:tab w:val="left" w:pos="264"/>
              </w:tabs>
              <w:rPr>
                <w:b w:val="0"/>
                <w:sz w:val="26"/>
                <w:szCs w:val="26"/>
              </w:rPr>
            </w:pPr>
          </w:p>
          <w:p w:rsidR="003171AE" w:rsidRDefault="003171AE" w:rsidP="001C1559">
            <w:pPr>
              <w:pStyle w:val="Tablecaption0"/>
              <w:shd w:val="clear" w:color="auto" w:fill="auto"/>
              <w:tabs>
                <w:tab w:val="left" w:pos="264"/>
              </w:tabs>
              <w:rPr>
                <w:b w:val="0"/>
                <w:sz w:val="26"/>
                <w:szCs w:val="26"/>
              </w:rPr>
            </w:pPr>
          </w:p>
          <w:p w:rsidR="001C1559" w:rsidRPr="006D2850" w:rsidRDefault="009C3F4F" w:rsidP="001C1559">
            <w:pPr>
              <w:pStyle w:val="Tablecaption0"/>
              <w:shd w:val="clear" w:color="auto" w:fill="auto"/>
              <w:tabs>
                <w:tab w:val="left" w:pos="264"/>
              </w:tabs>
              <w:rPr>
                <w:b w:val="0"/>
                <w:sz w:val="26"/>
                <w:szCs w:val="26"/>
              </w:rPr>
            </w:pPr>
            <w:r w:rsidRPr="006D2850">
              <w:rPr>
                <w:b w:val="0"/>
                <w:sz w:val="26"/>
                <w:szCs w:val="26"/>
              </w:rPr>
              <w:t>BGH</w:t>
            </w:r>
          </w:p>
        </w:tc>
        <w:tc>
          <w:tcPr>
            <w:tcW w:w="1672" w:type="dxa"/>
          </w:tcPr>
          <w:p w:rsidR="001C1559" w:rsidRPr="006D2850" w:rsidRDefault="001C1559" w:rsidP="001C1559">
            <w:pPr>
              <w:pStyle w:val="Tablecaption0"/>
              <w:shd w:val="clear" w:color="auto" w:fill="auto"/>
              <w:tabs>
                <w:tab w:val="left" w:pos="264"/>
              </w:tabs>
              <w:rPr>
                <w:sz w:val="26"/>
                <w:szCs w:val="26"/>
              </w:rPr>
            </w:pPr>
          </w:p>
        </w:tc>
        <w:tc>
          <w:tcPr>
            <w:tcW w:w="1276" w:type="dxa"/>
          </w:tcPr>
          <w:p w:rsidR="003171AE" w:rsidRDefault="003171AE" w:rsidP="001C1559">
            <w:pPr>
              <w:pStyle w:val="Tablecaption0"/>
              <w:shd w:val="clear" w:color="auto" w:fill="auto"/>
              <w:tabs>
                <w:tab w:val="left" w:pos="264"/>
              </w:tabs>
              <w:rPr>
                <w:b w:val="0"/>
                <w:sz w:val="26"/>
                <w:szCs w:val="26"/>
              </w:rPr>
            </w:pPr>
          </w:p>
          <w:p w:rsidR="003171AE" w:rsidRDefault="003171AE" w:rsidP="001C1559">
            <w:pPr>
              <w:pStyle w:val="Tablecaption0"/>
              <w:shd w:val="clear" w:color="auto" w:fill="auto"/>
              <w:tabs>
                <w:tab w:val="left" w:pos="264"/>
              </w:tabs>
              <w:rPr>
                <w:b w:val="0"/>
                <w:sz w:val="26"/>
                <w:szCs w:val="26"/>
              </w:rPr>
            </w:pPr>
          </w:p>
          <w:p w:rsidR="003171AE" w:rsidRDefault="003171AE" w:rsidP="001C1559">
            <w:pPr>
              <w:pStyle w:val="Tablecaption0"/>
              <w:shd w:val="clear" w:color="auto" w:fill="auto"/>
              <w:tabs>
                <w:tab w:val="left" w:pos="264"/>
              </w:tabs>
              <w:rPr>
                <w:b w:val="0"/>
                <w:sz w:val="26"/>
                <w:szCs w:val="26"/>
              </w:rPr>
            </w:pPr>
          </w:p>
          <w:p w:rsidR="003171AE" w:rsidRDefault="003171AE" w:rsidP="001C1559">
            <w:pPr>
              <w:pStyle w:val="Tablecaption0"/>
              <w:shd w:val="clear" w:color="auto" w:fill="auto"/>
              <w:tabs>
                <w:tab w:val="left" w:pos="264"/>
              </w:tabs>
              <w:rPr>
                <w:b w:val="0"/>
                <w:sz w:val="26"/>
                <w:szCs w:val="26"/>
              </w:rPr>
            </w:pPr>
          </w:p>
          <w:p w:rsidR="001C1559" w:rsidRPr="006D2850" w:rsidRDefault="009C3F4F" w:rsidP="001C1559">
            <w:pPr>
              <w:pStyle w:val="Tablecaption0"/>
              <w:shd w:val="clear" w:color="auto" w:fill="auto"/>
              <w:tabs>
                <w:tab w:val="left" w:pos="264"/>
              </w:tabs>
              <w:rPr>
                <w:b w:val="0"/>
                <w:sz w:val="26"/>
                <w:szCs w:val="26"/>
              </w:rPr>
            </w:pPr>
            <w:r w:rsidRPr="006D2850">
              <w:rPr>
                <w:b w:val="0"/>
                <w:sz w:val="26"/>
                <w:szCs w:val="26"/>
              </w:rPr>
              <w:t>Đầu năm học; đầu nhiệm kì</w:t>
            </w:r>
          </w:p>
        </w:tc>
        <w:tc>
          <w:tcPr>
            <w:tcW w:w="3543" w:type="dxa"/>
          </w:tcPr>
          <w:p w:rsidR="001C1559" w:rsidRPr="006D2850" w:rsidRDefault="009C3F4F" w:rsidP="001C1559">
            <w:pPr>
              <w:pStyle w:val="Tablecaption0"/>
              <w:shd w:val="clear" w:color="auto" w:fill="auto"/>
              <w:tabs>
                <w:tab w:val="left" w:pos="264"/>
              </w:tabs>
              <w:rPr>
                <w:b w:val="0"/>
                <w:sz w:val="26"/>
                <w:szCs w:val="26"/>
              </w:rPr>
            </w:pPr>
            <w:r w:rsidRPr="006D2850">
              <w:rPr>
                <w:b w:val="0"/>
                <w:sz w:val="26"/>
                <w:szCs w:val="26"/>
              </w:rPr>
              <w:t xml:space="preserve">Tổ chức Đại hội chi bộ nhà trường nghiêm túc theo các văn bản hướng dẫn và điều lệ Đảng Cộng sản Việt Nam. Xây dựng kế hoạch hoạt động theo nhiệm kì và từng năm học. Kiện toàn các tổ chức khác như: Công đoàn, Chi đoàn…; Xây dựng và tổ chức thực hiện các kế hoạch hiệu quả, đóng góp tích cực trong các hoạt động của nhà trường. Phát huy trí tuệ của cá nhân, luôn sáng tạo trong thưục hiện nhiệm vụ. Tiếp tục thực hiện dân chủ trong các mặt hoạt động giáo dục. </w:t>
            </w:r>
          </w:p>
        </w:tc>
      </w:tr>
      <w:tr w:rsidR="009C3F4F" w:rsidRPr="006D2850" w:rsidTr="007D00C3">
        <w:tc>
          <w:tcPr>
            <w:tcW w:w="1908" w:type="dxa"/>
            <w:gridSpan w:val="3"/>
          </w:tcPr>
          <w:p w:rsidR="003171AE" w:rsidRDefault="003171AE" w:rsidP="001C1559">
            <w:pPr>
              <w:pStyle w:val="Tablecaption0"/>
              <w:shd w:val="clear" w:color="auto" w:fill="auto"/>
              <w:tabs>
                <w:tab w:val="left" w:pos="264"/>
              </w:tabs>
              <w:rPr>
                <w:sz w:val="26"/>
                <w:szCs w:val="26"/>
              </w:rPr>
            </w:pPr>
          </w:p>
          <w:p w:rsidR="003171AE" w:rsidRDefault="003171AE" w:rsidP="001C1559">
            <w:pPr>
              <w:pStyle w:val="Tablecaption0"/>
              <w:shd w:val="clear" w:color="auto" w:fill="auto"/>
              <w:tabs>
                <w:tab w:val="left" w:pos="264"/>
              </w:tabs>
              <w:rPr>
                <w:sz w:val="26"/>
                <w:szCs w:val="26"/>
              </w:rPr>
            </w:pPr>
          </w:p>
          <w:p w:rsidR="003171AE" w:rsidRDefault="003171AE" w:rsidP="001C1559">
            <w:pPr>
              <w:pStyle w:val="Tablecaption0"/>
              <w:shd w:val="clear" w:color="auto" w:fill="auto"/>
              <w:tabs>
                <w:tab w:val="left" w:pos="264"/>
              </w:tabs>
              <w:rPr>
                <w:sz w:val="26"/>
                <w:szCs w:val="26"/>
              </w:rPr>
            </w:pPr>
          </w:p>
          <w:p w:rsidR="009C3F4F" w:rsidRPr="006D2850" w:rsidRDefault="009C3F4F" w:rsidP="001C1559">
            <w:pPr>
              <w:pStyle w:val="Tablecaption0"/>
              <w:shd w:val="clear" w:color="auto" w:fill="auto"/>
              <w:tabs>
                <w:tab w:val="left" w:pos="264"/>
              </w:tabs>
              <w:rPr>
                <w:b w:val="0"/>
                <w:sz w:val="26"/>
                <w:szCs w:val="26"/>
              </w:rPr>
            </w:pPr>
            <w:r w:rsidRPr="006D2850">
              <w:rPr>
                <w:sz w:val="26"/>
                <w:szCs w:val="26"/>
              </w:rPr>
              <w:t xml:space="preserve">Tiêu chí 1.4: </w:t>
            </w:r>
            <w:r w:rsidRPr="006D2850">
              <w:rPr>
                <w:b w:val="0"/>
                <w:sz w:val="26"/>
                <w:szCs w:val="26"/>
              </w:rPr>
              <w:t xml:space="preserve">Hiệu trưởng, </w:t>
            </w:r>
            <w:r w:rsidRPr="006D2850">
              <w:rPr>
                <w:b w:val="0"/>
                <w:sz w:val="26"/>
                <w:szCs w:val="26"/>
              </w:rPr>
              <w:lastRenderedPageBreak/>
              <w:t>Phó hiệu trưởng, tổ chuyên môn và tổ văn phòng</w:t>
            </w:r>
          </w:p>
        </w:tc>
        <w:tc>
          <w:tcPr>
            <w:tcW w:w="1348" w:type="dxa"/>
            <w:gridSpan w:val="3"/>
          </w:tcPr>
          <w:p w:rsidR="003171AE" w:rsidRDefault="003171AE" w:rsidP="001C1559">
            <w:pPr>
              <w:pStyle w:val="Tablecaption0"/>
              <w:shd w:val="clear" w:color="auto" w:fill="auto"/>
              <w:tabs>
                <w:tab w:val="left" w:pos="264"/>
              </w:tabs>
              <w:rPr>
                <w:sz w:val="26"/>
                <w:szCs w:val="26"/>
              </w:rPr>
            </w:pPr>
          </w:p>
          <w:p w:rsidR="003171AE" w:rsidRDefault="003171AE" w:rsidP="001C1559">
            <w:pPr>
              <w:pStyle w:val="Tablecaption0"/>
              <w:shd w:val="clear" w:color="auto" w:fill="auto"/>
              <w:tabs>
                <w:tab w:val="left" w:pos="264"/>
              </w:tabs>
              <w:rPr>
                <w:sz w:val="26"/>
                <w:szCs w:val="26"/>
              </w:rPr>
            </w:pPr>
          </w:p>
          <w:p w:rsidR="003171AE" w:rsidRDefault="003171AE" w:rsidP="001C1559">
            <w:pPr>
              <w:pStyle w:val="Tablecaption0"/>
              <w:shd w:val="clear" w:color="auto" w:fill="auto"/>
              <w:tabs>
                <w:tab w:val="left" w:pos="264"/>
              </w:tabs>
              <w:rPr>
                <w:sz w:val="26"/>
                <w:szCs w:val="26"/>
              </w:rPr>
            </w:pPr>
          </w:p>
          <w:p w:rsidR="009C3F4F" w:rsidRPr="006D2850" w:rsidRDefault="009C3F4F" w:rsidP="001C1559">
            <w:pPr>
              <w:pStyle w:val="Tablecaption0"/>
              <w:shd w:val="clear" w:color="auto" w:fill="auto"/>
              <w:tabs>
                <w:tab w:val="left" w:pos="264"/>
              </w:tabs>
              <w:rPr>
                <w:b w:val="0"/>
                <w:sz w:val="26"/>
                <w:szCs w:val="26"/>
              </w:rPr>
            </w:pPr>
            <w:r w:rsidRPr="006D2850">
              <w:rPr>
                <w:b w:val="0"/>
                <w:sz w:val="26"/>
                <w:szCs w:val="26"/>
              </w:rPr>
              <w:t>BGH</w:t>
            </w:r>
          </w:p>
        </w:tc>
        <w:tc>
          <w:tcPr>
            <w:tcW w:w="1672" w:type="dxa"/>
          </w:tcPr>
          <w:p w:rsidR="009C3F4F" w:rsidRPr="006D2850" w:rsidRDefault="009C3F4F" w:rsidP="001C1559">
            <w:pPr>
              <w:pStyle w:val="Tablecaption0"/>
              <w:shd w:val="clear" w:color="auto" w:fill="auto"/>
              <w:tabs>
                <w:tab w:val="left" w:pos="264"/>
              </w:tabs>
              <w:rPr>
                <w:sz w:val="26"/>
                <w:szCs w:val="26"/>
              </w:rPr>
            </w:pPr>
          </w:p>
        </w:tc>
        <w:tc>
          <w:tcPr>
            <w:tcW w:w="1276" w:type="dxa"/>
          </w:tcPr>
          <w:p w:rsidR="003171AE" w:rsidRDefault="003171AE" w:rsidP="001C1559">
            <w:pPr>
              <w:pStyle w:val="Tablecaption0"/>
              <w:shd w:val="clear" w:color="auto" w:fill="auto"/>
              <w:tabs>
                <w:tab w:val="left" w:pos="264"/>
              </w:tabs>
              <w:rPr>
                <w:b w:val="0"/>
                <w:sz w:val="26"/>
                <w:szCs w:val="26"/>
              </w:rPr>
            </w:pPr>
          </w:p>
          <w:p w:rsidR="003171AE" w:rsidRDefault="003171AE" w:rsidP="001C1559">
            <w:pPr>
              <w:pStyle w:val="Tablecaption0"/>
              <w:shd w:val="clear" w:color="auto" w:fill="auto"/>
              <w:tabs>
                <w:tab w:val="left" w:pos="264"/>
              </w:tabs>
              <w:rPr>
                <w:b w:val="0"/>
                <w:sz w:val="26"/>
                <w:szCs w:val="26"/>
              </w:rPr>
            </w:pPr>
          </w:p>
          <w:p w:rsidR="003171AE" w:rsidRDefault="003171AE" w:rsidP="001C1559">
            <w:pPr>
              <w:pStyle w:val="Tablecaption0"/>
              <w:shd w:val="clear" w:color="auto" w:fill="auto"/>
              <w:tabs>
                <w:tab w:val="left" w:pos="264"/>
              </w:tabs>
              <w:rPr>
                <w:b w:val="0"/>
                <w:sz w:val="26"/>
                <w:szCs w:val="26"/>
              </w:rPr>
            </w:pPr>
          </w:p>
          <w:p w:rsidR="009C3F4F" w:rsidRPr="006D2850" w:rsidRDefault="001920BF" w:rsidP="001C1559">
            <w:pPr>
              <w:pStyle w:val="Tablecaption0"/>
              <w:shd w:val="clear" w:color="auto" w:fill="auto"/>
              <w:tabs>
                <w:tab w:val="left" w:pos="264"/>
              </w:tabs>
              <w:rPr>
                <w:b w:val="0"/>
                <w:sz w:val="26"/>
                <w:szCs w:val="26"/>
              </w:rPr>
            </w:pPr>
            <w:r w:rsidRPr="006D2850">
              <w:rPr>
                <w:b w:val="0"/>
                <w:sz w:val="26"/>
                <w:szCs w:val="26"/>
              </w:rPr>
              <w:t xml:space="preserve">Vào đầu năm học </w:t>
            </w:r>
            <w:r w:rsidRPr="006D2850">
              <w:rPr>
                <w:b w:val="0"/>
                <w:sz w:val="26"/>
                <w:szCs w:val="26"/>
              </w:rPr>
              <w:lastRenderedPageBreak/>
              <w:t>và định kì hàng tháng</w:t>
            </w:r>
          </w:p>
        </w:tc>
        <w:tc>
          <w:tcPr>
            <w:tcW w:w="3543" w:type="dxa"/>
          </w:tcPr>
          <w:p w:rsidR="009C3F4F" w:rsidRPr="006D2850" w:rsidRDefault="001920BF" w:rsidP="001C1559">
            <w:pPr>
              <w:pStyle w:val="Tablecaption0"/>
              <w:shd w:val="clear" w:color="auto" w:fill="auto"/>
              <w:tabs>
                <w:tab w:val="left" w:pos="264"/>
              </w:tabs>
              <w:rPr>
                <w:b w:val="0"/>
                <w:sz w:val="26"/>
                <w:szCs w:val="26"/>
              </w:rPr>
            </w:pPr>
            <w:r w:rsidRPr="006D2850">
              <w:rPr>
                <w:b w:val="0"/>
                <w:sz w:val="26"/>
                <w:szCs w:val="26"/>
              </w:rPr>
              <w:lastRenderedPageBreak/>
              <w:t xml:space="preserve">Hoạt động theo quy chế, có sự phân công hợp lí, cụ thể. Tiếp tục cải tiến nội dung sinh hoạt tổ chuyên môn, SHCM theo NCBH. Đổi mới cải cách thgủ </w:t>
            </w:r>
            <w:r w:rsidRPr="006D2850">
              <w:rPr>
                <w:b w:val="0"/>
                <w:sz w:val="26"/>
                <w:szCs w:val="26"/>
              </w:rPr>
              <w:lastRenderedPageBreak/>
              <w:t>tục hành chính, giải quyết công việc đúng quy định.</w:t>
            </w:r>
          </w:p>
          <w:p w:rsidR="001920BF" w:rsidRPr="006D2850" w:rsidRDefault="001920BF" w:rsidP="001C1559">
            <w:pPr>
              <w:pStyle w:val="Tablecaption0"/>
              <w:shd w:val="clear" w:color="auto" w:fill="auto"/>
              <w:tabs>
                <w:tab w:val="left" w:pos="264"/>
              </w:tabs>
              <w:rPr>
                <w:b w:val="0"/>
                <w:sz w:val="26"/>
                <w:szCs w:val="26"/>
              </w:rPr>
            </w:pPr>
            <w:r w:rsidRPr="006D2850">
              <w:rPr>
                <w:b w:val="0"/>
                <w:sz w:val="26"/>
                <w:szCs w:val="26"/>
              </w:rPr>
              <w:t>Tổ văn phòng hoạt động theo điều lệ tập trung, phát huy tốt việc tổ chức họp, kiểm tra giám sát thưc hiện các nhiệm vụ, quan tâm kiểm soát phòng chống dịch Covid-19</w:t>
            </w:r>
          </w:p>
        </w:tc>
      </w:tr>
      <w:tr w:rsidR="001920BF" w:rsidRPr="006D2850" w:rsidTr="007D00C3">
        <w:tc>
          <w:tcPr>
            <w:tcW w:w="1908" w:type="dxa"/>
            <w:gridSpan w:val="3"/>
          </w:tcPr>
          <w:p w:rsidR="003171AE" w:rsidRDefault="003171AE" w:rsidP="001C1559">
            <w:pPr>
              <w:pStyle w:val="Tablecaption0"/>
              <w:shd w:val="clear" w:color="auto" w:fill="auto"/>
              <w:tabs>
                <w:tab w:val="left" w:pos="264"/>
              </w:tabs>
              <w:rPr>
                <w:sz w:val="26"/>
                <w:szCs w:val="26"/>
              </w:rPr>
            </w:pPr>
          </w:p>
          <w:p w:rsidR="003171AE" w:rsidRDefault="003171AE" w:rsidP="001C1559">
            <w:pPr>
              <w:pStyle w:val="Tablecaption0"/>
              <w:shd w:val="clear" w:color="auto" w:fill="auto"/>
              <w:tabs>
                <w:tab w:val="left" w:pos="264"/>
              </w:tabs>
              <w:rPr>
                <w:sz w:val="26"/>
                <w:szCs w:val="26"/>
              </w:rPr>
            </w:pPr>
          </w:p>
          <w:p w:rsidR="003171AE" w:rsidRDefault="003171AE" w:rsidP="001C1559">
            <w:pPr>
              <w:pStyle w:val="Tablecaption0"/>
              <w:shd w:val="clear" w:color="auto" w:fill="auto"/>
              <w:tabs>
                <w:tab w:val="left" w:pos="264"/>
              </w:tabs>
              <w:rPr>
                <w:sz w:val="26"/>
                <w:szCs w:val="26"/>
              </w:rPr>
            </w:pPr>
          </w:p>
          <w:p w:rsidR="003171AE" w:rsidRDefault="003171AE" w:rsidP="001C1559">
            <w:pPr>
              <w:pStyle w:val="Tablecaption0"/>
              <w:shd w:val="clear" w:color="auto" w:fill="auto"/>
              <w:tabs>
                <w:tab w:val="left" w:pos="264"/>
              </w:tabs>
              <w:rPr>
                <w:sz w:val="26"/>
                <w:szCs w:val="26"/>
              </w:rPr>
            </w:pPr>
          </w:p>
          <w:p w:rsidR="001920BF" w:rsidRPr="006D2850" w:rsidRDefault="001920BF" w:rsidP="001C1559">
            <w:pPr>
              <w:pStyle w:val="Tablecaption0"/>
              <w:shd w:val="clear" w:color="auto" w:fill="auto"/>
              <w:tabs>
                <w:tab w:val="left" w:pos="264"/>
              </w:tabs>
              <w:rPr>
                <w:b w:val="0"/>
                <w:sz w:val="26"/>
                <w:szCs w:val="26"/>
              </w:rPr>
            </w:pPr>
            <w:r w:rsidRPr="006D2850">
              <w:rPr>
                <w:sz w:val="26"/>
                <w:szCs w:val="26"/>
              </w:rPr>
              <w:t>Tiêu chí 1.5</w:t>
            </w:r>
            <w:r w:rsidRPr="006D2850">
              <w:rPr>
                <w:b w:val="0"/>
                <w:sz w:val="26"/>
                <w:szCs w:val="26"/>
              </w:rPr>
              <w:t>: Lớp học</w:t>
            </w:r>
          </w:p>
        </w:tc>
        <w:tc>
          <w:tcPr>
            <w:tcW w:w="1348" w:type="dxa"/>
            <w:gridSpan w:val="3"/>
          </w:tcPr>
          <w:p w:rsidR="003171AE" w:rsidRDefault="003171AE" w:rsidP="001C1559">
            <w:pPr>
              <w:pStyle w:val="Tablecaption0"/>
              <w:shd w:val="clear" w:color="auto" w:fill="auto"/>
              <w:tabs>
                <w:tab w:val="left" w:pos="264"/>
              </w:tabs>
              <w:rPr>
                <w:b w:val="0"/>
                <w:sz w:val="26"/>
                <w:szCs w:val="26"/>
              </w:rPr>
            </w:pPr>
          </w:p>
          <w:p w:rsidR="003171AE" w:rsidRDefault="003171AE" w:rsidP="001C1559">
            <w:pPr>
              <w:pStyle w:val="Tablecaption0"/>
              <w:shd w:val="clear" w:color="auto" w:fill="auto"/>
              <w:tabs>
                <w:tab w:val="left" w:pos="264"/>
              </w:tabs>
              <w:rPr>
                <w:b w:val="0"/>
                <w:sz w:val="26"/>
                <w:szCs w:val="26"/>
              </w:rPr>
            </w:pPr>
          </w:p>
          <w:p w:rsidR="003171AE" w:rsidRDefault="003171AE" w:rsidP="001C1559">
            <w:pPr>
              <w:pStyle w:val="Tablecaption0"/>
              <w:shd w:val="clear" w:color="auto" w:fill="auto"/>
              <w:tabs>
                <w:tab w:val="left" w:pos="264"/>
              </w:tabs>
              <w:rPr>
                <w:b w:val="0"/>
                <w:sz w:val="26"/>
                <w:szCs w:val="26"/>
              </w:rPr>
            </w:pPr>
          </w:p>
          <w:p w:rsidR="003171AE" w:rsidRDefault="003171AE" w:rsidP="001C1559">
            <w:pPr>
              <w:pStyle w:val="Tablecaption0"/>
              <w:shd w:val="clear" w:color="auto" w:fill="auto"/>
              <w:tabs>
                <w:tab w:val="left" w:pos="264"/>
              </w:tabs>
              <w:rPr>
                <w:b w:val="0"/>
                <w:sz w:val="26"/>
                <w:szCs w:val="26"/>
              </w:rPr>
            </w:pPr>
          </w:p>
          <w:p w:rsidR="001920BF" w:rsidRPr="006D2850" w:rsidRDefault="001920BF" w:rsidP="001C1559">
            <w:pPr>
              <w:pStyle w:val="Tablecaption0"/>
              <w:shd w:val="clear" w:color="auto" w:fill="auto"/>
              <w:tabs>
                <w:tab w:val="left" w:pos="264"/>
              </w:tabs>
              <w:rPr>
                <w:b w:val="0"/>
                <w:sz w:val="26"/>
                <w:szCs w:val="26"/>
              </w:rPr>
            </w:pPr>
            <w:r w:rsidRPr="006D2850">
              <w:rPr>
                <w:b w:val="0"/>
                <w:sz w:val="26"/>
                <w:szCs w:val="26"/>
              </w:rPr>
              <w:t>BGH</w:t>
            </w:r>
          </w:p>
        </w:tc>
        <w:tc>
          <w:tcPr>
            <w:tcW w:w="1672" w:type="dxa"/>
          </w:tcPr>
          <w:p w:rsidR="001920BF" w:rsidRPr="006D2850" w:rsidRDefault="001920BF" w:rsidP="001C1559">
            <w:pPr>
              <w:pStyle w:val="Tablecaption0"/>
              <w:shd w:val="clear" w:color="auto" w:fill="auto"/>
              <w:tabs>
                <w:tab w:val="left" w:pos="264"/>
              </w:tabs>
              <w:rPr>
                <w:sz w:val="26"/>
                <w:szCs w:val="26"/>
              </w:rPr>
            </w:pPr>
          </w:p>
        </w:tc>
        <w:tc>
          <w:tcPr>
            <w:tcW w:w="1276" w:type="dxa"/>
          </w:tcPr>
          <w:p w:rsidR="003171AE" w:rsidRDefault="003171AE" w:rsidP="001C1559">
            <w:pPr>
              <w:pStyle w:val="Tablecaption0"/>
              <w:shd w:val="clear" w:color="auto" w:fill="auto"/>
              <w:tabs>
                <w:tab w:val="left" w:pos="264"/>
              </w:tabs>
              <w:rPr>
                <w:b w:val="0"/>
                <w:sz w:val="26"/>
                <w:szCs w:val="26"/>
              </w:rPr>
            </w:pPr>
          </w:p>
          <w:p w:rsidR="003171AE" w:rsidRDefault="003171AE" w:rsidP="001C1559">
            <w:pPr>
              <w:pStyle w:val="Tablecaption0"/>
              <w:shd w:val="clear" w:color="auto" w:fill="auto"/>
              <w:tabs>
                <w:tab w:val="left" w:pos="264"/>
              </w:tabs>
              <w:rPr>
                <w:b w:val="0"/>
                <w:sz w:val="26"/>
                <w:szCs w:val="26"/>
              </w:rPr>
            </w:pPr>
          </w:p>
          <w:p w:rsidR="003171AE" w:rsidRDefault="003171AE" w:rsidP="001C1559">
            <w:pPr>
              <w:pStyle w:val="Tablecaption0"/>
              <w:shd w:val="clear" w:color="auto" w:fill="auto"/>
              <w:tabs>
                <w:tab w:val="left" w:pos="264"/>
              </w:tabs>
              <w:rPr>
                <w:b w:val="0"/>
                <w:sz w:val="26"/>
                <w:szCs w:val="26"/>
              </w:rPr>
            </w:pPr>
          </w:p>
          <w:p w:rsidR="003171AE" w:rsidRDefault="003171AE" w:rsidP="001C1559">
            <w:pPr>
              <w:pStyle w:val="Tablecaption0"/>
              <w:shd w:val="clear" w:color="auto" w:fill="auto"/>
              <w:tabs>
                <w:tab w:val="left" w:pos="264"/>
              </w:tabs>
              <w:rPr>
                <w:b w:val="0"/>
                <w:sz w:val="26"/>
                <w:szCs w:val="26"/>
              </w:rPr>
            </w:pPr>
          </w:p>
          <w:p w:rsidR="001920BF" w:rsidRPr="006D2850" w:rsidRDefault="001920BF" w:rsidP="001C1559">
            <w:pPr>
              <w:pStyle w:val="Tablecaption0"/>
              <w:shd w:val="clear" w:color="auto" w:fill="auto"/>
              <w:tabs>
                <w:tab w:val="left" w:pos="264"/>
              </w:tabs>
              <w:rPr>
                <w:b w:val="0"/>
                <w:sz w:val="26"/>
                <w:szCs w:val="26"/>
              </w:rPr>
            </w:pPr>
            <w:r w:rsidRPr="006D2850">
              <w:rPr>
                <w:b w:val="0"/>
                <w:sz w:val="26"/>
                <w:szCs w:val="26"/>
              </w:rPr>
              <w:t>Hàng tuần, tháng</w:t>
            </w:r>
          </w:p>
        </w:tc>
        <w:tc>
          <w:tcPr>
            <w:tcW w:w="3543" w:type="dxa"/>
          </w:tcPr>
          <w:p w:rsidR="001920BF" w:rsidRPr="006D2850" w:rsidRDefault="001920BF" w:rsidP="001C1559">
            <w:pPr>
              <w:pStyle w:val="Tablecaption0"/>
              <w:shd w:val="clear" w:color="auto" w:fill="auto"/>
              <w:tabs>
                <w:tab w:val="left" w:pos="264"/>
              </w:tabs>
              <w:rPr>
                <w:b w:val="0"/>
                <w:sz w:val="26"/>
                <w:szCs w:val="26"/>
              </w:rPr>
            </w:pPr>
            <w:r w:rsidRPr="006D2850">
              <w:rPr>
                <w:b w:val="0"/>
                <w:sz w:val="26"/>
                <w:szCs w:val="26"/>
              </w:rPr>
              <w:t>Tiếp tục duy trì sĩ số học sinh trong lớp đảm bảo theo quy định</w:t>
            </w:r>
          </w:p>
          <w:p w:rsidR="001920BF" w:rsidRPr="006D2850" w:rsidRDefault="001920BF" w:rsidP="001C1559">
            <w:pPr>
              <w:pStyle w:val="Tablecaption0"/>
              <w:shd w:val="clear" w:color="auto" w:fill="auto"/>
              <w:tabs>
                <w:tab w:val="left" w:pos="264"/>
              </w:tabs>
              <w:rPr>
                <w:b w:val="0"/>
                <w:sz w:val="26"/>
                <w:szCs w:val="26"/>
              </w:rPr>
            </w:pPr>
            <w:r w:rsidRPr="006D2850">
              <w:rPr>
                <w:b w:val="0"/>
                <w:sz w:val="26"/>
                <w:szCs w:val="26"/>
              </w:rPr>
              <w:t xml:space="preserve">Tham mưu để đảm bảo năm học 2023-2024 không có sĩ số </w:t>
            </w:r>
            <w:proofErr w:type="gramStart"/>
            <w:r w:rsidRPr="006D2850">
              <w:rPr>
                <w:b w:val="0"/>
                <w:sz w:val="26"/>
                <w:szCs w:val="26"/>
              </w:rPr>
              <w:t>lớp(</w:t>
            </w:r>
            <w:proofErr w:type="gramEnd"/>
            <w:r w:rsidRPr="006D2850">
              <w:rPr>
                <w:b w:val="0"/>
                <w:sz w:val="26"/>
                <w:szCs w:val="26"/>
              </w:rPr>
              <w:t xml:space="preserve"> không quá 40 học sinh/ lớp) để đạt duy trì mức 3.</w:t>
            </w:r>
          </w:p>
          <w:p w:rsidR="00A4475A" w:rsidRPr="006D2850" w:rsidRDefault="001920BF" w:rsidP="00A4475A">
            <w:pPr>
              <w:pStyle w:val="TableParagraph"/>
              <w:ind w:left="105" w:right="121"/>
              <w:jc w:val="both"/>
              <w:rPr>
                <w:sz w:val="26"/>
                <w:szCs w:val="26"/>
              </w:rPr>
            </w:pPr>
            <w:r w:rsidRPr="006D2850">
              <w:rPr>
                <w:sz w:val="26"/>
                <w:szCs w:val="26"/>
              </w:rPr>
              <w:t>Phát huy vai trò quản lí và nguyên tắc tự quản trong các lớp học và tính dân chủ</w:t>
            </w:r>
            <w:r w:rsidR="00A4475A" w:rsidRPr="006D2850">
              <w:rPr>
                <w:b/>
                <w:sz w:val="26"/>
                <w:szCs w:val="26"/>
              </w:rPr>
              <w:t>.</w:t>
            </w:r>
            <w:r w:rsidR="00A4475A" w:rsidRPr="006D2850">
              <w:rPr>
                <w:spacing w:val="-6"/>
                <w:sz w:val="26"/>
                <w:szCs w:val="26"/>
              </w:rPr>
              <w:t xml:space="preserve"> Chủ động </w:t>
            </w:r>
            <w:r w:rsidR="00A4475A" w:rsidRPr="006D2850">
              <w:rPr>
                <w:spacing w:val="-4"/>
                <w:sz w:val="26"/>
                <w:szCs w:val="26"/>
              </w:rPr>
              <w:t>để</w:t>
            </w:r>
            <w:r w:rsidR="00A4475A" w:rsidRPr="006D2850">
              <w:rPr>
                <w:spacing w:val="-5"/>
                <w:sz w:val="26"/>
                <w:szCs w:val="26"/>
              </w:rPr>
              <w:t>duytrì</w:t>
            </w:r>
            <w:r w:rsidR="00A4475A" w:rsidRPr="006D2850">
              <w:rPr>
                <w:spacing w:val="-4"/>
                <w:sz w:val="26"/>
                <w:szCs w:val="26"/>
              </w:rPr>
              <w:t>để</w:t>
            </w:r>
            <w:r w:rsidR="00A4475A" w:rsidRPr="006D2850">
              <w:rPr>
                <w:spacing w:val="-5"/>
                <w:sz w:val="26"/>
                <w:szCs w:val="26"/>
              </w:rPr>
              <w:t>tốtcác</w:t>
            </w:r>
            <w:r w:rsidR="00A4475A" w:rsidRPr="006D2850">
              <w:rPr>
                <w:spacing w:val="-6"/>
                <w:sz w:val="26"/>
                <w:szCs w:val="26"/>
              </w:rPr>
              <w:t>khối</w:t>
            </w:r>
            <w:r w:rsidR="00A4475A" w:rsidRPr="006D2850">
              <w:rPr>
                <w:spacing w:val="-4"/>
                <w:sz w:val="26"/>
                <w:szCs w:val="26"/>
              </w:rPr>
              <w:t>lớp</w:t>
            </w:r>
            <w:r w:rsidR="00A4475A" w:rsidRPr="006D2850">
              <w:rPr>
                <w:spacing w:val="-6"/>
                <w:sz w:val="26"/>
                <w:szCs w:val="26"/>
              </w:rPr>
              <w:t>theo</w:t>
            </w:r>
            <w:r w:rsidR="00A4475A" w:rsidRPr="006D2850">
              <w:rPr>
                <w:spacing w:val="-5"/>
                <w:sz w:val="26"/>
                <w:szCs w:val="26"/>
              </w:rPr>
              <w:t>kế</w:t>
            </w:r>
            <w:r w:rsidR="00A4475A" w:rsidRPr="006D2850">
              <w:rPr>
                <w:spacing w:val="-6"/>
                <w:sz w:val="26"/>
                <w:szCs w:val="26"/>
              </w:rPr>
              <w:t>hoạch</w:t>
            </w:r>
            <w:r w:rsidR="00A4475A" w:rsidRPr="006D2850">
              <w:rPr>
                <w:sz w:val="26"/>
                <w:szCs w:val="26"/>
              </w:rPr>
              <w:t xml:space="preserve"> phát triển sự nghiệp.</w:t>
            </w:r>
          </w:p>
          <w:p w:rsidR="001920BF" w:rsidRPr="006D2850" w:rsidRDefault="001920BF" w:rsidP="00A4475A">
            <w:pPr>
              <w:pStyle w:val="Tablecaption0"/>
              <w:shd w:val="clear" w:color="auto" w:fill="auto"/>
              <w:tabs>
                <w:tab w:val="left" w:pos="264"/>
              </w:tabs>
              <w:rPr>
                <w:b w:val="0"/>
                <w:sz w:val="26"/>
                <w:szCs w:val="26"/>
              </w:rPr>
            </w:pPr>
          </w:p>
        </w:tc>
      </w:tr>
      <w:tr w:rsidR="00A4475A" w:rsidRPr="006D2850" w:rsidTr="007D00C3">
        <w:tc>
          <w:tcPr>
            <w:tcW w:w="1908" w:type="dxa"/>
            <w:gridSpan w:val="3"/>
          </w:tcPr>
          <w:p w:rsidR="00A4475A" w:rsidRPr="006D2850" w:rsidRDefault="00A4475A" w:rsidP="0010010F">
            <w:pPr>
              <w:pStyle w:val="TableParagraph"/>
              <w:rPr>
                <w:b/>
                <w:sz w:val="26"/>
                <w:szCs w:val="26"/>
              </w:rPr>
            </w:pPr>
          </w:p>
          <w:p w:rsidR="00A4475A" w:rsidRPr="006D2850" w:rsidRDefault="00A4475A" w:rsidP="0010010F">
            <w:pPr>
              <w:pStyle w:val="TableParagraph"/>
              <w:spacing w:before="6"/>
              <w:rPr>
                <w:b/>
                <w:sz w:val="26"/>
                <w:szCs w:val="26"/>
              </w:rPr>
            </w:pPr>
          </w:p>
          <w:p w:rsidR="00A4475A" w:rsidRPr="006D2850" w:rsidRDefault="00A4475A" w:rsidP="0010010F">
            <w:pPr>
              <w:pStyle w:val="TableParagraph"/>
              <w:spacing w:before="1"/>
              <w:ind w:left="107" w:right="93"/>
              <w:jc w:val="both"/>
              <w:rPr>
                <w:sz w:val="26"/>
                <w:szCs w:val="26"/>
              </w:rPr>
            </w:pPr>
            <w:r w:rsidRPr="003171AE">
              <w:rPr>
                <w:b/>
                <w:sz w:val="26"/>
                <w:szCs w:val="26"/>
              </w:rPr>
              <w:t xml:space="preserve">Tiêu chí </w:t>
            </w:r>
            <w:r w:rsidRPr="003171AE">
              <w:rPr>
                <w:b/>
                <w:spacing w:val="-3"/>
                <w:sz w:val="26"/>
                <w:szCs w:val="26"/>
              </w:rPr>
              <w:t>1.6:</w:t>
            </w:r>
            <w:r w:rsidRPr="006D2850">
              <w:rPr>
                <w:sz w:val="26"/>
                <w:szCs w:val="26"/>
              </w:rPr>
              <w:t xml:space="preserve">Quản </w:t>
            </w:r>
            <w:r w:rsidRPr="006D2850">
              <w:rPr>
                <w:spacing w:val="-6"/>
                <w:sz w:val="26"/>
                <w:szCs w:val="26"/>
              </w:rPr>
              <w:t xml:space="preserve">lý </w:t>
            </w:r>
            <w:r w:rsidRPr="006D2850">
              <w:rPr>
                <w:sz w:val="26"/>
                <w:szCs w:val="26"/>
              </w:rPr>
              <w:t xml:space="preserve">hành chính, tài chính </w:t>
            </w:r>
            <w:r w:rsidRPr="006D2850">
              <w:rPr>
                <w:spacing w:val="-7"/>
                <w:sz w:val="26"/>
                <w:szCs w:val="26"/>
              </w:rPr>
              <w:t xml:space="preserve">và </w:t>
            </w:r>
            <w:r w:rsidRPr="006D2850">
              <w:rPr>
                <w:sz w:val="26"/>
                <w:szCs w:val="26"/>
              </w:rPr>
              <w:t>tàisản</w:t>
            </w:r>
          </w:p>
        </w:tc>
        <w:tc>
          <w:tcPr>
            <w:tcW w:w="1348" w:type="dxa"/>
            <w:gridSpan w:val="3"/>
          </w:tcPr>
          <w:p w:rsidR="00A4475A" w:rsidRPr="006D2850" w:rsidRDefault="00A4475A" w:rsidP="0010010F">
            <w:pPr>
              <w:pStyle w:val="TableParagraph"/>
              <w:spacing w:before="7"/>
              <w:rPr>
                <w:b/>
                <w:sz w:val="26"/>
                <w:szCs w:val="26"/>
              </w:rPr>
            </w:pPr>
          </w:p>
          <w:p w:rsidR="00A4475A" w:rsidRDefault="006D2850" w:rsidP="0010010F">
            <w:pPr>
              <w:pStyle w:val="TableParagraph"/>
              <w:ind w:left="100" w:right="93"/>
              <w:jc w:val="center"/>
              <w:rPr>
                <w:sz w:val="26"/>
                <w:szCs w:val="26"/>
              </w:rPr>
            </w:pPr>
            <w:r>
              <w:rPr>
                <w:sz w:val="26"/>
                <w:szCs w:val="26"/>
              </w:rPr>
              <w:t>Phạm Thị Hương</w:t>
            </w:r>
          </w:p>
          <w:p w:rsidR="006D2850" w:rsidRPr="006D2850" w:rsidRDefault="006D2850" w:rsidP="0010010F">
            <w:pPr>
              <w:pStyle w:val="TableParagraph"/>
              <w:ind w:left="100" w:right="93"/>
              <w:jc w:val="center"/>
              <w:rPr>
                <w:sz w:val="26"/>
                <w:szCs w:val="26"/>
              </w:rPr>
            </w:pPr>
            <w:r>
              <w:rPr>
                <w:sz w:val="26"/>
                <w:szCs w:val="26"/>
              </w:rPr>
              <w:t>Nguyễn Thị Ngọc Hằng</w:t>
            </w:r>
          </w:p>
        </w:tc>
        <w:tc>
          <w:tcPr>
            <w:tcW w:w="1672" w:type="dxa"/>
          </w:tcPr>
          <w:p w:rsidR="00A4475A" w:rsidRPr="006D2850" w:rsidRDefault="00A4475A" w:rsidP="0010010F">
            <w:pPr>
              <w:pStyle w:val="TableParagraph"/>
              <w:rPr>
                <w:sz w:val="26"/>
                <w:szCs w:val="26"/>
              </w:rPr>
            </w:pPr>
          </w:p>
        </w:tc>
        <w:tc>
          <w:tcPr>
            <w:tcW w:w="1276" w:type="dxa"/>
          </w:tcPr>
          <w:p w:rsidR="00A4475A" w:rsidRPr="006D2850" w:rsidRDefault="00A4475A" w:rsidP="0010010F">
            <w:pPr>
              <w:pStyle w:val="TableParagraph"/>
              <w:rPr>
                <w:b/>
                <w:sz w:val="26"/>
                <w:szCs w:val="26"/>
              </w:rPr>
            </w:pPr>
          </w:p>
          <w:p w:rsidR="00A4475A" w:rsidRPr="006D2850" w:rsidRDefault="00A4475A" w:rsidP="0010010F">
            <w:pPr>
              <w:pStyle w:val="TableParagraph"/>
              <w:rPr>
                <w:b/>
                <w:sz w:val="26"/>
                <w:szCs w:val="26"/>
              </w:rPr>
            </w:pPr>
          </w:p>
          <w:p w:rsidR="00A4475A" w:rsidRPr="006D2850" w:rsidRDefault="00A4475A" w:rsidP="0010010F">
            <w:pPr>
              <w:pStyle w:val="TableParagraph"/>
              <w:spacing w:before="7"/>
              <w:rPr>
                <w:b/>
                <w:sz w:val="26"/>
                <w:szCs w:val="26"/>
              </w:rPr>
            </w:pPr>
          </w:p>
          <w:p w:rsidR="00A4475A" w:rsidRPr="006D2850" w:rsidRDefault="00A4475A" w:rsidP="0010010F">
            <w:pPr>
              <w:pStyle w:val="TableParagraph"/>
              <w:spacing w:before="1"/>
              <w:ind w:left="135" w:right="134" w:firstLine="6"/>
              <w:jc w:val="center"/>
              <w:rPr>
                <w:sz w:val="26"/>
                <w:szCs w:val="26"/>
              </w:rPr>
            </w:pPr>
            <w:r w:rsidRPr="006D2850">
              <w:rPr>
                <w:sz w:val="26"/>
                <w:szCs w:val="26"/>
              </w:rPr>
              <w:t>Đầu năm học và học kì</w:t>
            </w:r>
          </w:p>
        </w:tc>
        <w:tc>
          <w:tcPr>
            <w:tcW w:w="3543" w:type="dxa"/>
          </w:tcPr>
          <w:p w:rsidR="00A4475A" w:rsidRPr="006D2850" w:rsidRDefault="00A4475A" w:rsidP="0010010F">
            <w:pPr>
              <w:pStyle w:val="TableParagraph"/>
              <w:spacing w:line="238" w:lineRule="exact"/>
              <w:ind w:left="105"/>
              <w:jc w:val="both"/>
              <w:rPr>
                <w:sz w:val="26"/>
                <w:szCs w:val="26"/>
              </w:rPr>
            </w:pPr>
            <w:r w:rsidRPr="006D2850">
              <w:rPr>
                <w:spacing w:val="-5"/>
                <w:sz w:val="26"/>
                <w:szCs w:val="26"/>
              </w:rPr>
              <w:t xml:space="preserve">Có </w:t>
            </w:r>
            <w:r w:rsidRPr="006D2850">
              <w:rPr>
                <w:spacing w:val="-4"/>
                <w:sz w:val="26"/>
                <w:szCs w:val="26"/>
              </w:rPr>
              <w:t xml:space="preserve">kế </w:t>
            </w:r>
            <w:r w:rsidRPr="006D2850">
              <w:rPr>
                <w:spacing w:val="-6"/>
                <w:sz w:val="26"/>
                <w:szCs w:val="26"/>
              </w:rPr>
              <w:t xml:space="preserve">hoạch </w:t>
            </w:r>
            <w:r w:rsidRPr="006D2850">
              <w:rPr>
                <w:sz w:val="26"/>
                <w:szCs w:val="26"/>
              </w:rPr>
              <w:t xml:space="preserve">tổ </w:t>
            </w:r>
            <w:r w:rsidRPr="006D2850">
              <w:rPr>
                <w:spacing w:val="-5"/>
                <w:sz w:val="26"/>
                <w:szCs w:val="26"/>
              </w:rPr>
              <w:t xml:space="preserve">chức </w:t>
            </w:r>
            <w:r w:rsidRPr="006D2850">
              <w:rPr>
                <w:spacing w:val="-4"/>
                <w:sz w:val="26"/>
                <w:szCs w:val="26"/>
              </w:rPr>
              <w:t xml:space="preserve">rà </w:t>
            </w:r>
            <w:r w:rsidRPr="006D2850">
              <w:rPr>
                <w:spacing w:val="-6"/>
                <w:sz w:val="26"/>
                <w:szCs w:val="26"/>
              </w:rPr>
              <w:t xml:space="preserve">soát, đánh </w:t>
            </w:r>
            <w:r w:rsidRPr="006D2850">
              <w:rPr>
                <w:spacing w:val="-5"/>
                <w:sz w:val="26"/>
                <w:szCs w:val="26"/>
              </w:rPr>
              <w:t xml:space="preserve">giá </w:t>
            </w:r>
            <w:r w:rsidRPr="006D2850">
              <w:rPr>
                <w:spacing w:val="-6"/>
                <w:sz w:val="26"/>
                <w:szCs w:val="26"/>
              </w:rPr>
              <w:t xml:space="preserve">việc </w:t>
            </w:r>
            <w:r w:rsidRPr="006D2850">
              <w:rPr>
                <w:spacing w:val="-3"/>
                <w:sz w:val="26"/>
                <w:szCs w:val="26"/>
              </w:rPr>
              <w:t>sử</w:t>
            </w:r>
          </w:p>
          <w:p w:rsidR="00A4475A" w:rsidRPr="006D2850" w:rsidRDefault="00A4475A" w:rsidP="0010010F">
            <w:pPr>
              <w:pStyle w:val="TableParagraph"/>
              <w:spacing w:before="1"/>
              <w:ind w:left="105" w:right="119"/>
              <w:jc w:val="both"/>
              <w:rPr>
                <w:sz w:val="26"/>
                <w:szCs w:val="26"/>
              </w:rPr>
            </w:pPr>
            <w:proofErr w:type="gramStart"/>
            <w:r w:rsidRPr="006D2850">
              <w:rPr>
                <w:spacing w:val="-6"/>
                <w:sz w:val="26"/>
                <w:szCs w:val="26"/>
              </w:rPr>
              <w:t>dụng</w:t>
            </w:r>
            <w:r w:rsidRPr="006D2850">
              <w:rPr>
                <w:spacing w:val="-5"/>
                <w:sz w:val="26"/>
                <w:szCs w:val="26"/>
              </w:rPr>
              <w:t>các</w:t>
            </w:r>
            <w:r w:rsidRPr="006D2850">
              <w:rPr>
                <w:spacing w:val="-6"/>
                <w:sz w:val="26"/>
                <w:szCs w:val="26"/>
              </w:rPr>
              <w:t>loại</w:t>
            </w:r>
            <w:r w:rsidRPr="006D2850">
              <w:rPr>
                <w:spacing w:val="-3"/>
                <w:sz w:val="26"/>
                <w:szCs w:val="26"/>
              </w:rPr>
              <w:t>hồ</w:t>
            </w:r>
            <w:r w:rsidRPr="006D2850">
              <w:rPr>
                <w:spacing w:val="-4"/>
                <w:sz w:val="26"/>
                <w:szCs w:val="26"/>
              </w:rPr>
              <w:t>sơ,</w:t>
            </w:r>
            <w:proofErr w:type="gramEnd"/>
            <w:r w:rsidRPr="006D2850">
              <w:rPr>
                <w:spacing w:val="-3"/>
                <w:sz w:val="26"/>
                <w:szCs w:val="26"/>
              </w:rPr>
              <w:t>sổ</w:t>
            </w:r>
            <w:r w:rsidRPr="006D2850">
              <w:rPr>
                <w:spacing w:val="-5"/>
                <w:sz w:val="26"/>
                <w:szCs w:val="26"/>
              </w:rPr>
              <w:t>sáchtheodõi</w:t>
            </w:r>
            <w:r w:rsidRPr="006D2850">
              <w:rPr>
                <w:spacing w:val="-6"/>
                <w:sz w:val="26"/>
                <w:szCs w:val="26"/>
              </w:rPr>
              <w:t>hoạt</w:t>
            </w:r>
            <w:r w:rsidRPr="006D2850">
              <w:rPr>
                <w:spacing w:val="-5"/>
                <w:sz w:val="26"/>
                <w:szCs w:val="26"/>
              </w:rPr>
              <w:t xml:space="preserve">động </w:t>
            </w:r>
            <w:r w:rsidRPr="006D2850">
              <w:rPr>
                <w:spacing w:val="-6"/>
                <w:sz w:val="26"/>
                <w:szCs w:val="26"/>
              </w:rPr>
              <w:t>giáodụctheo</w:t>
            </w:r>
            <w:r w:rsidRPr="006D2850">
              <w:rPr>
                <w:spacing w:val="-5"/>
                <w:sz w:val="26"/>
                <w:szCs w:val="26"/>
              </w:rPr>
              <w:t>từnghọc</w:t>
            </w:r>
            <w:r w:rsidRPr="006D2850">
              <w:rPr>
                <w:spacing w:val="-4"/>
                <w:sz w:val="26"/>
                <w:szCs w:val="26"/>
              </w:rPr>
              <w:t>kỳvà</w:t>
            </w:r>
            <w:r w:rsidRPr="006D2850">
              <w:rPr>
                <w:spacing w:val="-5"/>
                <w:sz w:val="26"/>
                <w:szCs w:val="26"/>
              </w:rPr>
              <w:t>nămhọc.</w:t>
            </w:r>
          </w:p>
          <w:p w:rsidR="00A4475A" w:rsidRPr="006D2850" w:rsidRDefault="00A4475A" w:rsidP="0010010F">
            <w:pPr>
              <w:pStyle w:val="TableParagraph"/>
              <w:spacing w:before="1"/>
              <w:ind w:left="105" w:right="121"/>
              <w:jc w:val="both"/>
              <w:rPr>
                <w:sz w:val="26"/>
                <w:szCs w:val="26"/>
              </w:rPr>
            </w:pPr>
            <w:r w:rsidRPr="006D2850">
              <w:rPr>
                <w:spacing w:val="-5"/>
                <w:sz w:val="26"/>
                <w:szCs w:val="26"/>
              </w:rPr>
              <w:t>Tiếptụcthựchiệncông</w:t>
            </w:r>
            <w:r w:rsidRPr="006D2850">
              <w:rPr>
                <w:spacing w:val="-6"/>
                <w:sz w:val="26"/>
                <w:szCs w:val="26"/>
              </w:rPr>
              <w:t>khai</w:t>
            </w:r>
            <w:proofErr w:type="gramStart"/>
            <w:r w:rsidRPr="006D2850">
              <w:rPr>
                <w:spacing w:val="-6"/>
                <w:sz w:val="26"/>
                <w:szCs w:val="26"/>
              </w:rPr>
              <w:t>,minh</w:t>
            </w:r>
            <w:r w:rsidRPr="006D2850">
              <w:rPr>
                <w:spacing w:val="-5"/>
                <w:sz w:val="26"/>
                <w:szCs w:val="26"/>
              </w:rPr>
              <w:t>bạch</w:t>
            </w:r>
            <w:r w:rsidRPr="006D2850">
              <w:rPr>
                <w:spacing w:val="-4"/>
                <w:sz w:val="26"/>
                <w:szCs w:val="26"/>
              </w:rPr>
              <w:t>về</w:t>
            </w:r>
            <w:r w:rsidRPr="006D2850">
              <w:rPr>
                <w:spacing w:val="-3"/>
                <w:sz w:val="26"/>
                <w:szCs w:val="26"/>
              </w:rPr>
              <w:t>sư</w:t>
            </w:r>
            <w:proofErr w:type="gramEnd"/>
            <w:r w:rsidRPr="006D2850">
              <w:rPr>
                <w:spacing w:val="-3"/>
                <w:sz w:val="26"/>
                <w:szCs w:val="26"/>
              </w:rPr>
              <w:t xml:space="preserve">̉ </w:t>
            </w:r>
            <w:r w:rsidRPr="006D2850">
              <w:rPr>
                <w:spacing w:val="-6"/>
                <w:sz w:val="26"/>
                <w:szCs w:val="26"/>
              </w:rPr>
              <w:t xml:space="preserve">dụng </w:t>
            </w:r>
            <w:r w:rsidRPr="006D2850">
              <w:rPr>
                <w:spacing w:val="-5"/>
                <w:sz w:val="26"/>
                <w:szCs w:val="26"/>
              </w:rPr>
              <w:t xml:space="preserve">tài </w:t>
            </w:r>
            <w:r w:rsidRPr="006D2850">
              <w:rPr>
                <w:spacing w:val="-6"/>
                <w:sz w:val="26"/>
                <w:szCs w:val="26"/>
              </w:rPr>
              <w:t xml:space="preserve">chính, </w:t>
            </w:r>
            <w:r w:rsidRPr="006D2850">
              <w:rPr>
                <w:spacing w:val="-5"/>
                <w:sz w:val="26"/>
                <w:szCs w:val="26"/>
              </w:rPr>
              <w:t xml:space="preserve">tài </w:t>
            </w:r>
            <w:r w:rsidRPr="006D2850">
              <w:rPr>
                <w:spacing w:val="-4"/>
                <w:sz w:val="26"/>
                <w:szCs w:val="26"/>
              </w:rPr>
              <w:t xml:space="preserve">sản </w:t>
            </w:r>
            <w:r w:rsidRPr="006D2850">
              <w:rPr>
                <w:spacing w:val="-6"/>
                <w:sz w:val="26"/>
                <w:szCs w:val="26"/>
              </w:rPr>
              <w:t xml:space="preserve">trong nhà trường. </w:t>
            </w:r>
            <w:r w:rsidRPr="006D2850">
              <w:rPr>
                <w:spacing w:val="-5"/>
                <w:sz w:val="26"/>
                <w:szCs w:val="26"/>
              </w:rPr>
              <w:t xml:space="preserve">Thực </w:t>
            </w:r>
            <w:r w:rsidRPr="006D2850">
              <w:rPr>
                <w:spacing w:val="-6"/>
                <w:sz w:val="26"/>
                <w:szCs w:val="26"/>
              </w:rPr>
              <w:t>hiện</w:t>
            </w:r>
            <w:r w:rsidRPr="006D2850">
              <w:rPr>
                <w:spacing w:val="-5"/>
                <w:sz w:val="26"/>
                <w:szCs w:val="26"/>
              </w:rPr>
              <w:t>tốt</w:t>
            </w:r>
            <w:r w:rsidRPr="006D2850">
              <w:rPr>
                <w:spacing w:val="-6"/>
                <w:sz w:val="26"/>
                <w:szCs w:val="26"/>
              </w:rPr>
              <w:t>việc</w:t>
            </w:r>
            <w:r w:rsidRPr="006D2850">
              <w:rPr>
                <w:spacing w:val="-5"/>
                <w:sz w:val="26"/>
                <w:szCs w:val="26"/>
              </w:rPr>
              <w:t>thựchành</w:t>
            </w:r>
            <w:r w:rsidRPr="006D2850">
              <w:rPr>
                <w:spacing w:val="-6"/>
                <w:sz w:val="26"/>
                <w:szCs w:val="26"/>
              </w:rPr>
              <w:t>tiết</w:t>
            </w:r>
            <w:r w:rsidRPr="006D2850">
              <w:rPr>
                <w:spacing w:val="-5"/>
                <w:sz w:val="26"/>
                <w:szCs w:val="26"/>
              </w:rPr>
              <w:t>kiệmtrong</w:t>
            </w:r>
            <w:r w:rsidRPr="006D2850">
              <w:rPr>
                <w:spacing w:val="-3"/>
                <w:sz w:val="26"/>
                <w:szCs w:val="26"/>
              </w:rPr>
              <w:t>sử</w:t>
            </w:r>
            <w:r w:rsidRPr="006D2850">
              <w:rPr>
                <w:spacing w:val="-5"/>
                <w:sz w:val="26"/>
                <w:szCs w:val="26"/>
              </w:rPr>
              <w:t xml:space="preserve">dụng văn </w:t>
            </w:r>
            <w:r w:rsidRPr="006D2850">
              <w:rPr>
                <w:spacing w:val="-6"/>
                <w:sz w:val="26"/>
                <w:szCs w:val="26"/>
              </w:rPr>
              <w:t xml:space="preserve">phòng phẩm, điện </w:t>
            </w:r>
            <w:r w:rsidRPr="006D2850">
              <w:rPr>
                <w:spacing w:val="-5"/>
                <w:sz w:val="26"/>
                <w:szCs w:val="26"/>
              </w:rPr>
              <w:t xml:space="preserve">thắp </w:t>
            </w:r>
            <w:r w:rsidRPr="006D2850">
              <w:rPr>
                <w:spacing w:val="-6"/>
                <w:sz w:val="26"/>
                <w:szCs w:val="26"/>
              </w:rPr>
              <w:t xml:space="preserve">sáng, nước </w:t>
            </w:r>
            <w:r w:rsidRPr="006D2850">
              <w:rPr>
                <w:spacing w:val="-5"/>
                <w:sz w:val="26"/>
                <w:szCs w:val="26"/>
              </w:rPr>
              <w:t xml:space="preserve">sinh </w:t>
            </w:r>
            <w:r w:rsidRPr="006D2850">
              <w:rPr>
                <w:spacing w:val="-6"/>
                <w:sz w:val="26"/>
                <w:szCs w:val="26"/>
              </w:rPr>
              <w:t xml:space="preserve">hoạt. Thực </w:t>
            </w:r>
            <w:r w:rsidRPr="006D2850">
              <w:rPr>
                <w:spacing w:val="-5"/>
                <w:sz w:val="26"/>
                <w:szCs w:val="26"/>
              </w:rPr>
              <w:t xml:space="preserve">hiện </w:t>
            </w:r>
            <w:r w:rsidRPr="006D2850">
              <w:rPr>
                <w:spacing w:val="-4"/>
                <w:sz w:val="26"/>
                <w:szCs w:val="26"/>
              </w:rPr>
              <w:t xml:space="preserve">tốt </w:t>
            </w:r>
            <w:r w:rsidRPr="006D2850">
              <w:rPr>
                <w:spacing w:val="-5"/>
                <w:sz w:val="26"/>
                <w:szCs w:val="26"/>
              </w:rPr>
              <w:t xml:space="preserve">công tác </w:t>
            </w:r>
            <w:r w:rsidRPr="006D2850">
              <w:rPr>
                <w:spacing w:val="-4"/>
                <w:sz w:val="26"/>
                <w:szCs w:val="26"/>
              </w:rPr>
              <w:t xml:space="preserve">rà </w:t>
            </w:r>
            <w:r w:rsidRPr="006D2850">
              <w:rPr>
                <w:spacing w:val="-6"/>
                <w:sz w:val="26"/>
                <w:szCs w:val="26"/>
              </w:rPr>
              <w:t xml:space="preserve">soát </w:t>
            </w:r>
            <w:r w:rsidRPr="006D2850">
              <w:rPr>
                <w:spacing w:val="-5"/>
                <w:sz w:val="26"/>
                <w:szCs w:val="26"/>
              </w:rPr>
              <w:t xml:space="preserve">và công </w:t>
            </w:r>
            <w:r w:rsidRPr="006D2850">
              <w:rPr>
                <w:spacing w:val="-6"/>
                <w:sz w:val="26"/>
                <w:szCs w:val="26"/>
              </w:rPr>
              <w:t>khai</w:t>
            </w:r>
            <w:r w:rsidRPr="006D2850">
              <w:rPr>
                <w:spacing w:val="-5"/>
                <w:sz w:val="26"/>
                <w:szCs w:val="26"/>
              </w:rPr>
              <w:t>theo</w:t>
            </w:r>
            <w:r w:rsidRPr="006D2850">
              <w:rPr>
                <w:spacing w:val="-3"/>
                <w:sz w:val="26"/>
                <w:szCs w:val="26"/>
              </w:rPr>
              <w:t>TT</w:t>
            </w:r>
            <w:r w:rsidRPr="006D2850">
              <w:rPr>
                <w:spacing w:val="-6"/>
                <w:sz w:val="26"/>
                <w:szCs w:val="26"/>
              </w:rPr>
              <w:t>36/</w:t>
            </w:r>
            <w:r w:rsidRPr="006D2850">
              <w:rPr>
                <w:spacing w:val="-3"/>
                <w:sz w:val="26"/>
                <w:szCs w:val="26"/>
              </w:rPr>
              <w:t>TT</w:t>
            </w:r>
            <w:r w:rsidRPr="006D2850">
              <w:rPr>
                <w:spacing w:val="-6"/>
                <w:sz w:val="26"/>
                <w:szCs w:val="26"/>
              </w:rPr>
              <w:t>BGD&amp;ĐT,</w:t>
            </w:r>
            <w:r w:rsidRPr="006D2850">
              <w:rPr>
                <w:spacing w:val="-5"/>
                <w:sz w:val="26"/>
                <w:szCs w:val="26"/>
              </w:rPr>
              <w:t>NĐ</w:t>
            </w:r>
            <w:r w:rsidRPr="006D2850">
              <w:rPr>
                <w:spacing w:val="-6"/>
                <w:sz w:val="26"/>
                <w:szCs w:val="26"/>
              </w:rPr>
              <w:t>24/2021</w:t>
            </w:r>
          </w:p>
          <w:p w:rsidR="00A4475A" w:rsidRPr="006D2850" w:rsidRDefault="00A4475A" w:rsidP="0010010F">
            <w:pPr>
              <w:pStyle w:val="TableParagraph"/>
              <w:spacing w:line="246" w:lineRule="exact"/>
              <w:ind w:left="105"/>
              <w:jc w:val="both"/>
              <w:rPr>
                <w:sz w:val="26"/>
                <w:szCs w:val="26"/>
              </w:rPr>
            </w:pPr>
            <w:proofErr w:type="gramStart"/>
            <w:r w:rsidRPr="006D2850">
              <w:rPr>
                <w:sz w:val="26"/>
                <w:szCs w:val="26"/>
              </w:rPr>
              <w:t>của</w:t>
            </w:r>
            <w:proofErr w:type="gramEnd"/>
            <w:r w:rsidRPr="006D2850">
              <w:rPr>
                <w:sz w:val="26"/>
                <w:szCs w:val="26"/>
              </w:rPr>
              <w:t xml:space="preserve"> Chính phủ.</w:t>
            </w:r>
          </w:p>
        </w:tc>
      </w:tr>
      <w:tr w:rsidR="00A4475A" w:rsidRPr="006D2850" w:rsidTr="007D00C3">
        <w:tc>
          <w:tcPr>
            <w:tcW w:w="1908" w:type="dxa"/>
            <w:gridSpan w:val="3"/>
          </w:tcPr>
          <w:p w:rsidR="00A4475A" w:rsidRPr="006D2850" w:rsidRDefault="00A4475A" w:rsidP="0010010F">
            <w:pPr>
              <w:pStyle w:val="TableParagraph"/>
              <w:spacing w:before="7"/>
              <w:rPr>
                <w:b/>
                <w:sz w:val="26"/>
                <w:szCs w:val="26"/>
              </w:rPr>
            </w:pPr>
          </w:p>
          <w:p w:rsidR="003171AE" w:rsidRDefault="003171AE" w:rsidP="0010010F">
            <w:pPr>
              <w:pStyle w:val="TableParagraph"/>
              <w:ind w:left="107" w:right="97"/>
              <w:jc w:val="both"/>
              <w:rPr>
                <w:b/>
                <w:sz w:val="26"/>
                <w:szCs w:val="26"/>
              </w:rPr>
            </w:pPr>
          </w:p>
          <w:p w:rsidR="003171AE" w:rsidRDefault="003171AE" w:rsidP="0010010F">
            <w:pPr>
              <w:pStyle w:val="TableParagraph"/>
              <w:ind w:left="107" w:right="97"/>
              <w:jc w:val="both"/>
              <w:rPr>
                <w:b/>
                <w:sz w:val="26"/>
                <w:szCs w:val="26"/>
              </w:rPr>
            </w:pPr>
          </w:p>
          <w:p w:rsidR="003171AE" w:rsidRDefault="003171AE" w:rsidP="0010010F">
            <w:pPr>
              <w:pStyle w:val="TableParagraph"/>
              <w:ind w:left="107" w:right="97"/>
              <w:jc w:val="both"/>
              <w:rPr>
                <w:b/>
                <w:sz w:val="26"/>
                <w:szCs w:val="26"/>
              </w:rPr>
            </w:pPr>
          </w:p>
          <w:p w:rsidR="00A4475A" w:rsidRPr="006D2850" w:rsidRDefault="00A4475A" w:rsidP="0010010F">
            <w:pPr>
              <w:pStyle w:val="TableParagraph"/>
              <w:ind w:left="107" w:right="97"/>
              <w:jc w:val="both"/>
              <w:rPr>
                <w:sz w:val="26"/>
                <w:szCs w:val="26"/>
              </w:rPr>
            </w:pPr>
            <w:r w:rsidRPr="006D2850">
              <w:rPr>
                <w:b/>
                <w:sz w:val="26"/>
                <w:szCs w:val="26"/>
              </w:rPr>
              <w:t xml:space="preserve">Tiêu chí </w:t>
            </w:r>
            <w:r w:rsidRPr="006D2850">
              <w:rPr>
                <w:b/>
                <w:spacing w:val="-4"/>
                <w:sz w:val="26"/>
                <w:szCs w:val="26"/>
              </w:rPr>
              <w:t xml:space="preserve">1.7: </w:t>
            </w:r>
            <w:r w:rsidRPr="006D2850">
              <w:rPr>
                <w:sz w:val="26"/>
                <w:szCs w:val="26"/>
              </w:rPr>
              <w:t xml:space="preserve">Quản </w:t>
            </w:r>
            <w:r w:rsidRPr="006D2850">
              <w:rPr>
                <w:spacing w:val="2"/>
                <w:sz w:val="26"/>
                <w:szCs w:val="26"/>
              </w:rPr>
              <w:t xml:space="preserve">lý </w:t>
            </w:r>
            <w:r w:rsidRPr="006D2850">
              <w:rPr>
                <w:spacing w:val="-5"/>
                <w:sz w:val="26"/>
                <w:szCs w:val="26"/>
              </w:rPr>
              <w:t xml:space="preserve">cán </w:t>
            </w:r>
            <w:r w:rsidRPr="006D2850">
              <w:rPr>
                <w:sz w:val="26"/>
                <w:szCs w:val="26"/>
              </w:rPr>
              <w:t>bộ, giáo</w:t>
            </w:r>
            <w:r w:rsidRPr="006D2850">
              <w:rPr>
                <w:spacing w:val="-4"/>
                <w:sz w:val="26"/>
                <w:szCs w:val="26"/>
              </w:rPr>
              <w:t xml:space="preserve">viên </w:t>
            </w:r>
            <w:r w:rsidRPr="006D2850">
              <w:rPr>
                <w:sz w:val="26"/>
                <w:szCs w:val="26"/>
              </w:rPr>
              <w:lastRenderedPageBreak/>
              <w:t>và nhân</w:t>
            </w:r>
            <w:r w:rsidRPr="006D2850">
              <w:rPr>
                <w:spacing w:val="-4"/>
                <w:sz w:val="26"/>
                <w:szCs w:val="26"/>
              </w:rPr>
              <w:t>viên</w:t>
            </w:r>
          </w:p>
        </w:tc>
        <w:tc>
          <w:tcPr>
            <w:tcW w:w="1348" w:type="dxa"/>
            <w:gridSpan w:val="3"/>
          </w:tcPr>
          <w:p w:rsidR="006D2850" w:rsidRDefault="006D2850" w:rsidP="0010010F">
            <w:pPr>
              <w:pStyle w:val="TableParagraph"/>
              <w:spacing w:before="1" w:line="230" w:lineRule="exact"/>
              <w:ind w:left="100" w:right="93"/>
              <w:jc w:val="center"/>
              <w:rPr>
                <w:sz w:val="26"/>
                <w:szCs w:val="26"/>
              </w:rPr>
            </w:pPr>
          </w:p>
          <w:p w:rsidR="006D2850" w:rsidRDefault="006D2850" w:rsidP="0010010F">
            <w:pPr>
              <w:pStyle w:val="TableParagraph"/>
              <w:spacing w:before="1" w:line="230" w:lineRule="exact"/>
              <w:ind w:left="100" w:right="93"/>
              <w:jc w:val="center"/>
              <w:rPr>
                <w:sz w:val="26"/>
                <w:szCs w:val="26"/>
              </w:rPr>
            </w:pPr>
          </w:p>
          <w:p w:rsidR="006D2850" w:rsidRDefault="006D2850" w:rsidP="0010010F">
            <w:pPr>
              <w:pStyle w:val="TableParagraph"/>
              <w:spacing w:before="1" w:line="230" w:lineRule="exact"/>
              <w:ind w:left="100" w:right="93"/>
              <w:jc w:val="center"/>
              <w:rPr>
                <w:sz w:val="26"/>
                <w:szCs w:val="26"/>
              </w:rPr>
            </w:pPr>
          </w:p>
          <w:p w:rsidR="006D2850" w:rsidRDefault="006D2850" w:rsidP="0010010F">
            <w:pPr>
              <w:pStyle w:val="TableParagraph"/>
              <w:spacing w:before="1" w:line="230" w:lineRule="exact"/>
              <w:ind w:left="100" w:right="93"/>
              <w:jc w:val="center"/>
              <w:rPr>
                <w:sz w:val="26"/>
                <w:szCs w:val="26"/>
              </w:rPr>
            </w:pPr>
          </w:p>
          <w:p w:rsidR="006D2850" w:rsidRDefault="006D2850" w:rsidP="0010010F">
            <w:pPr>
              <w:pStyle w:val="TableParagraph"/>
              <w:spacing w:before="1" w:line="230" w:lineRule="exact"/>
              <w:ind w:left="100" w:right="93"/>
              <w:jc w:val="center"/>
              <w:rPr>
                <w:sz w:val="26"/>
                <w:szCs w:val="26"/>
              </w:rPr>
            </w:pPr>
          </w:p>
          <w:p w:rsidR="00A4475A" w:rsidRPr="006D2850" w:rsidRDefault="006D2850" w:rsidP="0010010F">
            <w:pPr>
              <w:pStyle w:val="TableParagraph"/>
              <w:spacing w:before="1" w:line="230" w:lineRule="exact"/>
              <w:ind w:left="100" w:right="93"/>
              <w:jc w:val="center"/>
              <w:rPr>
                <w:sz w:val="26"/>
                <w:szCs w:val="26"/>
              </w:rPr>
            </w:pPr>
            <w:r>
              <w:rPr>
                <w:sz w:val="26"/>
                <w:szCs w:val="26"/>
              </w:rPr>
              <w:t>BGH</w:t>
            </w:r>
          </w:p>
        </w:tc>
        <w:tc>
          <w:tcPr>
            <w:tcW w:w="1672" w:type="dxa"/>
          </w:tcPr>
          <w:p w:rsidR="00A4475A" w:rsidRPr="006D2850" w:rsidRDefault="00A4475A" w:rsidP="0010010F">
            <w:pPr>
              <w:pStyle w:val="TableParagraph"/>
              <w:rPr>
                <w:sz w:val="26"/>
                <w:szCs w:val="26"/>
              </w:rPr>
            </w:pPr>
          </w:p>
        </w:tc>
        <w:tc>
          <w:tcPr>
            <w:tcW w:w="1276" w:type="dxa"/>
          </w:tcPr>
          <w:p w:rsidR="00A4475A" w:rsidRPr="006D2850" w:rsidRDefault="00A4475A" w:rsidP="0010010F">
            <w:pPr>
              <w:pStyle w:val="TableParagraph"/>
              <w:rPr>
                <w:b/>
                <w:sz w:val="26"/>
                <w:szCs w:val="26"/>
              </w:rPr>
            </w:pPr>
          </w:p>
          <w:p w:rsidR="00A4475A" w:rsidRPr="006D2850" w:rsidRDefault="00A4475A" w:rsidP="0010010F">
            <w:pPr>
              <w:pStyle w:val="TableParagraph"/>
              <w:rPr>
                <w:b/>
                <w:sz w:val="26"/>
                <w:szCs w:val="26"/>
              </w:rPr>
            </w:pPr>
          </w:p>
          <w:p w:rsidR="003171AE" w:rsidRDefault="003171AE" w:rsidP="0010010F">
            <w:pPr>
              <w:pStyle w:val="TableParagraph"/>
              <w:spacing w:before="157"/>
              <w:ind w:left="454" w:right="193" w:hanging="241"/>
              <w:rPr>
                <w:sz w:val="26"/>
                <w:szCs w:val="26"/>
              </w:rPr>
            </w:pPr>
          </w:p>
          <w:p w:rsidR="00A4475A" w:rsidRPr="006D2850" w:rsidRDefault="00A4475A" w:rsidP="0010010F">
            <w:pPr>
              <w:pStyle w:val="TableParagraph"/>
              <w:spacing w:before="157"/>
              <w:ind w:left="454" w:right="193" w:hanging="241"/>
              <w:rPr>
                <w:sz w:val="26"/>
                <w:szCs w:val="26"/>
              </w:rPr>
            </w:pPr>
            <w:r w:rsidRPr="006D2850">
              <w:rPr>
                <w:sz w:val="26"/>
                <w:szCs w:val="26"/>
              </w:rPr>
              <w:t xml:space="preserve">Đầu năm </w:t>
            </w:r>
            <w:r w:rsidRPr="006D2850">
              <w:rPr>
                <w:sz w:val="26"/>
                <w:szCs w:val="26"/>
              </w:rPr>
              <w:lastRenderedPageBreak/>
              <w:t>học</w:t>
            </w:r>
          </w:p>
        </w:tc>
        <w:tc>
          <w:tcPr>
            <w:tcW w:w="3543" w:type="dxa"/>
          </w:tcPr>
          <w:p w:rsidR="00A4475A" w:rsidRPr="006D2850" w:rsidRDefault="00A4475A" w:rsidP="0010010F">
            <w:pPr>
              <w:pStyle w:val="TableParagraph"/>
              <w:spacing w:before="78"/>
              <w:ind w:left="105" w:right="121"/>
              <w:jc w:val="both"/>
              <w:rPr>
                <w:sz w:val="26"/>
                <w:szCs w:val="26"/>
              </w:rPr>
            </w:pPr>
            <w:r w:rsidRPr="006D2850">
              <w:rPr>
                <w:spacing w:val="-5"/>
                <w:sz w:val="26"/>
                <w:szCs w:val="26"/>
              </w:rPr>
              <w:lastRenderedPageBreak/>
              <w:t xml:space="preserve">Xây dựng </w:t>
            </w:r>
            <w:r w:rsidRPr="006D2850">
              <w:rPr>
                <w:spacing w:val="-4"/>
                <w:sz w:val="26"/>
                <w:szCs w:val="26"/>
              </w:rPr>
              <w:t xml:space="preserve">quy </w:t>
            </w:r>
            <w:r w:rsidRPr="006D2850">
              <w:rPr>
                <w:spacing w:val="-5"/>
                <w:sz w:val="26"/>
                <w:szCs w:val="26"/>
              </w:rPr>
              <w:t xml:space="preserve">chế, </w:t>
            </w:r>
            <w:r w:rsidRPr="006D2850">
              <w:rPr>
                <w:spacing w:val="-6"/>
                <w:sz w:val="26"/>
                <w:szCs w:val="26"/>
              </w:rPr>
              <w:t xml:space="preserve">nội </w:t>
            </w:r>
            <w:r w:rsidRPr="006D2850">
              <w:rPr>
                <w:spacing w:val="-4"/>
                <w:sz w:val="26"/>
                <w:szCs w:val="26"/>
              </w:rPr>
              <w:t xml:space="preserve">quy làm </w:t>
            </w:r>
            <w:r w:rsidRPr="006D2850">
              <w:rPr>
                <w:spacing w:val="-6"/>
                <w:sz w:val="26"/>
                <w:szCs w:val="26"/>
              </w:rPr>
              <w:t xml:space="preserve">việc. Phân </w:t>
            </w:r>
            <w:r w:rsidRPr="006D2850">
              <w:rPr>
                <w:spacing w:val="-5"/>
                <w:sz w:val="26"/>
                <w:szCs w:val="26"/>
              </w:rPr>
              <w:t>côngnhiệm</w:t>
            </w:r>
            <w:r w:rsidRPr="006D2850">
              <w:rPr>
                <w:spacing w:val="-4"/>
                <w:sz w:val="26"/>
                <w:szCs w:val="26"/>
              </w:rPr>
              <w:t>vụcụthể</w:t>
            </w:r>
            <w:r w:rsidRPr="006D2850">
              <w:rPr>
                <w:spacing w:val="-6"/>
                <w:sz w:val="26"/>
                <w:szCs w:val="26"/>
              </w:rPr>
              <w:t>theo</w:t>
            </w:r>
            <w:r w:rsidRPr="006D2850">
              <w:rPr>
                <w:spacing w:val="-5"/>
                <w:sz w:val="26"/>
                <w:szCs w:val="26"/>
              </w:rPr>
              <w:t>vịtrí</w:t>
            </w:r>
            <w:r w:rsidRPr="006D2850">
              <w:rPr>
                <w:spacing w:val="-6"/>
                <w:sz w:val="26"/>
                <w:szCs w:val="26"/>
              </w:rPr>
              <w:t>việclàm.</w:t>
            </w:r>
            <w:r w:rsidRPr="006D2850">
              <w:rPr>
                <w:spacing w:val="-5"/>
                <w:sz w:val="26"/>
                <w:szCs w:val="26"/>
              </w:rPr>
              <w:t>Tiếp tục</w:t>
            </w:r>
            <w:r w:rsidRPr="006D2850">
              <w:rPr>
                <w:spacing w:val="-4"/>
                <w:sz w:val="26"/>
                <w:szCs w:val="26"/>
              </w:rPr>
              <w:t>tạo</w:t>
            </w:r>
            <w:r w:rsidRPr="006D2850">
              <w:rPr>
                <w:spacing w:val="-6"/>
                <w:sz w:val="26"/>
                <w:szCs w:val="26"/>
              </w:rPr>
              <w:t>điềukiện</w:t>
            </w:r>
            <w:r w:rsidRPr="006D2850">
              <w:rPr>
                <w:spacing w:val="-4"/>
                <w:sz w:val="26"/>
                <w:szCs w:val="26"/>
              </w:rPr>
              <w:t>để</w:t>
            </w:r>
            <w:r w:rsidRPr="006D2850">
              <w:rPr>
                <w:spacing w:val="-6"/>
                <w:sz w:val="26"/>
                <w:szCs w:val="26"/>
              </w:rPr>
              <w:t>giáoviên</w:t>
            </w:r>
            <w:r w:rsidRPr="006D2850">
              <w:rPr>
                <w:spacing w:val="-5"/>
                <w:sz w:val="26"/>
                <w:szCs w:val="26"/>
              </w:rPr>
              <w:t xml:space="preserve">thamgiacáclớp </w:t>
            </w:r>
            <w:r w:rsidRPr="006D2850">
              <w:rPr>
                <w:spacing w:val="-6"/>
                <w:sz w:val="26"/>
                <w:szCs w:val="26"/>
              </w:rPr>
              <w:t>bồi</w:t>
            </w:r>
            <w:r w:rsidRPr="006D2850">
              <w:rPr>
                <w:spacing w:val="-5"/>
                <w:sz w:val="26"/>
                <w:szCs w:val="26"/>
              </w:rPr>
              <w:t>dưỡngvănbằng</w:t>
            </w:r>
            <w:r w:rsidRPr="006D2850">
              <w:rPr>
                <w:sz w:val="26"/>
                <w:szCs w:val="26"/>
              </w:rPr>
              <w:t>2</w:t>
            </w:r>
            <w:r w:rsidRPr="006D2850">
              <w:rPr>
                <w:spacing w:val="-5"/>
                <w:sz w:val="26"/>
                <w:szCs w:val="26"/>
              </w:rPr>
              <w:t>và</w:t>
            </w:r>
            <w:r w:rsidRPr="006D2850">
              <w:rPr>
                <w:spacing w:val="-3"/>
                <w:sz w:val="26"/>
                <w:szCs w:val="26"/>
              </w:rPr>
              <w:t>Cử</w:t>
            </w:r>
            <w:r w:rsidRPr="006D2850">
              <w:rPr>
                <w:spacing w:val="-6"/>
                <w:sz w:val="26"/>
                <w:szCs w:val="26"/>
              </w:rPr>
              <w:t>đội</w:t>
            </w:r>
            <w:r w:rsidRPr="006D2850">
              <w:rPr>
                <w:spacing w:val="-5"/>
                <w:sz w:val="26"/>
                <w:szCs w:val="26"/>
              </w:rPr>
              <w:t>ng</w:t>
            </w:r>
            <w:r w:rsidRPr="006D2850">
              <w:rPr>
                <w:spacing w:val="-5"/>
                <w:sz w:val="26"/>
                <w:szCs w:val="26"/>
              </w:rPr>
              <w:lastRenderedPageBreak/>
              <w:t xml:space="preserve">ũthamgia </w:t>
            </w:r>
            <w:proofErr w:type="gramStart"/>
            <w:r w:rsidRPr="006D2850">
              <w:rPr>
                <w:spacing w:val="-6"/>
                <w:sz w:val="26"/>
                <w:szCs w:val="26"/>
              </w:rPr>
              <w:t>học</w:t>
            </w:r>
            <w:r w:rsidRPr="006D2850">
              <w:rPr>
                <w:spacing w:val="-5"/>
                <w:sz w:val="26"/>
                <w:szCs w:val="26"/>
              </w:rPr>
              <w:t>trên</w:t>
            </w:r>
            <w:r w:rsidRPr="006D2850">
              <w:rPr>
                <w:spacing w:val="-6"/>
                <w:sz w:val="26"/>
                <w:szCs w:val="26"/>
              </w:rPr>
              <w:t>chuẩn</w:t>
            </w:r>
            <w:r w:rsidRPr="006D2850">
              <w:rPr>
                <w:spacing w:val="-5"/>
                <w:sz w:val="26"/>
                <w:szCs w:val="26"/>
              </w:rPr>
              <w:t>(</w:t>
            </w:r>
            <w:proofErr w:type="gramEnd"/>
            <w:r w:rsidRPr="006D2850">
              <w:rPr>
                <w:spacing w:val="-5"/>
                <w:sz w:val="26"/>
                <w:szCs w:val="26"/>
              </w:rPr>
              <w:t>học</w:t>
            </w:r>
            <w:r w:rsidRPr="006D2850">
              <w:rPr>
                <w:spacing w:val="-6"/>
                <w:sz w:val="26"/>
                <w:szCs w:val="26"/>
              </w:rPr>
              <w:t>thạc</w:t>
            </w:r>
            <w:r w:rsidRPr="006D2850">
              <w:rPr>
                <w:spacing w:val="-5"/>
                <w:sz w:val="26"/>
                <w:szCs w:val="26"/>
              </w:rPr>
              <w:t>sỹ)theo</w:t>
            </w:r>
            <w:r w:rsidRPr="006D2850">
              <w:rPr>
                <w:spacing w:val="-4"/>
                <w:sz w:val="26"/>
                <w:szCs w:val="26"/>
              </w:rPr>
              <w:t>kế</w:t>
            </w:r>
            <w:r w:rsidRPr="006D2850">
              <w:rPr>
                <w:spacing w:val="-6"/>
                <w:sz w:val="26"/>
                <w:szCs w:val="26"/>
              </w:rPr>
              <w:t xml:space="preserve">hoạchbồi dưỡng </w:t>
            </w:r>
            <w:r w:rsidRPr="006D2850">
              <w:rPr>
                <w:spacing w:val="-5"/>
                <w:sz w:val="26"/>
                <w:szCs w:val="26"/>
              </w:rPr>
              <w:t xml:space="preserve">đội ngũ. Ứng dụng </w:t>
            </w:r>
            <w:r w:rsidRPr="006D2850">
              <w:rPr>
                <w:spacing w:val="-6"/>
                <w:sz w:val="26"/>
                <w:szCs w:val="26"/>
              </w:rPr>
              <w:t xml:space="preserve">CNTT trong quản </w:t>
            </w:r>
            <w:r w:rsidRPr="006D2850">
              <w:rPr>
                <w:spacing w:val="-5"/>
                <w:sz w:val="26"/>
                <w:szCs w:val="26"/>
              </w:rPr>
              <w:t>lý.</w:t>
            </w:r>
          </w:p>
        </w:tc>
      </w:tr>
      <w:tr w:rsidR="0010010F" w:rsidRPr="006D2850" w:rsidTr="007D00C3">
        <w:trPr>
          <w:trHeight w:val="4249"/>
        </w:trPr>
        <w:tc>
          <w:tcPr>
            <w:tcW w:w="1908" w:type="dxa"/>
            <w:gridSpan w:val="3"/>
          </w:tcPr>
          <w:p w:rsidR="006D2850" w:rsidRDefault="006D2850" w:rsidP="0010010F">
            <w:pPr>
              <w:pStyle w:val="TableParagraph"/>
              <w:spacing w:before="65"/>
              <w:ind w:left="107" w:right="91"/>
              <w:jc w:val="both"/>
              <w:rPr>
                <w:sz w:val="26"/>
                <w:szCs w:val="26"/>
              </w:rPr>
            </w:pPr>
          </w:p>
          <w:p w:rsidR="006D2850" w:rsidRDefault="006D2850" w:rsidP="0010010F">
            <w:pPr>
              <w:pStyle w:val="TableParagraph"/>
              <w:spacing w:before="65"/>
              <w:ind w:left="107" w:right="91"/>
              <w:jc w:val="both"/>
              <w:rPr>
                <w:sz w:val="26"/>
                <w:szCs w:val="26"/>
              </w:rPr>
            </w:pPr>
          </w:p>
          <w:p w:rsidR="003171AE" w:rsidRDefault="003171AE" w:rsidP="0010010F">
            <w:pPr>
              <w:pStyle w:val="TableParagraph"/>
              <w:spacing w:before="65"/>
              <w:ind w:left="107" w:right="91"/>
              <w:jc w:val="both"/>
              <w:rPr>
                <w:b/>
                <w:sz w:val="26"/>
                <w:szCs w:val="26"/>
              </w:rPr>
            </w:pPr>
          </w:p>
          <w:p w:rsidR="0010010F" w:rsidRPr="006D2850" w:rsidRDefault="0010010F" w:rsidP="0010010F">
            <w:pPr>
              <w:pStyle w:val="TableParagraph"/>
              <w:spacing w:before="65"/>
              <w:ind w:left="107" w:right="91"/>
              <w:jc w:val="both"/>
              <w:rPr>
                <w:sz w:val="26"/>
                <w:szCs w:val="26"/>
              </w:rPr>
            </w:pPr>
            <w:r w:rsidRPr="006D2850">
              <w:rPr>
                <w:b/>
                <w:sz w:val="26"/>
                <w:szCs w:val="26"/>
              </w:rPr>
              <w:t>Tiêu chí 1.8:</w:t>
            </w:r>
            <w:r w:rsidRPr="006D2850">
              <w:rPr>
                <w:sz w:val="26"/>
                <w:szCs w:val="26"/>
              </w:rPr>
              <w:t xml:space="preserve"> Quản lý các hoạt động giáo dục</w:t>
            </w:r>
          </w:p>
        </w:tc>
        <w:tc>
          <w:tcPr>
            <w:tcW w:w="1348" w:type="dxa"/>
            <w:gridSpan w:val="3"/>
          </w:tcPr>
          <w:p w:rsidR="006D2850" w:rsidRDefault="006D2850" w:rsidP="006D2850">
            <w:pPr>
              <w:pStyle w:val="TableParagraph"/>
              <w:spacing w:line="229" w:lineRule="exact"/>
              <w:ind w:left="489"/>
              <w:rPr>
                <w:sz w:val="26"/>
                <w:szCs w:val="26"/>
              </w:rPr>
            </w:pPr>
          </w:p>
          <w:p w:rsidR="006D2850" w:rsidRDefault="006D2850" w:rsidP="006D2850">
            <w:pPr>
              <w:pStyle w:val="TableParagraph"/>
              <w:spacing w:line="229" w:lineRule="exact"/>
              <w:ind w:left="489"/>
              <w:rPr>
                <w:sz w:val="26"/>
                <w:szCs w:val="26"/>
              </w:rPr>
            </w:pPr>
          </w:p>
          <w:p w:rsidR="006D2850" w:rsidRDefault="006D2850" w:rsidP="006D2850">
            <w:pPr>
              <w:pStyle w:val="TableParagraph"/>
              <w:spacing w:line="229" w:lineRule="exact"/>
              <w:ind w:left="489"/>
              <w:rPr>
                <w:sz w:val="26"/>
                <w:szCs w:val="26"/>
              </w:rPr>
            </w:pPr>
          </w:p>
          <w:p w:rsidR="006D2850" w:rsidRDefault="006D2850" w:rsidP="006D2850">
            <w:pPr>
              <w:pStyle w:val="TableParagraph"/>
              <w:spacing w:line="229" w:lineRule="exact"/>
              <w:ind w:left="489"/>
              <w:rPr>
                <w:sz w:val="26"/>
                <w:szCs w:val="26"/>
              </w:rPr>
            </w:pPr>
          </w:p>
          <w:p w:rsidR="006D2850" w:rsidRDefault="006D2850" w:rsidP="006D2850">
            <w:pPr>
              <w:pStyle w:val="TableParagraph"/>
              <w:spacing w:line="229" w:lineRule="exact"/>
              <w:ind w:left="489"/>
              <w:rPr>
                <w:sz w:val="26"/>
                <w:szCs w:val="26"/>
              </w:rPr>
            </w:pPr>
          </w:p>
          <w:p w:rsidR="0010010F" w:rsidRPr="006D2850" w:rsidRDefault="006D2850" w:rsidP="006D2850">
            <w:pPr>
              <w:pStyle w:val="TableParagraph"/>
              <w:spacing w:line="229" w:lineRule="exact"/>
              <w:ind w:left="489"/>
              <w:rPr>
                <w:sz w:val="26"/>
                <w:szCs w:val="26"/>
              </w:rPr>
            </w:pPr>
            <w:r>
              <w:rPr>
                <w:sz w:val="26"/>
                <w:szCs w:val="26"/>
              </w:rPr>
              <w:t>BGH</w:t>
            </w:r>
          </w:p>
        </w:tc>
        <w:tc>
          <w:tcPr>
            <w:tcW w:w="1672" w:type="dxa"/>
          </w:tcPr>
          <w:p w:rsidR="0010010F" w:rsidRPr="006D2850" w:rsidRDefault="0010010F" w:rsidP="0010010F">
            <w:pPr>
              <w:pStyle w:val="TableParagraph"/>
              <w:rPr>
                <w:sz w:val="26"/>
                <w:szCs w:val="26"/>
              </w:rPr>
            </w:pPr>
          </w:p>
        </w:tc>
        <w:tc>
          <w:tcPr>
            <w:tcW w:w="1276" w:type="dxa"/>
          </w:tcPr>
          <w:p w:rsidR="0010010F" w:rsidRPr="006D2850" w:rsidRDefault="0010010F" w:rsidP="0010010F">
            <w:pPr>
              <w:pStyle w:val="TableParagraph"/>
              <w:spacing w:before="9"/>
              <w:rPr>
                <w:b/>
                <w:sz w:val="26"/>
                <w:szCs w:val="26"/>
              </w:rPr>
            </w:pPr>
          </w:p>
          <w:p w:rsidR="003171AE" w:rsidRDefault="003171AE" w:rsidP="0010010F">
            <w:pPr>
              <w:pStyle w:val="TableParagraph"/>
              <w:ind w:left="240" w:right="207" w:hanging="27"/>
              <w:jc w:val="both"/>
              <w:rPr>
                <w:sz w:val="26"/>
                <w:szCs w:val="26"/>
              </w:rPr>
            </w:pPr>
          </w:p>
          <w:p w:rsidR="003171AE" w:rsidRDefault="003171AE" w:rsidP="0010010F">
            <w:pPr>
              <w:pStyle w:val="TableParagraph"/>
              <w:ind w:left="240" w:right="207" w:hanging="27"/>
              <w:jc w:val="both"/>
              <w:rPr>
                <w:sz w:val="26"/>
                <w:szCs w:val="26"/>
              </w:rPr>
            </w:pPr>
          </w:p>
          <w:p w:rsidR="003171AE" w:rsidRDefault="003171AE" w:rsidP="0010010F">
            <w:pPr>
              <w:pStyle w:val="TableParagraph"/>
              <w:ind w:left="240" w:right="207" w:hanging="27"/>
              <w:jc w:val="both"/>
              <w:rPr>
                <w:sz w:val="26"/>
                <w:szCs w:val="26"/>
              </w:rPr>
            </w:pPr>
          </w:p>
          <w:p w:rsidR="0010010F" w:rsidRPr="006D2850" w:rsidRDefault="0010010F" w:rsidP="0010010F">
            <w:pPr>
              <w:pStyle w:val="TableParagraph"/>
              <w:ind w:left="240" w:right="207" w:hanging="27"/>
              <w:jc w:val="both"/>
              <w:rPr>
                <w:sz w:val="26"/>
                <w:szCs w:val="26"/>
              </w:rPr>
            </w:pPr>
            <w:r w:rsidRPr="006D2850">
              <w:rPr>
                <w:sz w:val="26"/>
                <w:szCs w:val="26"/>
              </w:rPr>
              <w:t>Đầu năm học, đầu học kì.</w:t>
            </w:r>
          </w:p>
        </w:tc>
        <w:tc>
          <w:tcPr>
            <w:tcW w:w="3543" w:type="dxa"/>
          </w:tcPr>
          <w:p w:rsidR="0010010F" w:rsidRPr="006D2850" w:rsidRDefault="0010010F" w:rsidP="0010010F">
            <w:pPr>
              <w:pStyle w:val="TableParagraph"/>
              <w:spacing w:line="238" w:lineRule="exact"/>
              <w:ind w:left="105"/>
              <w:jc w:val="both"/>
              <w:rPr>
                <w:sz w:val="26"/>
                <w:szCs w:val="26"/>
              </w:rPr>
            </w:pPr>
            <w:r w:rsidRPr="006D2850">
              <w:rPr>
                <w:sz w:val="26"/>
                <w:szCs w:val="26"/>
              </w:rPr>
              <w:t>Sắp xếp công việc, bố trí thời gian hợp lý để</w:t>
            </w:r>
          </w:p>
          <w:p w:rsidR="0010010F" w:rsidRPr="006D2850" w:rsidRDefault="0010010F" w:rsidP="0010010F">
            <w:pPr>
              <w:pStyle w:val="TableParagraph"/>
              <w:spacing w:before="1"/>
              <w:ind w:left="105" w:right="124"/>
              <w:jc w:val="both"/>
              <w:rPr>
                <w:sz w:val="26"/>
                <w:szCs w:val="26"/>
              </w:rPr>
            </w:pPr>
            <w:proofErr w:type="gramStart"/>
            <w:r w:rsidRPr="006D2850">
              <w:rPr>
                <w:spacing w:val="-6"/>
                <w:sz w:val="26"/>
                <w:szCs w:val="26"/>
              </w:rPr>
              <w:t>thực</w:t>
            </w:r>
            <w:proofErr w:type="gramEnd"/>
            <w:r w:rsidRPr="006D2850">
              <w:rPr>
                <w:spacing w:val="-6"/>
                <w:sz w:val="26"/>
                <w:szCs w:val="26"/>
              </w:rPr>
              <w:t xml:space="preserve"> </w:t>
            </w:r>
            <w:r w:rsidRPr="006D2850">
              <w:rPr>
                <w:spacing w:val="-5"/>
                <w:sz w:val="26"/>
                <w:szCs w:val="26"/>
              </w:rPr>
              <w:t xml:space="preserve">hiện kiểm tra </w:t>
            </w:r>
            <w:r w:rsidRPr="006D2850">
              <w:rPr>
                <w:spacing w:val="-6"/>
                <w:sz w:val="26"/>
                <w:szCs w:val="26"/>
              </w:rPr>
              <w:t xml:space="preserve">nội </w:t>
            </w:r>
            <w:r w:rsidRPr="006D2850">
              <w:rPr>
                <w:spacing w:val="-4"/>
                <w:sz w:val="26"/>
                <w:szCs w:val="26"/>
              </w:rPr>
              <w:t xml:space="preserve">bộ và </w:t>
            </w:r>
            <w:r w:rsidRPr="006D2850">
              <w:rPr>
                <w:spacing w:val="-6"/>
                <w:sz w:val="26"/>
                <w:szCs w:val="26"/>
              </w:rPr>
              <w:t>thực hiện khắc phục</w:t>
            </w:r>
            <w:r w:rsidRPr="006D2850">
              <w:rPr>
                <w:spacing w:val="-5"/>
                <w:sz w:val="26"/>
                <w:szCs w:val="26"/>
              </w:rPr>
              <w:t>hạn</w:t>
            </w:r>
            <w:r w:rsidRPr="006D2850">
              <w:rPr>
                <w:spacing w:val="-4"/>
                <w:sz w:val="26"/>
                <w:szCs w:val="26"/>
              </w:rPr>
              <w:t>chếsau</w:t>
            </w:r>
            <w:r w:rsidRPr="006D2850">
              <w:rPr>
                <w:spacing w:val="-5"/>
                <w:sz w:val="26"/>
                <w:szCs w:val="26"/>
              </w:rPr>
              <w:t>kiểmtra</w:t>
            </w:r>
            <w:r w:rsidRPr="006D2850">
              <w:rPr>
                <w:spacing w:val="-6"/>
                <w:sz w:val="26"/>
                <w:szCs w:val="26"/>
              </w:rPr>
              <w:t>nộibộ.</w:t>
            </w:r>
            <w:r w:rsidRPr="006D2850">
              <w:rPr>
                <w:spacing w:val="-5"/>
                <w:sz w:val="26"/>
                <w:szCs w:val="26"/>
              </w:rPr>
              <w:t>Tiếptục</w:t>
            </w:r>
            <w:r w:rsidRPr="006D2850">
              <w:rPr>
                <w:spacing w:val="-6"/>
                <w:sz w:val="26"/>
                <w:szCs w:val="26"/>
              </w:rPr>
              <w:t xml:space="preserve">thực hiện </w:t>
            </w:r>
            <w:r w:rsidRPr="006D2850">
              <w:rPr>
                <w:spacing w:val="-5"/>
                <w:sz w:val="26"/>
                <w:szCs w:val="26"/>
              </w:rPr>
              <w:t xml:space="preserve">tốt </w:t>
            </w:r>
            <w:r w:rsidRPr="006D2850">
              <w:rPr>
                <w:spacing w:val="-4"/>
                <w:sz w:val="26"/>
                <w:szCs w:val="26"/>
              </w:rPr>
              <w:t xml:space="preserve">tự </w:t>
            </w:r>
            <w:r w:rsidRPr="006D2850">
              <w:rPr>
                <w:spacing w:val="-5"/>
                <w:sz w:val="26"/>
                <w:szCs w:val="26"/>
              </w:rPr>
              <w:t xml:space="preserve">chủ trong </w:t>
            </w:r>
            <w:r w:rsidRPr="006D2850">
              <w:rPr>
                <w:spacing w:val="-4"/>
                <w:sz w:val="26"/>
                <w:szCs w:val="26"/>
              </w:rPr>
              <w:t xml:space="preserve">xây </w:t>
            </w:r>
            <w:r w:rsidRPr="006D2850">
              <w:rPr>
                <w:spacing w:val="-5"/>
                <w:sz w:val="26"/>
                <w:szCs w:val="26"/>
              </w:rPr>
              <w:t xml:space="preserve">dựng kế hoạch </w:t>
            </w:r>
            <w:r w:rsidRPr="006D2850">
              <w:rPr>
                <w:spacing w:val="-6"/>
                <w:sz w:val="26"/>
                <w:szCs w:val="26"/>
              </w:rPr>
              <w:t>giáo dục nhàtrường.</w:t>
            </w:r>
          </w:p>
          <w:p w:rsidR="0010010F" w:rsidRPr="006D2850" w:rsidRDefault="0010010F" w:rsidP="0010010F">
            <w:pPr>
              <w:pStyle w:val="TableParagraph"/>
              <w:spacing w:line="237" w:lineRule="exact"/>
              <w:ind w:left="105"/>
              <w:rPr>
                <w:sz w:val="26"/>
                <w:szCs w:val="26"/>
              </w:rPr>
            </w:pPr>
            <w:r w:rsidRPr="006D2850">
              <w:rPr>
                <w:spacing w:val="-6"/>
                <w:sz w:val="26"/>
                <w:szCs w:val="26"/>
              </w:rPr>
              <w:t xml:space="preserve">Tăng </w:t>
            </w:r>
            <w:r w:rsidRPr="006D2850">
              <w:rPr>
                <w:spacing w:val="-5"/>
                <w:sz w:val="26"/>
                <w:szCs w:val="26"/>
              </w:rPr>
              <w:t xml:space="preserve">cường quản </w:t>
            </w:r>
            <w:r w:rsidRPr="006D2850">
              <w:rPr>
                <w:sz w:val="26"/>
                <w:szCs w:val="26"/>
              </w:rPr>
              <w:t xml:space="preserve">lý </w:t>
            </w:r>
            <w:r w:rsidRPr="006D2850">
              <w:rPr>
                <w:spacing w:val="-6"/>
                <w:sz w:val="26"/>
                <w:szCs w:val="26"/>
              </w:rPr>
              <w:t xml:space="preserve">hoạt </w:t>
            </w:r>
            <w:r w:rsidRPr="006D2850">
              <w:rPr>
                <w:spacing w:val="-4"/>
                <w:sz w:val="26"/>
                <w:szCs w:val="26"/>
              </w:rPr>
              <w:t xml:space="preserve">động </w:t>
            </w:r>
            <w:r w:rsidRPr="006D2850">
              <w:rPr>
                <w:spacing w:val="-5"/>
                <w:sz w:val="26"/>
                <w:szCs w:val="26"/>
              </w:rPr>
              <w:t xml:space="preserve">dạy </w:t>
            </w:r>
            <w:r w:rsidRPr="006D2850">
              <w:rPr>
                <w:spacing w:val="-6"/>
                <w:sz w:val="26"/>
                <w:szCs w:val="26"/>
              </w:rPr>
              <w:t>thêm,học</w:t>
            </w:r>
          </w:p>
          <w:p w:rsidR="0010010F" w:rsidRPr="006D2850" w:rsidRDefault="0010010F" w:rsidP="0010010F">
            <w:pPr>
              <w:pStyle w:val="TableParagraph"/>
              <w:spacing w:line="252" w:lineRule="exact"/>
              <w:ind w:left="105"/>
              <w:rPr>
                <w:sz w:val="26"/>
                <w:szCs w:val="26"/>
              </w:rPr>
            </w:pPr>
            <w:r w:rsidRPr="006D2850">
              <w:rPr>
                <w:spacing w:val="-5"/>
                <w:sz w:val="26"/>
                <w:szCs w:val="26"/>
              </w:rPr>
              <w:t xml:space="preserve">thêm  trong  nhà  </w:t>
            </w:r>
            <w:r w:rsidRPr="006D2850">
              <w:rPr>
                <w:spacing w:val="-6"/>
                <w:sz w:val="26"/>
                <w:szCs w:val="26"/>
              </w:rPr>
              <w:t xml:space="preserve">trường,  </w:t>
            </w:r>
            <w:r w:rsidRPr="006D2850">
              <w:rPr>
                <w:spacing w:val="-5"/>
                <w:sz w:val="26"/>
                <w:szCs w:val="26"/>
              </w:rPr>
              <w:t>thực  hiện  cáchoạt</w:t>
            </w:r>
          </w:p>
          <w:p w:rsidR="0010010F" w:rsidRPr="006D2850" w:rsidRDefault="0010010F" w:rsidP="0010010F">
            <w:pPr>
              <w:pStyle w:val="TableParagraph"/>
              <w:spacing w:before="5" w:line="252" w:lineRule="exact"/>
              <w:ind w:left="105" w:right="108"/>
              <w:rPr>
                <w:sz w:val="26"/>
                <w:szCs w:val="26"/>
              </w:rPr>
            </w:pPr>
            <w:proofErr w:type="gramStart"/>
            <w:r w:rsidRPr="006D2850">
              <w:rPr>
                <w:spacing w:val="-6"/>
                <w:sz w:val="26"/>
                <w:szCs w:val="26"/>
              </w:rPr>
              <w:t>động</w:t>
            </w:r>
            <w:proofErr w:type="gramEnd"/>
            <w:r w:rsidRPr="006D2850">
              <w:rPr>
                <w:spacing w:val="-6"/>
                <w:sz w:val="26"/>
                <w:szCs w:val="26"/>
              </w:rPr>
              <w:t xml:space="preserve"> kiểm </w:t>
            </w:r>
            <w:r w:rsidRPr="006D2850">
              <w:rPr>
                <w:spacing w:val="-5"/>
                <w:sz w:val="26"/>
                <w:szCs w:val="26"/>
              </w:rPr>
              <w:t xml:space="preserve">soát </w:t>
            </w:r>
            <w:r w:rsidRPr="006D2850">
              <w:rPr>
                <w:spacing w:val="-6"/>
                <w:sz w:val="26"/>
                <w:szCs w:val="26"/>
              </w:rPr>
              <w:t xml:space="preserve">việc </w:t>
            </w:r>
            <w:r w:rsidRPr="006D2850">
              <w:rPr>
                <w:spacing w:val="-5"/>
                <w:sz w:val="26"/>
                <w:szCs w:val="26"/>
              </w:rPr>
              <w:t xml:space="preserve">xây dựng và thực </w:t>
            </w:r>
            <w:r w:rsidRPr="006D2850">
              <w:rPr>
                <w:spacing w:val="-6"/>
                <w:sz w:val="26"/>
                <w:szCs w:val="26"/>
              </w:rPr>
              <w:t xml:space="preserve">hiện </w:t>
            </w:r>
            <w:r w:rsidRPr="006D2850">
              <w:rPr>
                <w:spacing w:val="-5"/>
                <w:sz w:val="26"/>
                <w:szCs w:val="26"/>
              </w:rPr>
              <w:t xml:space="preserve">kế </w:t>
            </w:r>
            <w:r w:rsidRPr="006D2850">
              <w:rPr>
                <w:spacing w:val="-6"/>
                <w:sz w:val="26"/>
                <w:szCs w:val="26"/>
              </w:rPr>
              <w:t xml:space="preserve">hoạch giáo </w:t>
            </w:r>
            <w:r w:rsidRPr="006D2850">
              <w:rPr>
                <w:spacing w:val="-5"/>
                <w:sz w:val="26"/>
                <w:szCs w:val="26"/>
              </w:rPr>
              <w:t xml:space="preserve">dục </w:t>
            </w:r>
            <w:r w:rsidRPr="006D2850">
              <w:rPr>
                <w:spacing w:val="-6"/>
                <w:sz w:val="26"/>
                <w:szCs w:val="26"/>
              </w:rPr>
              <w:t>nhà trường.</w:t>
            </w:r>
          </w:p>
        </w:tc>
      </w:tr>
      <w:tr w:rsidR="0010010F" w:rsidRPr="006D2850" w:rsidTr="007D00C3">
        <w:tc>
          <w:tcPr>
            <w:tcW w:w="1908" w:type="dxa"/>
            <w:gridSpan w:val="3"/>
          </w:tcPr>
          <w:p w:rsidR="0010010F" w:rsidRPr="006D2850" w:rsidRDefault="0010010F" w:rsidP="0010010F">
            <w:pPr>
              <w:pStyle w:val="TableParagraph"/>
              <w:spacing w:before="7"/>
              <w:rPr>
                <w:b/>
                <w:sz w:val="26"/>
                <w:szCs w:val="26"/>
              </w:rPr>
            </w:pPr>
          </w:p>
          <w:p w:rsidR="003171AE" w:rsidRDefault="003171AE" w:rsidP="0010010F">
            <w:pPr>
              <w:pStyle w:val="TableParagraph"/>
              <w:spacing w:line="278" w:lineRule="auto"/>
              <w:ind w:left="107" w:right="97"/>
              <w:jc w:val="both"/>
              <w:rPr>
                <w:b/>
                <w:sz w:val="26"/>
                <w:szCs w:val="26"/>
              </w:rPr>
            </w:pPr>
          </w:p>
          <w:p w:rsidR="0010010F" w:rsidRPr="006D2850" w:rsidRDefault="0010010F" w:rsidP="0010010F">
            <w:pPr>
              <w:pStyle w:val="TableParagraph"/>
              <w:spacing w:line="278" w:lineRule="auto"/>
              <w:ind w:left="107" w:right="97"/>
              <w:jc w:val="both"/>
              <w:rPr>
                <w:sz w:val="26"/>
                <w:szCs w:val="26"/>
              </w:rPr>
            </w:pPr>
            <w:r w:rsidRPr="006D2850">
              <w:rPr>
                <w:b/>
                <w:sz w:val="26"/>
                <w:szCs w:val="26"/>
              </w:rPr>
              <w:t xml:space="preserve">Tiêu chí 1.9: </w:t>
            </w:r>
            <w:r w:rsidRPr="006D2850">
              <w:rPr>
                <w:sz w:val="26"/>
                <w:szCs w:val="26"/>
              </w:rPr>
              <w:t>Thực hiện quy chế dân chủ cơ sở</w:t>
            </w:r>
          </w:p>
        </w:tc>
        <w:tc>
          <w:tcPr>
            <w:tcW w:w="1348" w:type="dxa"/>
            <w:gridSpan w:val="3"/>
          </w:tcPr>
          <w:p w:rsidR="006D2850" w:rsidRDefault="006D2850" w:rsidP="0010010F">
            <w:pPr>
              <w:pStyle w:val="TableParagraph"/>
              <w:ind w:left="100" w:right="93"/>
              <w:jc w:val="center"/>
              <w:rPr>
                <w:sz w:val="26"/>
                <w:szCs w:val="26"/>
              </w:rPr>
            </w:pPr>
          </w:p>
          <w:p w:rsidR="006D2850" w:rsidRDefault="006D2850" w:rsidP="0010010F">
            <w:pPr>
              <w:pStyle w:val="TableParagraph"/>
              <w:ind w:left="100" w:right="93"/>
              <w:jc w:val="center"/>
              <w:rPr>
                <w:sz w:val="26"/>
                <w:szCs w:val="26"/>
              </w:rPr>
            </w:pPr>
          </w:p>
          <w:p w:rsidR="006D2850" w:rsidRDefault="006D2850" w:rsidP="0010010F">
            <w:pPr>
              <w:pStyle w:val="TableParagraph"/>
              <w:ind w:left="100" w:right="93"/>
              <w:jc w:val="center"/>
              <w:rPr>
                <w:sz w:val="26"/>
                <w:szCs w:val="26"/>
              </w:rPr>
            </w:pPr>
          </w:p>
          <w:p w:rsidR="003171AE" w:rsidRDefault="003171AE" w:rsidP="0010010F">
            <w:pPr>
              <w:pStyle w:val="TableParagraph"/>
              <w:ind w:left="100" w:right="93"/>
              <w:jc w:val="center"/>
              <w:rPr>
                <w:sz w:val="26"/>
                <w:szCs w:val="26"/>
              </w:rPr>
            </w:pPr>
          </w:p>
          <w:p w:rsidR="0010010F" w:rsidRPr="006D2850" w:rsidRDefault="006D2850" w:rsidP="0010010F">
            <w:pPr>
              <w:pStyle w:val="TableParagraph"/>
              <w:ind w:left="100" w:right="93"/>
              <w:jc w:val="center"/>
              <w:rPr>
                <w:sz w:val="26"/>
                <w:szCs w:val="26"/>
              </w:rPr>
            </w:pPr>
            <w:r>
              <w:rPr>
                <w:sz w:val="26"/>
                <w:szCs w:val="26"/>
              </w:rPr>
              <w:t>BGH</w:t>
            </w:r>
          </w:p>
        </w:tc>
        <w:tc>
          <w:tcPr>
            <w:tcW w:w="1672" w:type="dxa"/>
          </w:tcPr>
          <w:p w:rsidR="0010010F" w:rsidRPr="006D2850" w:rsidRDefault="0010010F" w:rsidP="0010010F">
            <w:pPr>
              <w:pStyle w:val="TableParagraph"/>
              <w:rPr>
                <w:sz w:val="26"/>
                <w:szCs w:val="26"/>
              </w:rPr>
            </w:pPr>
          </w:p>
        </w:tc>
        <w:tc>
          <w:tcPr>
            <w:tcW w:w="1276" w:type="dxa"/>
          </w:tcPr>
          <w:p w:rsidR="0010010F" w:rsidRPr="006D2850" w:rsidRDefault="0010010F" w:rsidP="0010010F">
            <w:pPr>
              <w:pStyle w:val="TableParagraph"/>
              <w:rPr>
                <w:b/>
                <w:sz w:val="26"/>
                <w:szCs w:val="26"/>
              </w:rPr>
            </w:pPr>
          </w:p>
          <w:p w:rsidR="0010010F" w:rsidRPr="006D2850" w:rsidRDefault="0010010F" w:rsidP="0010010F">
            <w:pPr>
              <w:pStyle w:val="TableParagraph"/>
              <w:rPr>
                <w:b/>
                <w:sz w:val="26"/>
                <w:szCs w:val="26"/>
              </w:rPr>
            </w:pPr>
          </w:p>
          <w:p w:rsidR="0010010F" w:rsidRPr="006D2850" w:rsidRDefault="0010010F" w:rsidP="0010010F">
            <w:pPr>
              <w:pStyle w:val="TableParagraph"/>
              <w:spacing w:before="8"/>
              <w:rPr>
                <w:b/>
                <w:sz w:val="26"/>
                <w:szCs w:val="26"/>
              </w:rPr>
            </w:pPr>
          </w:p>
          <w:p w:rsidR="003171AE" w:rsidRDefault="003171AE" w:rsidP="0010010F">
            <w:pPr>
              <w:pStyle w:val="TableParagraph"/>
              <w:ind w:left="238" w:right="217" w:firstLine="17"/>
              <w:rPr>
                <w:sz w:val="26"/>
                <w:szCs w:val="26"/>
              </w:rPr>
            </w:pPr>
          </w:p>
          <w:p w:rsidR="0010010F" w:rsidRPr="006D2850" w:rsidRDefault="0010010F" w:rsidP="0010010F">
            <w:pPr>
              <w:pStyle w:val="TableParagraph"/>
              <w:ind w:left="238" w:right="217" w:firstLine="17"/>
              <w:rPr>
                <w:sz w:val="26"/>
                <w:szCs w:val="26"/>
              </w:rPr>
            </w:pPr>
            <w:r w:rsidRPr="006D2850">
              <w:rPr>
                <w:sz w:val="26"/>
                <w:szCs w:val="26"/>
              </w:rPr>
              <w:t>Đầu các năm học</w:t>
            </w:r>
          </w:p>
        </w:tc>
        <w:tc>
          <w:tcPr>
            <w:tcW w:w="3543" w:type="dxa"/>
          </w:tcPr>
          <w:p w:rsidR="0010010F" w:rsidRPr="006D2850" w:rsidRDefault="0010010F" w:rsidP="0010010F">
            <w:pPr>
              <w:pStyle w:val="TableParagraph"/>
              <w:spacing w:before="193"/>
              <w:ind w:left="105" w:right="59"/>
              <w:rPr>
                <w:sz w:val="26"/>
                <w:szCs w:val="26"/>
              </w:rPr>
            </w:pPr>
            <w:r w:rsidRPr="006D2850">
              <w:rPr>
                <w:spacing w:val="-5"/>
                <w:sz w:val="26"/>
                <w:szCs w:val="26"/>
              </w:rPr>
              <w:t xml:space="preserve">Xây dựng và thực </w:t>
            </w:r>
            <w:r w:rsidRPr="006D2850">
              <w:rPr>
                <w:spacing w:val="-6"/>
                <w:sz w:val="26"/>
                <w:szCs w:val="26"/>
              </w:rPr>
              <w:t xml:space="preserve">hiện </w:t>
            </w:r>
            <w:r w:rsidRPr="006D2850">
              <w:rPr>
                <w:spacing w:val="-5"/>
                <w:sz w:val="26"/>
                <w:szCs w:val="26"/>
              </w:rPr>
              <w:t xml:space="preserve">tốt </w:t>
            </w:r>
            <w:r w:rsidRPr="006D2850">
              <w:rPr>
                <w:spacing w:val="-4"/>
                <w:sz w:val="26"/>
                <w:szCs w:val="26"/>
              </w:rPr>
              <w:t xml:space="preserve">quy </w:t>
            </w:r>
            <w:r w:rsidRPr="006D2850">
              <w:rPr>
                <w:spacing w:val="-5"/>
                <w:sz w:val="26"/>
                <w:szCs w:val="26"/>
              </w:rPr>
              <w:t xml:space="preserve">chế dân chủ </w:t>
            </w:r>
            <w:r w:rsidRPr="006D2850">
              <w:rPr>
                <w:sz w:val="26"/>
                <w:szCs w:val="26"/>
              </w:rPr>
              <w:t xml:space="preserve">ở </w:t>
            </w:r>
            <w:r w:rsidRPr="006D2850">
              <w:rPr>
                <w:spacing w:val="-4"/>
                <w:sz w:val="26"/>
                <w:szCs w:val="26"/>
              </w:rPr>
              <w:t xml:space="preserve">sở </w:t>
            </w:r>
            <w:r w:rsidRPr="006D2850">
              <w:rPr>
                <w:spacing w:val="-5"/>
                <w:sz w:val="26"/>
                <w:szCs w:val="26"/>
              </w:rPr>
              <w:t xml:space="preserve">đảm bảo công </w:t>
            </w:r>
            <w:r w:rsidRPr="006D2850">
              <w:rPr>
                <w:spacing w:val="-6"/>
                <w:sz w:val="26"/>
                <w:szCs w:val="26"/>
              </w:rPr>
              <w:t xml:space="preserve">khai, minh bạch, </w:t>
            </w:r>
            <w:r w:rsidRPr="006D2850">
              <w:rPr>
                <w:spacing w:val="-5"/>
                <w:sz w:val="26"/>
                <w:szCs w:val="26"/>
              </w:rPr>
              <w:t xml:space="preserve">hiệu quả. </w:t>
            </w:r>
            <w:r w:rsidRPr="006D2850">
              <w:rPr>
                <w:spacing w:val="-6"/>
                <w:sz w:val="26"/>
                <w:szCs w:val="26"/>
              </w:rPr>
              <w:t>Hiệutrưởng</w:t>
            </w:r>
            <w:proofErr w:type="gramStart"/>
            <w:r w:rsidRPr="006D2850">
              <w:rPr>
                <w:spacing w:val="-6"/>
                <w:sz w:val="26"/>
                <w:szCs w:val="26"/>
              </w:rPr>
              <w:t>,</w:t>
            </w:r>
            <w:r w:rsidRPr="006D2850">
              <w:rPr>
                <w:spacing w:val="-5"/>
                <w:sz w:val="26"/>
                <w:szCs w:val="26"/>
              </w:rPr>
              <w:t>banchấp</w:t>
            </w:r>
            <w:r w:rsidRPr="006D2850">
              <w:rPr>
                <w:spacing w:val="-6"/>
                <w:sz w:val="26"/>
                <w:szCs w:val="26"/>
              </w:rPr>
              <w:t>hành</w:t>
            </w:r>
            <w:r w:rsidRPr="006D2850">
              <w:rPr>
                <w:spacing w:val="-5"/>
                <w:sz w:val="26"/>
                <w:szCs w:val="26"/>
              </w:rPr>
              <w:t>công</w:t>
            </w:r>
            <w:r w:rsidRPr="006D2850">
              <w:rPr>
                <w:spacing w:val="-6"/>
                <w:sz w:val="26"/>
                <w:szCs w:val="26"/>
              </w:rPr>
              <w:t>đoàn</w:t>
            </w:r>
            <w:r w:rsidRPr="006D2850">
              <w:rPr>
                <w:spacing w:val="-4"/>
                <w:sz w:val="26"/>
                <w:szCs w:val="26"/>
              </w:rPr>
              <w:t>cam</w:t>
            </w:r>
            <w:r w:rsidRPr="006D2850">
              <w:rPr>
                <w:spacing w:val="-5"/>
                <w:sz w:val="26"/>
                <w:szCs w:val="26"/>
              </w:rPr>
              <w:t>kết</w:t>
            </w:r>
            <w:proofErr w:type="gramEnd"/>
            <w:r w:rsidRPr="006D2850">
              <w:rPr>
                <w:spacing w:val="-5"/>
                <w:sz w:val="26"/>
                <w:szCs w:val="26"/>
              </w:rPr>
              <w:t xml:space="preserve"> </w:t>
            </w:r>
            <w:r w:rsidRPr="006D2850">
              <w:rPr>
                <w:spacing w:val="-4"/>
                <w:sz w:val="26"/>
                <w:szCs w:val="26"/>
              </w:rPr>
              <w:t>để</w:t>
            </w:r>
            <w:r w:rsidRPr="006D2850">
              <w:rPr>
                <w:spacing w:val="-5"/>
                <w:sz w:val="26"/>
                <w:szCs w:val="26"/>
              </w:rPr>
              <w:t>thực</w:t>
            </w:r>
            <w:r w:rsidRPr="006D2850">
              <w:rPr>
                <w:spacing w:val="-6"/>
                <w:sz w:val="26"/>
                <w:szCs w:val="26"/>
              </w:rPr>
              <w:t>hiện</w:t>
            </w:r>
            <w:r w:rsidRPr="006D2850">
              <w:rPr>
                <w:spacing w:val="-5"/>
                <w:sz w:val="26"/>
                <w:szCs w:val="26"/>
              </w:rPr>
              <w:t>tốtcông</w:t>
            </w:r>
            <w:r w:rsidRPr="006D2850">
              <w:rPr>
                <w:spacing w:val="-4"/>
                <w:sz w:val="26"/>
                <w:szCs w:val="26"/>
              </w:rPr>
              <w:t>tác</w:t>
            </w:r>
            <w:r w:rsidRPr="006D2850">
              <w:rPr>
                <w:spacing w:val="-5"/>
                <w:sz w:val="26"/>
                <w:szCs w:val="26"/>
              </w:rPr>
              <w:t xml:space="preserve">dânchủtrongtrường </w:t>
            </w:r>
            <w:r w:rsidRPr="006D2850">
              <w:rPr>
                <w:spacing w:val="-6"/>
                <w:sz w:val="26"/>
                <w:szCs w:val="26"/>
              </w:rPr>
              <w:t>học,</w:t>
            </w:r>
            <w:r w:rsidRPr="006D2850">
              <w:rPr>
                <w:spacing w:val="-5"/>
                <w:sz w:val="26"/>
                <w:szCs w:val="26"/>
              </w:rPr>
              <w:t>dânchủtrongcác</w:t>
            </w:r>
            <w:r w:rsidRPr="006D2850">
              <w:rPr>
                <w:spacing w:val="-6"/>
                <w:sz w:val="26"/>
                <w:szCs w:val="26"/>
              </w:rPr>
              <w:t>cuộchọp,</w:t>
            </w:r>
            <w:r w:rsidRPr="006D2850">
              <w:rPr>
                <w:spacing w:val="-4"/>
                <w:sz w:val="26"/>
                <w:szCs w:val="26"/>
              </w:rPr>
              <w:t>các</w:t>
            </w:r>
            <w:r w:rsidRPr="006D2850">
              <w:rPr>
                <w:spacing w:val="-5"/>
                <w:sz w:val="26"/>
                <w:szCs w:val="26"/>
              </w:rPr>
              <w:t xml:space="preserve">hoạtđộng </w:t>
            </w:r>
            <w:r w:rsidRPr="006D2850">
              <w:rPr>
                <w:spacing w:val="-4"/>
                <w:sz w:val="26"/>
                <w:szCs w:val="26"/>
              </w:rPr>
              <w:t xml:space="preserve">và </w:t>
            </w:r>
            <w:r w:rsidRPr="006D2850">
              <w:rPr>
                <w:spacing w:val="-6"/>
                <w:sz w:val="26"/>
                <w:szCs w:val="26"/>
              </w:rPr>
              <w:t xml:space="preserve">phát </w:t>
            </w:r>
            <w:r w:rsidRPr="006D2850">
              <w:rPr>
                <w:spacing w:val="-4"/>
                <w:sz w:val="26"/>
                <w:szCs w:val="26"/>
              </w:rPr>
              <w:t xml:space="preserve">huy </w:t>
            </w:r>
            <w:r w:rsidRPr="006D2850">
              <w:rPr>
                <w:spacing w:val="-6"/>
                <w:sz w:val="26"/>
                <w:szCs w:val="26"/>
              </w:rPr>
              <w:t xml:space="preserve">tinh thần, </w:t>
            </w:r>
            <w:r w:rsidRPr="006D2850">
              <w:rPr>
                <w:spacing w:val="-5"/>
                <w:sz w:val="26"/>
                <w:szCs w:val="26"/>
              </w:rPr>
              <w:t xml:space="preserve">trí tuệ sáng </w:t>
            </w:r>
            <w:r w:rsidRPr="006D2850">
              <w:rPr>
                <w:spacing w:val="-4"/>
                <w:sz w:val="26"/>
                <w:szCs w:val="26"/>
              </w:rPr>
              <w:t xml:space="preserve">tạo </w:t>
            </w:r>
            <w:r w:rsidRPr="006D2850">
              <w:rPr>
                <w:spacing w:val="-5"/>
                <w:sz w:val="26"/>
                <w:szCs w:val="26"/>
              </w:rPr>
              <w:t xml:space="preserve">của </w:t>
            </w:r>
            <w:r w:rsidRPr="006D2850">
              <w:rPr>
                <w:spacing w:val="-3"/>
                <w:sz w:val="26"/>
                <w:szCs w:val="26"/>
              </w:rPr>
              <w:t xml:space="preserve">cá </w:t>
            </w:r>
            <w:r w:rsidRPr="006D2850">
              <w:rPr>
                <w:spacing w:val="-6"/>
                <w:sz w:val="26"/>
                <w:szCs w:val="26"/>
              </w:rPr>
              <w:t xml:space="preserve">nhân, </w:t>
            </w:r>
            <w:r w:rsidRPr="006D2850">
              <w:rPr>
                <w:spacing w:val="-5"/>
                <w:sz w:val="26"/>
                <w:szCs w:val="26"/>
              </w:rPr>
              <w:t xml:space="preserve">trong </w:t>
            </w:r>
            <w:r w:rsidRPr="006D2850">
              <w:rPr>
                <w:spacing w:val="-4"/>
                <w:sz w:val="26"/>
                <w:szCs w:val="26"/>
              </w:rPr>
              <w:t>tập</w:t>
            </w:r>
            <w:r w:rsidRPr="006D2850">
              <w:rPr>
                <w:spacing w:val="-5"/>
                <w:sz w:val="26"/>
                <w:szCs w:val="26"/>
              </w:rPr>
              <w:t>thể.</w:t>
            </w:r>
          </w:p>
        </w:tc>
      </w:tr>
      <w:tr w:rsidR="0010010F" w:rsidRPr="006D2850" w:rsidTr="007D00C3">
        <w:tc>
          <w:tcPr>
            <w:tcW w:w="1908" w:type="dxa"/>
            <w:gridSpan w:val="3"/>
          </w:tcPr>
          <w:p w:rsidR="0010010F" w:rsidRPr="006D2850" w:rsidRDefault="0010010F" w:rsidP="0010010F">
            <w:pPr>
              <w:pStyle w:val="TableParagraph"/>
              <w:rPr>
                <w:b/>
                <w:sz w:val="26"/>
                <w:szCs w:val="26"/>
              </w:rPr>
            </w:pPr>
          </w:p>
          <w:p w:rsidR="0010010F" w:rsidRPr="006D2850" w:rsidRDefault="0010010F" w:rsidP="0010010F">
            <w:pPr>
              <w:pStyle w:val="TableParagraph"/>
              <w:rPr>
                <w:b/>
                <w:sz w:val="26"/>
                <w:szCs w:val="26"/>
              </w:rPr>
            </w:pPr>
          </w:p>
          <w:p w:rsidR="0010010F" w:rsidRPr="006D2850" w:rsidRDefault="0010010F" w:rsidP="0010010F">
            <w:pPr>
              <w:pStyle w:val="TableParagraph"/>
              <w:spacing w:before="6"/>
              <w:rPr>
                <w:b/>
                <w:sz w:val="26"/>
                <w:szCs w:val="26"/>
              </w:rPr>
            </w:pPr>
          </w:p>
          <w:p w:rsidR="0010010F" w:rsidRPr="003171AE" w:rsidRDefault="0010010F" w:rsidP="0010010F">
            <w:pPr>
              <w:pStyle w:val="TableParagraph"/>
              <w:spacing w:before="1"/>
              <w:ind w:left="107"/>
              <w:jc w:val="both"/>
              <w:rPr>
                <w:b/>
                <w:sz w:val="26"/>
                <w:szCs w:val="26"/>
              </w:rPr>
            </w:pPr>
            <w:r w:rsidRPr="003171AE">
              <w:rPr>
                <w:b/>
                <w:sz w:val="26"/>
                <w:szCs w:val="26"/>
              </w:rPr>
              <w:t>Tiêu       chí</w:t>
            </w:r>
          </w:p>
          <w:p w:rsidR="0010010F" w:rsidRPr="006D2850" w:rsidRDefault="0010010F" w:rsidP="0010010F">
            <w:pPr>
              <w:pStyle w:val="TableParagraph"/>
              <w:ind w:left="107"/>
              <w:jc w:val="both"/>
              <w:rPr>
                <w:sz w:val="26"/>
                <w:szCs w:val="26"/>
              </w:rPr>
            </w:pPr>
            <w:r w:rsidRPr="003171AE">
              <w:rPr>
                <w:b/>
                <w:sz w:val="26"/>
                <w:szCs w:val="26"/>
              </w:rPr>
              <w:t xml:space="preserve">1.10:  </w:t>
            </w:r>
            <w:r w:rsidRPr="006D2850">
              <w:rPr>
                <w:sz w:val="26"/>
                <w:szCs w:val="26"/>
              </w:rPr>
              <w:t>Đảm</w:t>
            </w:r>
          </w:p>
          <w:p w:rsidR="0010010F" w:rsidRPr="006D2850" w:rsidRDefault="0010010F" w:rsidP="0010010F">
            <w:pPr>
              <w:pStyle w:val="TableParagraph"/>
              <w:ind w:left="107" w:right="96"/>
              <w:jc w:val="both"/>
              <w:rPr>
                <w:sz w:val="26"/>
                <w:szCs w:val="26"/>
              </w:rPr>
            </w:pPr>
            <w:r w:rsidRPr="006D2850">
              <w:rPr>
                <w:sz w:val="26"/>
                <w:szCs w:val="26"/>
              </w:rPr>
              <w:t>bảo an ninh trật tự, an toàn trường học</w:t>
            </w:r>
          </w:p>
        </w:tc>
        <w:tc>
          <w:tcPr>
            <w:tcW w:w="1348" w:type="dxa"/>
            <w:gridSpan w:val="3"/>
          </w:tcPr>
          <w:p w:rsidR="006D2850" w:rsidRDefault="006D2850" w:rsidP="0010010F">
            <w:pPr>
              <w:pStyle w:val="TableParagraph"/>
              <w:spacing w:before="1"/>
              <w:ind w:left="100" w:right="93"/>
              <w:jc w:val="center"/>
              <w:rPr>
                <w:sz w:val="26"/>
                <w:szCs w:val="26"/>
              </w:rPr>
            </w:pPr>
          </w:p>
          <w:p w:rsidR="006D2850" w:rsidRDefault="006D2850" w:rsidP="0010010F">
            <w:pPr>
              <w:pStyle w:val="TableParagraph"/>
              <w:spacing w:before="1"/>
              <w:ind w:left="100" w:right="93"/>
              <w:jc w:val="center"/>
              <w:rPr>
                <w:sz w:val="26"/>
                <w:szCs w:val="26"/>
              </w:rPr>
            </w:pPr>
          </w:p>
          <w:p w:rsidR="006D2850" w:rsidRDefault="006D2850" w:rsidP="0010010F">
            <w:pPr>
              <w:pStyle w:val="TableParagraph"/>
              <w:spacing w:before="1"/>
              <w:ind w:left="100" w:right="93"/>
              <w:jc w:val="center"/>
              <w:rPr>
                <w:sz w:val="26"/>
                <w:szCs w:val="26"/>
              </w:rPr>
            </w:pPr>
          </w:p>
          <w:p w:rsidR="006D2850" w:rsidRDefault="006D2850" w:rsidP="0010010F">
            <w:pPr>
              <w:pStyle w:val="TableParagraph"/>
              <w:spacing w:before="1"/>
              <w:ind w:left="100" w:right="93"/>
              <w:jc w:val="center"/>
              <w:rPr>
                <w:sz w:val="26"/>
                <w:szCs w:val="26"/>
              </w:rPr>
            </w:pPr>
          </w:p>
          <w:p w:rsidR="006D2850" w:rsidRDefault="006D2850" w:rsidP="0010010F">
            <w:pPr>
              <w:pStyle w:val="TableParagraph"/>
              <w:spacing w:before="1"/>
              <w:ind w:left="100" w:right="93"/>
              <w:jc w:val="center"/>
              <w:rPr>
                <w:sz w:val="26"/>
                <w:szCs w:val="26"/>
              </w:rPr>
            </w:pPr>
          </w:p>
          <w:p w:rsidR="0010010F" w:rsidRPr="006D2850" w:rsidRDefault="006D2850" w:rsidP="0010010F">
            <w:pPr>
              <w:pStyle w:val="TableParagraph"/>
              <w:spacing w:before="1"/>
              <w:ind w:left="100" w:right="93"/>
              <w:jc w:val="center"/>
              <w:rPr>
                <w:sz w:val="26"/>
                <w:szCs w:val="26"/>
              </w:rPr>
            </w:pPr>
            <w:r>
              <w:rPr>
                <w:sz w:val="26"/>
                <w:szCs w:val="26"/>
              </w:rPr>
              <w:t>BGH</w:t>
            </w:r>
          </w:p>
        </w:tc>
        <w:tc>
          <w:tcPr>
            <w:tcW w:w="1672" w:type="dxa"/>
          </w:tcPr>
          <w:p w:rsidR="0010010F" w:rsidRPr="006D2850" w:rsidRDefault="0010010F" w:rsidP="0010010F">
            <w:pPr>
              <w:pStyle w:val="TableParagraph"/>
              <w:rPr>
                <w:sz w:val="26"/>
                <w:szCs w:val="26"/>
              </w:rPr>
            </w:pPr>
          </w:p>
        </w:tc>
        <w:tc>
          <w:tcPr>
            <w:tcW w:w="1276" w:type="dxa"/>
          </w:tcPr>
          <w:p w:rsidR="003171AE" w:rsidRDefault="003171AE" w:rsidP="0010010F">
            <w:pPr>
              <w:pStyle w:val="TableParagraph"/>
              <w:spacing w:line="237" w:lineRule="exact"/>
              <w:ind w:left="85" w:right="86"/>
              <w:jc w:val="center"/>
              <w:rPr>
                <w:sz w:val="26"/>
                <w:szCs w:val="26"/>
              </w:rPr>
            </w:pPr>
          </w:p>
          <w:p w:rsidR="003171AE" w:rsidRDefault="003171AE" w:rsidP="0010010F">
            <w:pPr>
              <w:pStyle w:val="TableParagraph"/>
              <w:spacing w:line="237" w:lineRule="exact"/>
              <w:ind w:left="85" w:right="86"/>
              <w:jc w:val="center"/>
              <w:rPr>
                <w:sz w:val="26"/>
                <w:szCs w:val="26"/>
              </w:rPr>
            </w:pPr>
          </w:p>
          <w:p w:rsidR="003171AE" w:rsidRDefault="003171AE" w:rsidP="0010010F">
            <w:pPr>
              <w:pStyle w:val="TableParagraph"/>
              <w:spacing w:line="237" w:lineRule="exact"/>
              <w:ind w:left="85" w:right="86"/>
              <w:jc w:val="center"/>
              <w:rPr>
                <w:sz w:val="26"/>
                <w:szCs w:val="26"/>
              </w:rPr>
            </w:pPr>
          </w:p>
          <w:p w:rsidR="003171AE" w:rsidRDefault="003171AE" w:rsidP="0010010F">
            <w:pPr>
              <w:pStyle w:val="TableParagraph"/>
              <w:spacing w:line="237" w:lineRule="exact"/>
              <w:ind w:left="85" w:right="86"/>
              <w:jc w:val="center"/>
              <w:rPr>
                <w:sz w:val="26"/>
                <w:szCs w:val="26"/>
              </w:rPr>
            </w:pPr>
          </w:p>
          <w:p w:rsidR="0010010F" w:rsidRPr="006D2850" w:rsidRDefault="0010010F" w:rsidP="0010010F">
            <w:pPr>
              <w:pStyle w:val="TableParagraph"/>
              <w:spacing w:line="237" w:lineRule="exact"/>
              <w:ind w:left="85" w:right="86"/>
              <w:jc w:val="center"/>
              <w:rPr>
                <w:sz w:val="26"/>
                <w:szCs w:val="26"/>
              </w:rPr>
            </w:pPr>
            <w:r w:rsidRPr="006D2850">
              <w:rPr>
                <w:sz w:val="26"/>
                <w:szCs w:val="26"/>
              </w:rPr>
              <w:t>Hàng ngay,</w:t>
            </w:r>
          </w:p>
          <w:p w:rsidR="0010010F" w:rsidRPr="006D2850" w:rsidRDefault="0010010F" w:rsidP="0010010F">
            <w:pPr>
              <w:pStyle w:val="TableParagraph"/>
              <w:spacing w:line="252" w:lineRule="exact"/>
              <w:ind w:left="85" w:right="81"/>
              <w:jc w:val="center"/>
              <w:rPr>
                <w:sz w:val="26"/>
                <w:szCs w:val="26"/>
              </w:rPr>
            </w:pPr>
            <w:r w:rsidRPr="006D2850">
              <w:rPr>
                <w:sz w:val="26"/>
                <w:szCs w:val="26"/>
              </w:rPr>
              <w:t>hàng tuần</w:t>
            </w:r>
          </w:p>
          <w:p w:rsidR="0010010F" w:rsidRPr="006D2850" w:rsidRDefault="0010010F" w:rsidP="0010010F">
            <w:pPr>
              <w:pStyle w:val="TableParagraph"/>
              <w:rPr>
                <w:b/>
                <w:sz w:val="26"/>
                <w:szCs w:val="26"/>
              </w:rPr>
            </w:pPr>
          </w:p>
          <w:p w:rsidR="0010010F" w:rsidRPr="006D2850" w:rsidRDefault="0010010F" w:rsidP="0010010F">
            <w:pPr>
              <w:pStyle w:val="TableParagraph"/>
              <w:rPr>
                <w:b/>
                <w:sz w:val="26"/>
                <w:szCs w:val="26"/>
              </w:rPr>
            </w:pPr>
          </w:p>
          <w:p w:rsidR="0010010F" w:rsidRPr="006D2850" w:rsidRDefault="0010010F" w:rsidP="0010010F">
            <w:pPr>
              <w:pStyle w:val="TableParagraph"/>
              <w:rPr>
                <w:b/>
                <w:sz w:val="26"/>
                <w:szCs w:val="26"/>
              </w:rPr>
            </w:pPr>
          </w:p>
          <w:p w:rsidR="0010010F" w:rsidRPr="006D2850" w:rsidRDefault="0010010F" w:rsidP="0010010F">
            <w:pPr>
              <w:pStyle w:val="TableParagraph"/>
              <w:rPr>
                <w:b/>
                <w:sz w:val="26"/>
                <w:szCs w:val="26"/>
              </w:rPr>
            </w:pPr>
          </w:p>
          <w:p w:rsidR="0010010F" w:rsidRPr="006D2850" w:rsidRDefault="0010010F" w:rsidP="0010010F">
            <w:pPr>
              <w:pStyle w:val="TableParagraph"/>
              <w:rPr>
                <w:b/>
                <w:sz w:val="26"/>
                <w:szCs w:val="26"/>
              </w:rPr>
            </w:pPr>
          </w:p>
          <w:p w:rsidR="0010010F" w:rsidRPr="006D2850" w:rsidRDefault="0010010F" w:rsidP="0010010F">
            <w:pPr>
              <w:pStyle w:val="TableParagraph"/>
              <w:rPr>
                <w:b/>
                <w:sz w:val="26"/>
                <w:szCs w:val="26"/>
              </w:rPr>
            </w:pPr>
          </w:p>
          <w:p w:rsidR="0010010F" w:rsidRPr="006D2850" w:rsidRDefault="0010010F" w:rsidP="0010010F">
            <w:pPr>
              <w:pStyle w:val="TableParagraph"/>
              <w:rPr>
                <w:b/>
                <w:sz w:val="26"/>
                <w:szCs w:val="26"/>
              </w:rPr>
            </w:pPr>
          </w:p>
          <w:p w:rsidR="0010010F" w:rsidRPr="006D2850" w:rsidRDefault="0010010F" w:rsidP="0010010F">
            <w:pPr>
              <w:pStyle w:val="TableParagraph"/>
              <w:rPr>
                <w:b/>
                <w:sz w:val="26"/>
                <w:szCs w:val="26"/>
              </w:rPr>
            </w:pPr>
          </w:p>
          <w:p w:rsidR="0010010F" w:rsidRPr="006D2850" w:rsidRDefault="0010010F" w:rsidP="0010010F">
            <w:pPr>
              <w:pStyle w:val="TableParagraph"/>
              <w:spacing w:before="1"/>
              <w:rPr>
                <w:b/>
                <w:sz w:val="26"/>
                <w:szCs w:val="26"/>
              </w:rPr>
            </w:pPr>
          </w:p>
          <w:p w:rsidR="0010010F" w:rsidRPr="006D2850" w:rsidRDefault="0010010F" w:rsidP="0010010F">
            <w:pPr>
              <w:pStyle w:val="TableParagraph"/>
              <w:spacing w:before="1"/>
              <w:ind w:left="85" w:right="78"/>
              <w:jc w:val="center"/>
              <w:rPr>
                <w:sz w:val="26"/>
                <w:szCs w:val="26"/>
              </w:rPr>
            </w:pPr>
            <w:r w:rsidRPr="006D2850">
              <w:rPr>
                <w:sz w:val="26"/>
                <w:szCs w:val="26"/>
              </w:rPr>
              <w:t>Đầu năm học</w:t>
            </w:r>
          </w:p>
        </w:tc>
        <w:tc>
          <w:tcPr>
            <w:tcW w:w="3543" w:type="dxa"/>
          </w:tcPr>
          <w:p w:rsidR="0010010F" w:rsidRPr="006D2850" w:rsidRDefault="0010010F" w:rsidP="0010010F">
            <w:pPr>
              <w:pStyle w:val="TableParagraph"/>
              <w:spacing w:line="237" w:lineRule="exact"/>
              <w:ind w:left="105"/>
              <w:jc w:val="both"/>
              <w:rPr>
                <w:sz w:val="26"/>
                <w:szCs w:val="26"/>
              </w:rPr>
            </w:pPr>
            <w:r w:rsidRPr="006D2850">
              <w:rPr>
                <w:sz w:val="26"/>
                <w:szCs w:val="26"/>
              </w:rPr>
              <w:t>Tăng cường công tác giáo dục ý thức chấp</w:t>
            </w:r>
          </w:p>
          <w:p w:rsidR="0010010F" w:rsidRPr="006D2850" w:rsidRDefault="0010010F" w:rsidP="0010010F">
            <w:pPr>
              <w:pStyle w:val="TableParagraph"/>
              <w:ind w:left="105" w:right="122"/>
              <w:jc w:val="both"/>
              <w:rPr>
                <w:sz w:val="26"/>
                <w:szCs w:val="26"/>
              </w:rPr>
            </w:pPr>
            <w:proofErr w:type="gramStart"/>
            <w:r w:rsidRPr="006D2850">
              <w:rPr>
                <w:spacing w:val="-6"/>
                <w:sz w:val="26"/>
                <w:szCs w:val="26"/>
              </w:rPr>
              <w:t>hành</w:t>
            </w:r>
            <w:proofErr w:type="gramEnd"/>
            <w:r w:rsidRPr="006D2850">
              <w:rPr>
                <w:spacing w:val="-6"/>
                <w:sz w:val="26"/>
                <w:szCs w:val="26"/>
              </w:rPr>
              <w:t xml:space="preserve"> </w:t>
            </w:r>
            <w:r w:rsidRPr="006D2850">
              <w:rPr>
                <w:spacing w:val="-5"/>
                <w:sz w:val="26"/>
                <w:szCs w:val="26"/>
              </w:rPr>
              <w:t xml:space="preserve">pháp </w:t>
            </w:r>
            <w:r w:rsidRPr="006D2850">
              <w:rPr>
                <w:spacing w:val="-6"/>
                <w:sz w:val="26"/>
                <w:szCs w:val="26"/>
              </w:rPr>
              <w:t xml:space="preserve">luật, nội </w:t>
            </w:r>
            <w:r w:rsidRPr="006D2850">
              <w:rPr>
                <w:spacing w:val="-4"/>
                <w:sz w:val="26"/>
                <w:szCs w:val="26"/>
              </w:rPr>
              <w:t xml:space="preserve">quy </w:t>
            </w:r>
            <w:r w:rsidRPr="006D2850">
              <w:rPr>
                <w:spacing w:val="-6"/>
                <w:sz w:val="26"/>
                <w:szCs w:val="26"/>
              </w:rPr>
              <w:t xml:space="preserve">trường </w:t>
            </w:r>
            <w:r w:rsidRPr="006D2850">
              <w:rPr>
                <w:spacing w:val="-5"/>
                <w:sz w:val="26"/>
                <w:szCs w:val="26"/>
              </w:rPr>
              <w:t xml:space="preserve">lớp, ngănchặn </w:t>
            </w:r>
            <w:r w:rsidRPr="006D2850">
              <w:rPr>
                <w:spacing w:val="-4"/>
                <w:sz w:val="26"/>
                <w:szCs w:val="26"/>
              </w:rPr>
              <w:t xml:space="preserve">và </w:t>
            </w:r>
            <w:r w:rsidRPr="006D2850">
              <w:rPr>
                <w:spacing w:val="-3"/>
                <w:sz w:val="26"/>
                <w:szCs w:val="26"/>
              </w:rPr>
              <w:t xml:space="preserve">xử </w:t>
            </w:r>
            <w:r w:rsidRPr="006D2850">
              <w:rPr>
                <w:sz w:val="26"/>
                <w:szCs w:val="26"/>
              </w:rPr>
              <w:t xml:space="preserve">lý </w:t>
            </w:r>
            <w:r w:rsidRPr="006D2850">
              <w:rPr>
                <w:spacing w:val="-5"/>
                <w:sz w:val="26"/>
                <w:szCs w:val="26"/>
              </w:rPr>
              <w:t xml:space="preserve">kịp thời những trường </w:t>
            </w:r>
            <w:r w:rsidRPr="006D2850">
              <w:rPr>
                <w:spacing w:val="-4"/>
                <w:sz w:val="26"/>
                <w:szCs w:val="26"/>
              </w:rPr>
              <w:t xml:space="preserve">hợp </w:t>
            </w:r>
            <w:r w:rsidRPr="006D2850">
              <w:rPr>
                <w:spacing w:val="-5"/>
                <w:sz w:val="26"/>
                <w:szCs w:val="26"/>
              </w:rPr>
              <w:t xml:space="preserve">vi </w:t>
            </w:r>
            <w:r w:rsidRPr="006D2850">
              <w:rPr>
                <w:spacing w:val="-6"/>
                <w:sz w:val="26"/>
                <w:szCs w:val="26"/>
              </w:rPr>
              <w:t xml:space="preserve">phạm. Phối </w:t>
            </w:r>
            <w:r w:rsidRPr="006D2850">
              <w:rPr>
                <w:spacing w:val="-4"/>
                <w:sz w:val="26"/>
                <w:szCs w:val="26"/>
              </w:rPr>
              <w:t xml:space="preserve">hợp </w:t>
            </w:r>
            <w:r w:rsidRPr="006D2850">
              <w:rPr>
                <w:spacing w:val="-5"/>
                <w:sz w:val="26"/>
                <w:szCs w:val="26"/>
              </w:rPr>
              <w:t xml:space="preserve">tốt </w:t>
            </w:r>
            <w:r w:rsidRPr="006D2850">
              <w:rPr>
                <w:spacing w:val="-6"/>
                <w:sz w:val="26"/>
                <w:szCs w:val="26"/>
              </w:rPr>
              <w:t xml:space="preserve">với chính quyền </w:t>
            </w:r>
            <w:r w:rsidRPr="006D2850">
              <w:rPr>
                <w:spacing w:val="-5"/>
                <w:sz w:val="26"/>
                <w:szCs w:val="26"/>
              </w:rPr>
              <w:t xml:space="preserve">địa </w:t>
            </w:r>
            <w:r w:rsidRPr="006D2850">
              <w:rPr>
                <w:spacing w:val="-6"/>
                <w:sz w:val="26"/>
                <w:szCs w:val="26"/>
              </w:rPr>
              <w:t xml:space="preserve">phương, </w:t>
            </w:r>
            <w:r w:rsidRPr="006D2850">
              <w:rPr>
                <w:spacing w:val="-4"/>
                <w:sz w:val="26"/>
                <w:szCs w:val="26"/>
              </w:rPr>
              <w:t xml:space="preserve">các </w:t>
            </w:r>
            <w:r w:rsidRPr="006D2850">
              <w:rPr>
                <w:spacing w:val="-6"/>
                <w:sz w:val="26"/>
                <w:szCs w:val="26"/>
              </w:rPr>
              <w:t xml:space="preserve">ngành chức </w:t>
            </w:r>
            <w:r w:rsidRPr="006D2850">
              <w:rPr>
                <w:spacing w:val="-5"/>
                <w:sz w:val="26"/>
                <w:szCs w:val="26"/>
              </w:rPr>
              <w:t xml:space="preserve">năng </w:t>
            </w:r>
            <w:r w:rsidRPr="006D2850">
              <w:rPr>
                <w:spacing w:val="-4"/>
                <w:sz w:val="26"/>
                <w:szCs w:val="26"/>
              </w:rPr>
              <w:t xml:space="preserve">để </w:t>
            </w:r>
            <w:r w:rsidRPr="006D2850">
              <w:rPr>
                <w:spacing w:val="-5"/>
                <w:sz w:val="26"/>
                <w:szCs w:val="26"/>
              </w:rPr>
              <w:t xml:space="preserve">kiểm tra, thu thập đánh </w:t>
            </w:r>
            <w:r w:rsidRPr="006D2850">
              <w:rPr>
                <w:spacing w:val="-6"/>
                <w:sz w:val="26"/>
                <w:szCs w:val="26"/>
              </w:rPr>
              <w:t xml:space="preserve">giá, </w:t>
            </w:r>
            <w:r w:rsidRPr="006D2850">
              <w:rPr>
                <w:spacing w:val="-3"/>
                <w:sz w:val="26"/>
                <w:szCs w:val="26"/>
              </w:rPr>
              <w:t xml:space="preserve">xử </w:t>
            </w:r>
            <w:r w:rsidRPr="006D2850">
              <w:rPr>
                <w:sz w:val="26"/>
                <w:szCs w:val="26"/>
              </w:rPr>
              <w:t xml:space="preserve">lý </w:t>
            </w:r>
            <w:r w:rsidRPr="006D2850">
              <w:rPr>
                <w:spacing w:val="-5"/>
                <w:sz w:val="26"/>
                <w:szCs w:val="26"/>
              </w:rPr>
              <w:t xml:space="preserve">các thông tin, </w:t>
            </w:r>
            <w:r w:rsidRPr="006D2850">
              <w:rPr>
                <w:spacing w:val="-6"/>
                <w:sz w:val="26"/>
                <w:szCs w:val="26"/>
              </w:rPr>
              <w:t xml:space="preserve">biểu hiện </w:t>
            </w:r>
            <w:r w:rsidRPr="006D2850">
              <w:rPr>
                <w:spacing w:val="-5"/>
                <w:sz w:val="26"/>
                <w:szCs w:val="26"/>
              </w:rPr>
              <w:t xml:space="preserve">đến bạo lực </w:t>
            </w:r>
            <w:r w:rsidRPr="006D2850">
              <w:rPr>
                <w:spacing w:val="-6"/>
                <w:sz w:val="26"/>
                <w:szCs w:val="26"/>
              </w:rPr>
              <w:t xml:space="preserve">học đường, </w:t>
            </w:r>
            <w:r w:rsidRPr="006D2850">
              <w:rPr>
                <w:spacing w:val="-4"/>
                <w:sz w:val="26"/>
                <w:szCs w:val="26"/>
              </w:rPr>
              <w:t xml:space="preserve">an </w:t>
            </w:r>
            <w:r w:rsidRPr="006D2850">
              <w:rPr>
                <w:spacing w:val="-5"/>
                <w:sz w:val="26"/>
                <w:szCs w:val="26"/>
              </w:rPr>
              <w:t xml:space="preserve">ninh trật </w:t>
            </w:r>
            <w:r w:rsidRPr="006D2850">
              <w:rPr>
                <w:spacing w:val="-4"/>
                <w:sz w:val="26"/>
                <w:szCs w:val="26"/>
              </w:rPr>
              <w:t xml:space="preserve">tự và </w:t>
            </w:r>
            <w:r w:rsidRPr="006D2850">
              <w:rPr>
                <w:spacing w:val="-3"/>
                <w:sz w:val="26"/>
                <w:szCs w:val="26"/>
              </w:rPr>
              <w:t xml:space="preserve">có </w:t>
            </w:r>
            <w:r w:rsidRPr="006D2850">
              <w:rPr>
                <w:spacing w:val="-6"/>
                <w:sz w:val="26"/>
                <w:szCs w:val="26"/>
              </w:rPr>
              <w:t xml:space="preserve">biện </w:t>
            </w:r>
            <w:r w:rsidRPr="006D2850">
              <w:rPr>
                <w:spacing w:val="-5"/>
                <w:sz w:val="26"/>
                <w:szCs w:val="26"/>
              </w:rPr>
              <w:t xml:space="preserve">pháp </w:t>
            </w:r>
            <w:r w:rsidRPr="006D2850">
              <w:rPr>
                <w:spacing w:val="-6"/>
                <w:sz w:val="26"/>
                <w:szCs w:val="26"/>
              </w:rPr>
              <w:t xml:space="preserve">ngăn </w:t>
            </w:r>
            <w:r w:rsidRPr="006D2850">
              <w:rPr>
                <w:spacing w:val="-5"/>
                <w:sz w:val="26"/>
                <w:szCs w:val="26"/>
              </w:rPr>
              <w:t xml:space="preserve">chặn hiệu </w:t>
            </w:r>
            <w:r w:rsidRPr="006D2850">
              <w:rPr>
                <w:spacing w:val="-6"/>
                <w:sz w:val="26"/>
                <w:szCs w:val="26"/>
              </w:rPr>
              <w:t xml:space="preserve">quả. </w:t>
            </w:r>
            <w:r w:rsidRPr="006D2850">
              <w:rPr>
                <w:spacing w:val="-3"/>
                <w:sz w:val="26"/>
                <w:szCs w:val="26"/>
              </w:rPr>
              <w:t xml:space="preserve">Tổ </w:t>
            </w:r>
            <w:r w:rsidRPr="006D2850">
              <w:rPr>
                <w:spacing w:val="-5"/>
                <w:sz w:val="26"/>
                <w:szCs w:val="26"/>
              </w:rPr>
              <w:t xml:space="preserve">chức </w:t>
            </w:r>
            <w:r w:rsidRPr="006D2850">
              <w:rPr>
                <w:spacing w:val="-4"/>
                <w:sz w:val="26"/>
                <w:szCs w:val="26"/>
              </w:rPr>
              <w:t xml:space="preserve">tập </w:t>
            </w:r>
            <w:r w:rsidRPr="006D2850">
              <w:rPr>
                <w:spacing w:val="-6"/>
                <w:sz w:val="26"/>
                <w:szCs w:val="26"/>
              </w:rPr>
              <w:t xml:space="preserve">huấn </w:t>
            </w:r>
            <w:r w:rsidRPr="006D2850">
              <w:rPr>
                <w:spacing w:val="-4"/>
                <w:sz w:val="26"/>
                <w:szCs w:val="26"/>
              </w:rPr>
              <w:t xml:space="preserve">và </w:t>
            </w:r>
            <w:r w:rsidRPr="006D2850">
              <w:rPr>
                <w:spacing w:val="-6"/>
                <w:sz w:val="26"/>
                <w:szCs w:val="26"/>
              </w:rPr>
              <w:t>truyền</w:t>
            </w:r>
            <w:r w:rsidRPr="006D2850">
              <w:rPr>
                <w:spacing w:val="-5"/>
                <w:sz w:val="26"/>
                <w:szCs w:val="26"/>
              </w:rPr>
              <w:t>thông</w:t>
            </w:r>
            <w:r w:rsidRPr="006D2850">
              <w:rPr>
                <w:spacing w:val="-6"/>
                <w:sz w:val="26"/>
                <w:szCs w:val="26"/>
              </w:rPr>
              <w:t>thườngxuyên</w:t>
            </w:r>
            <w:r w:rsidRPr="006D2850">
              <w:rPr>
                <w:spacing w:val="-5"/>
                <w:sz w:val="26"/>
                <w:szCs w:val="26"/>
              </w:rPr>
              <w:t>vềđảmbảo</w:t>
            </w:r>
            <w:r w:rsidRPr="006D2850">
              <w:rPr>
                <w:spacing w:val="-3"/>
                <w:sz w:val="26"/>
                <w:szCs w:val="26"/>
              </w:rPr>
              <w:t>an</w:t>
            </w:r>
            <w:r w:rsidRPr="006D2850">
              <w:rPr>
                <w:spacing w:val="-5"/>
                <w:sz w:val="26"/>
                <w:szCs w:val="26"/>
              </w:rPr>
              <w:t xml:space="preserve">toàn </w:t>
            </w:r>
            <w:r w:rsidRPr="006D2850">
              <w:rPr>
                <w:spacing w:val="-6"/>
                <w:sz w:val="26"/>
                <w:szCs w:val="26"/>
              </w:rPr>
              <w:t xml:space="preserve">trường </w:t>
            </w:r>
            <w:r w:rsidRPr="006D2850">
              <w:rPr>
                <w:spacing w:val="-5"/>
                <w:sz w:val="26"/>
                <w:szCs w:val="26"/>
              </w:rPr>
              <w:t xml:space="preserve">học, </w:t>
            </w:r>
            <w:r w:rsidRPr="006D2850">
              <w:rPr>
                <w:spacing w:val="-6"/>
                <w:sz w:val="26"/>
                <w:szCs w:val="26"/>
              </w:rPr>
              <w:t xml:space="preserve">phòng </w:t>
            </w:r>
            <w:r w:rsidRPr="006D2850">
              <w:rPr>
                <w:spacing w:val="-5"/>
                <w:sz w:val="26"/>
                <w:szCs w:val="26"/>
              </w:rPr>
              <w:t xml:space="preserve">chống </w:t>
            </w:r>
            <w:r w:rsidRPr="006D2850">
              <w:rPr>
                <w:spacing w:val="-4"/>
                <w:sz w:val="26"/>
                <w:szCs w:val="26"/>
              </w:rPr>
              <w:t xml:space="preserve">tệ </w:t>
            </w:r>
            <w:r w:rsidRPr="006D2850">
              <w:rPr>
                <w:spacing w:val="-5"/>
                <w:sz w:val="26"/>
                <w:szCs w:val="26"/>
              </w:rPr>
              <w:t xml:space="preserve">nạn </w:t>
            </w:r>
            <w:r w:rsidRPr="006D2850">
              <w:rPr>
                <w:spacing w:val="-4"/>
                <w:sz w:val="26"/>
                <w:szCs w:val="26"/>
              </w:rPr>
              <w:t xml:space="preserve">xã </w:t>
            </w:r>
            <w:r w:rsidRPr="006D2850">
              <w:rPr>
                <w:spacing w:val="-5"/>
                <w:sz w:val="26"/>
                <w:szCs w:val="26"/>
              </w:rPr>
              <w:t xml:space="preserve">hội, thực </w:t>
            </w:r>
            <w:r w:rsidRPr="006D2850">
              <w:rPr>
                <w:spacing w:val="-6"/>
                <w:sz w:val="26"/>
                <w:szCs w:val="26"/>
              </w:rPr>
              <w:t>hiện</w:t>
            </w:r>
            <w:r w:rsidRPr="006D2850">
              <w:rPr>
                <w:spacing w:val="-4"/>
                <w:sz w:val="26"/>
                <w:szCs w:val="26"/>
              </w:rPr>
              <w:t>tốtquy</w:t>
            </w:r>
            <w:r w:rsidRPr="006D2850">
              <w:rPr>
                <w:spacing w:val="-6"/>
                <w:sz w:val="26"/>
                <w:szCs w:val="26"/>
              </w:rPr>
              <w:t>định</w:t>
            </w:r>
            <w:r w:rsidRPr="006D2850">
              <w:rPr>
                <w:spacing w:val="-5"/>
                <w:sz w:val="26"/>
                <w:szCs w:val="26"/>
              </w:rPr>
              <w:t>vềbìnhđẳng</w:t>
            </w:r>
            <w:r w:rsidRPr="006D2850">
              <w:rPr>
                <w:spacing w:val="-7"/>
                <w:sz w:val="26"/>
                <w:szCs w:val="26"/>
              </w:rPr>
              <w:t>giới.</w:t>
            </w:r>
          </w:p>
          <w:p w:rsidR="0010010F" w:rsidRPr="006D2850" w:rsidRDefault="0010010F" w:rsidP="0010010F">
            <w:pPr>
              <w:pStyle w:val="TableParagraph"/>
              <w:spacing w:before="2"/>
              <w:ind w:left="105" w:right="120"/>
              <w:jc w:val="both"/>
              <w:rPr>
                <w:sz w:val="26"/>
                <w:szCs w:val="26"/>
              </w:rPr>
            </w:pPr>
            <w:r w:rsidRPr="006D2850">
              <w:rPr>
                <w:spacing w:val="-5"/>
                <w:sz w:val="26"/>
                <w:szCs w:val="26"/>
              </w:rPr>
              <w:t>Xâydựng</w:t>
            </w:r>
            <w:r w:rsidRPr="006D2850">
              <w:rPr>
                <w:spacing w:val="-4"/>
                <w:sz w:val="26"/>
                <w:szCs w:val="26"/>
              </w:rPr>
              <w:t>kế</w:t>
            </w:r>
            <w:r w:rsidRPr="006D2850">
              <w:rPr>
                <w:spacing w:val="-6"/>
                <w:sz w:val="26"/>
                <w:szCs w:val="26"/>
              </w:rPr>
              <w:t>hoạch</w:t>
            </w:r>
            <w:r w:rsidRPr="006D2850">
              <w:rPr>
                <w:spacing w:val="-5"/>
                <w:sz w:val="26"/>
                <w:szCs w:val="26"/>
              </w:rPr>
              <w:t>thamgia</w:t>
            </w:r>
            <w:r w:rsidRPr="006D2850">
              <w:rPr>
                <w:spacing w:val="-4"/>
                <w:sz w:val="26"/>
                <w:szCs w:val="26"/>
              </w:rPr>
              <w:t>tập</w:t>
            </w:r>
            <w:r w:rsidRPr="006D2850">
              <w:rPr>
                <w:spacing w:val="-6"/>
                <w:sz w:val="26"/>
                <w:szCs w:val="26"/>
              </w:rPr>
              <w:t>h</w:t>
            </w:r>
            <w:r w:rsidRPr="006D2850">
              <w:rPr>
                <w:spacing w:val="-6"/>
                <w:sz w:val="26"/>
                <w:szCs w:val="26"/>
              </w:rPr>
              <w:lastRenderedPageBreak/>
              <w:t>uấn</w:t>
            </w:r>
            <w:r w:rsidRPr="006D2850">
              <w:rPr>
                <w:spacing w:val="-4"/>
                <w:sz w:val="26"/>
                <w:szCs w:val="26"/>
              </w:rPr>
              <w:t>về</w:t>
            </w:r>
            <w:r w:rsidRPr="006D2850">
              <w:rPr>
                <w:spacing w:val="-6"/>
                <w:sz w:val="26"/>
                <w:szCs w:val="26"/>
              </w:rPr>
              <w:t xml:space="preserve">tuyên truyền phòng chống </w:t>
            </w:r>
            <w:r w:rsidRPr="006D2850">
              <w:rPr>
                <w:spacing w:val="-5"/>
                <w:sz w:val="26"/>
                <w:szCs w:val="26"/>
              </w:rPr>
              <w:t xml:space="preserve">cháy </w:t>
            </w:r>
            <w:r w:rsidRPr="006D2850">
              <w:rPr>
                <w:spacing w:val="-3"/>
                <w:sz w:val="26"/>
                <w:szCs w:val="26"/>
              </w:rPr>
              <w:t xml:space="preserve">nổ </w:t>
            </w:r>
            <w:r w:rsidRPr="006D2850">
              <w:rPr>
                <w:spacing w:val="-4"/>
                <w:sz w:val="26"/>
                <w:szCs w:val="26"/>
              </w:rPr>
              <w:t xml:space="preserve">và </w:t>
            </w:r>
            <w:proofErr w:type="gramStart"/>
            <w:r w:rsidRPr="006D2850">
              <w:rPr>
                <w:spacing w:val="-3"/>
                <w:sz w:val="26"/>
                <w:szCs w:val="26"/>
              </w:rPr>
              <w:t>an</w:t>
            </w:r>
            <w:proofErr w:type="gramEnd"/>
            <w:r w:rsidRPr="006D2850">
              <w:rPr>
                <w:spacing w:val="-3"/>
                <w:sz w:val="26"/>
                <w:szCs w:val="26"/>
              </w:rPr>
              <w:t xml:space="preserve"> </w:t>
            </w:r>
            <w:r w:rsidRPr="006D2850">
              <w:rPr>
                <w:spacing w:val="-6"/>
                <w:sz w:val="26"/>
                <w:szCs w:val="26"/>
              </w:rPr>
              <w:t xml:space="preserve">ninh, </w:t>
            </w:r>
            <w:r w:rsidRPr="006D2850">
              <w:rPr>
                <w:spacing w:val="-4"/>
                <w:sz w:val="26"/>
                <w:szCs w:val="26"/>
              </w:rPr>
              <w:t xml:space="preserve">an </w:t>
            </w:r>
            <w:r w:rsidRPr="006D2850">
              <w:rPr>
                <w:spacing w:val="-6"/>
                <w:sz w:val="26"/>
                <w:szCs w:val="26"/>
              </w:rPr>
              <w:t xml:space="preserve">toàn </w:t>
            </w:r>
            <w:r w:rsidRPr="006D2850">
              <w:rPr>
                <w:spacing w:val="-5"/>
                <w:sz w:val="26"/>
                <w:szCs w:val="26"/>
              </w:rPr>
              <w:t xml:space="preserve">trong </w:t>
            </w:r>
            <w:r w:rsidRPr="006D2850">
              <w:rPr>
                <w:spacing w:val="-6"/>
                <w:sz w:val="26"/>
                <w:szCs w:val="26"/>
              </w:rPr>
              <w:t>trường</w:t>
            </w:r>
            <w:r w:rsidRPr="006D2850">
              <w:rPr>
                <w:spacing w:val="-5"/>
                <w:sz w:val="26"/>
                <w:szCs w:val="26"/>
              </w:rPr>
              <w:t>học.</w:t>
            </w:r>
          </w:p>
        </w:tc>
      </w:tr>
      <w:tr w:rsidR="0010010F" w:rsidRPr="006D2850" w:rsidTr="007D00C3">
        <w:tc>
          <w:tcPr>
            <w:tcW w:w="9747" w:type="dxa"/>
            <w:gridSpan w:val="9"/>
          </w:tcPr>
          <w:p w:rsidR="00E14E9C" w:rsidRDefault="00E14E9C" w:rsidP="00E14E9C">
            <w:pPr>
              <w:pStyle w:val="TableParagraph"/>
              <w:spacing w:line="238" w:lineRule="exact"/>
              <w:ind w:left="105"/>
              <w:jc w:val="center"/>
              <w:rPr>
                <w:b/>
                <w:sz w:val="26"/>
                <w:szCs w:val="26"/>
              </w:rPr>
            </w:pPr>
          </w:p>
          <w:p w:rsidR="0010010F" w:rsidRDefault="0010010F" w:rsidP="00E14E9C">
            <w:pPr>
              <w:pStyle w:val="TableParagraph"/>
              <w:spacing w:line="238" w:lineRule="exact"/>
              <w:ind w:left="105"/>
              <w:jc w:val="center"/>
              <w:rPr>
                <w:b/>
                <w:sz w:val="26"/>
                <w:szCs w:val="26"/>
              </w:rPr>
            </w:pPr>
            <w:r w:rsidRPr="006D2850">
              <w:rPr>
                <w:b/>
                <w:sz w:val="26"/>
                <w:szCs w:val="26"/>
              </w:rPr>
              <w:t>Tiêu chuẩn 2: Cán bộ quản lý, giáo viên, nhân viên và học sinh</w:t>
            </w:r>
          </w:p>
          <w:p w:rsidR="00E14E9C" w:rsidRPr="00E14E9C" w:rsidRDefault="00E14E9C" w:rsidP="0010010F">
            <w:pPr>
              <w:pStyle w:val="TableParagraph"/>
              <w:spacing w:line="238" w:lineRule="exact"/>
              <w:ind w:left="105"/>
              <w:jc w:val="both"/>
              <w:rPr>
                <w:spacing w:val="-5"/>
                <w:sz w:val="26"/>
                <w:szCs w:val="26"/>
              </w:rPr>
            </w:pPr>
          </w:p>
        </w:tc>
      </w:tr>
      <w:tr w:rsidR="0010010F" w:rsidRPr="006D2850" w:rsidTr="007D00C3">
        <w:tc>
          <w:tcPr>
            <w:tcW w:w="1818" w:type="dxa"/>
            <w:gridSpan w:val="2"/>
          </w:tcPr>
          <w:p w:rsidR="0010010F" w:rsidRPr="006D2850" w:rsidRDefault="0010010F" w:rsidP="0010010F">
            <w:pPr>
              <w:pStyle w:val="TableParagraph"/>
              <w:spacing w:before="7"/>
              <w:rPr>
                <w:b/>
                <w:sz w:val="26"/>
                <w:szCs w:val="26"/>
              </w:rPr>
            </w:pPr>
          </w:p>
          <w:p w:rsidR="0010010F" w:rsidRPr="006D2850" w:rsidRDefault="0010010F" w:rsidP="0010010F">
            <w:pPr>
              <w:pStyle w:val="TableParagraph"/>
              <w:ind w:left="107" w:right="94"/>
              <w:jc w:val="both"/>
              <w:rPr>
                <w:sz w:val="26"/>
                <w:szCs w:val="26"/>
              </w:rPr>
            </w:pPr>
            <w:r w:rsidRPr="006D2850">
              <w:rPr>
                <w:b/>
                <w:sz w:val="26"/>
                <w:szCs w:val="26"/>
              </w:rPr>
              <w:t>Tiêu chí 2.1:</w:t>
            </w:r>
            <w:r w:rsidRPr="006D2850">
              <w:rPr>
                <w:sz w:val="26"/>
                <w:szCs w:val="26"/>
              </w:rPr>
              <w:t xml:space="preserve"> Đối với hiệu trưởng, phó hiệu trưởng</w:t>
            </w:r>
          </w:p>
        </w:tc>
        <w:tc>
          <w:tcPr>
            <w:tcW w:w="1352" w:type="dxa"/>
            <w:gridSpan w:val="3"/>
          </w:tcPr>
          <w:p w:rsidR="0010010F" w:rsidRPr="006D2850" w:rsidRDefault="0010010F" w:rsidP="0010010F">
            <w:pPr>
              <w:pStyle w:val="TableParagraph"/>
              <w:spacing w:before="8"/>
              <w:rPr>
                <w:b/>
                <w:sz w:val="26"/>
                <w:szCs w:val="26"/>
              </w:rPr>
            </w:pPr>
          </w:p>
          <w:p w:rsidR="0010010F" w:rsidRDefault="006D2850" w:rsidP="0010010F">
            <w:pPr>
              <w:pStyle w:val="TableParagraph"/>
              <w:spacing w:before="113"/>
              <w:ind w:left="126" w:right="124" w:firstLine="1"/>
              <w:jc w:val="center"/>
              <w:rPr>
                <w:sz w:val="26"/>
                <w:szCs w:val="26"/>
              </w:rPr>
            </w:pPr>
            <w:r>
              <w:rPr>
                <w:sz w:val="26"/>
                <w:szCs w:val="26"/>
              </w:rPr>
              <w:t>Phạm Thị Thuỷ</w:t>
            </w:r>
          </w:p>
          <w:p w:rsidR="006D2850" w:rsidRPr="006D2850" w:rsidRDefault="006D2850" w:rsidP="0010010F">
            <w:pPr>
              <w:pStyle w:val="TableParagraph"/>
              <w:spacing w:before="113"/>
              <w:ind w:left="126" w:right="124" w:firstLine="1"/>
              <w:jc w:val="center"/>
              <w:rPr>
                <w:sz w:val="26"/>
                <w:szCs w:val="26"/>
              </w:rPr>
            </w:pPr>
            <w:r>
              <w:rPr>
                <w:sz w:val="26"/>
                <w:szCs w:val="26"/>
              </w:rPr>
              <w:t>Phạm Đắc Nghị</w:t>
            </w:r>
          </w:p>
        </w:tc>
        <w:tc>
          <w:tcPr>
            <w:tcW w:w="1758" w:type="dxa"/>
            <w:gridSpan w:val="2"/>
          </w:tcPr>
          <w:p w:rsidR="0010010F" w:rsidRPr="006D2850" w:rsidRDefault="0010010F" w:rsidP="0010010F">
            <w:pPr>
              <w:pStyle w:val="TableParagraph"/>
              <w:rPr>
                <w:sz w:val="26"/>
                <w:szCs w:val="26"/>
              </w:rPr>
            </w:pPr>
          </w:p>
        </w:tc>
        <w:tc>
          <w:tcPr>
            <w:tcW w:w="1276" w:type="dxa"/>
          </w:tcPr>
          <w:p w:rsidR="0010010F" w:rsidRPr="006D2850" w:rsidRDefault="0010010F" w:rsidP="0010010F">
            <w:pPr>
              <w:pStyle w:val="TableParagraph"/>
              <w:rPr>
                <w:b/>
                <w:sz w:val="26"/>
                <w:szCs w:val="26"/>
              </w:rPr>
            </w:pPr>
          </w:p>
          <w:p w:rsidR="0010010F" w:rsidRPr="006D2850" w:rsidRDefault="0010010F" w:rsidP="0010010F">
            <w:pPr>
              <w:pStyle w:val="TableParagraph"/>
              <w:spacing w:before="215"/>
              <w:ind w:left="104" w:right="97"/>
              <w:jc w:val="both"/>
              <w:rPr>
                <w:sz w:val="26"/>
                <w:szCs w:val="26"/>
              </w:rPr>
            </w:pPr>
            <w:r w:rsidRPr="006D2850">
              <w:rPr>
                <w:sz w:val="26"/>
                <w:szCs w:val="26"/>
              </w:rPr>
              <w:t xml:space="preserve">Đầu </w:t>
            </w:r>
            <w:r w:rsidRPr="006D2850">
              <w:rPr>
                <w:spacing w:val="-6"/>
                <w:sz w:val="26"/>
                <w:szCs w:val="26"/>
              </w:rPr>
              <w:t xml:space="preserve">năm </w:t>
            </w:r>
            <w:r w:rsidRPr="006D2850">
              <w:rPr>
                <w:sz w:val="26"/>
                <w:szCs w:val="26"/>
              </w:rPr>
              <w:t>học, định</w:t>
            </w:r>
            <w:r w:rsidRPr="006D2850">
              <w:rPr>
                <w:spacing w:val="-9"/>
                <w:sz w:val="26"/>
                <w:szCs w:val="26"/>
              </w:rPr>
              <w:t xml:space="preserve">kì </w:t>
            </w:r>
            <w:r w:rsidRPr="006D2850">
              <w:rPr>
                <w:sz w:val="26"/>
                <w:szCs w:val="26"/>
              </w:rPr>
              <w:t>hàngtháng</w:t>
            </w:r>
          </w:p>
        </w:tc>
        <w:tc>
          <w:tcPr>
            <w:tcW w:w="3543" w:type="dxa"/>
          </w:tcPr>
          <w:p w:rsidR="0010010F" w:rsidRPr="006D2850" w:rsidRDefault="0010010F" w:rsidP="0010010F">
            <w:pPr>
              <w:pStyle w:val="TableParagraph"/>
              <w:spacing w:line="238" w:lineRule="exact"/>
              <w:ind w:left="105"/>
              <w:jc w:val="both"/>
              <w:rPr>
                <w:sz w:val="26"/>
                <w:szCs w:val="26"/>
              </w:rPr>
            </w:pPr>
            <w:r w:rsidRPr="006D2850">
              <w:rPr>
                <w:spacing w:val="-6"/>
                <w:sz w:val="26"/>
                <w:szCs w:val="26"/>
              </w:rPr>
              <w:t xml:space="preserve">Ban </w:t>
            </w:r>
            <w:r w:rsidRPr="006D2850">
              <w:rPr>
                <w:spacing w:val="-5"/>
                <w:sz w:val="26"/>
                <w:szCs w:val="26"/>
              </w:rPr>
              <w:t xml:space="preserve">giám hiệu </w:t>
            </w:r>
            <w:r w:rsidRPr="006D2850">
              <w:rPr>
                <w:spacing w:val="-6"/>
                <w:sz w:val="26"/>
                <w:szCs w:val="26"/>
              </w:rPr>
              <w:t xml:space="preserve">tiếp </w:t>
            </w:r>
            <w:r w:rsidRPr="006D2850">
              <w:rPr>
                <w:spacing w:val="-4"/>
                <w:sz w:val="26"/>
                <w:szCs w:val="26"/>
              </w:rPr>
              <w:t xml:space="preserve">tục </w:t>
            </w:r>
            <w:r w:rsidRPr="006D2850">
              <w:rPr>
                <w:spacing w:val="-5"/>
                <w:sz w:val="26"/>
                <w:szCs w:val="26"/>
              </w:rPr>
              <w:t xml:space="preserve">đổi mới công </w:t>
            </w:r>
            <w:r w:rsidRPr="006D2850">
              <w:rPr>
                <w:spacing w:val="-4"/>
                <w:sz w:val="26"/>
                <w:szCs w:val="26"/>
              </w:rPr>
              <w:t xml:space="preserve">tác </w:t>
            </w:r>
            <w:r w:rsidRPr="006D2850">
              <w:rPr>
                <w:spacing w:val="-5"/>
                <w:sz w:val="26"/>
                <w:szCs w:val="26"/>
              </w:rPr>
              <w:t>quản</w:t>
            </w:r>
          </w:p>
          <w:p w:rsidR="0010010F" w:rsidRPr="006D2850" w:rsidRDefault="0010010F" w:rsidP="0010010F">
            <w:pPr>
              <w:pStyle w:val="TableParagraph"/>
              <w:spacing w:before="1"/>
              <w:ind w:left="105" w:right="121"/>
              <w:jc w:val="both"/>
              <w:rPr>
                <w:sz w:val="26"/>
                <w:szCs w:val="26"/>
              </w:rPr>
            </w:pPr>
            <w:proofErr w:type="gramStart"/>
            <w:r w:rsidRPr="006D2850">
              <w:rPr>
                <w:spacing w:val="-5"/>
                <w:sz w:val="26"/>
                <w:szCs w:val="26"/>
              </w:rPr>
              <w:t>lý,</w:t>
            </w:r>
            <w:proofErr w:type="gramEnd"/>
            <w:r w:rsidRPr="006D2850">
              <w:rPr>
                <w:spacing w:val="-5"/>
                <w:sz w:val="26"/>
                <w:szCs w:val="26"/>
              </w:rPr>
              <w:t>nângcaohiệu</w:t>
            </w:r>
            <w:r w:rsidRPr="006D2850">
              <w:rPr>
                <w:spacing w:val="-6"/>
                <w:sz w:val="26"/>
                <w:szCs w:val="26"/>
              </w:rPr>
              <w:t>quả,chất</w:t>
            </w:r>
            <w:r w:rsidRPr="006D2850">
              <w:rPr>
                <w:spacing w:val="-5"/>
                <w:sz w:val="26"/>
                <w:szCs w:val="26"/>
              </w:rPr>
              <w:t>lượng</w:t>
            </w:r>
            <w:r w:rsidRPr="006D2850">
              <w:rPr>
                <w:spacing w:val="-6"/>
                <w:sz w:val="26"/>
                <w:szCs w:val="26"/>
              </w:rPr>
              <w:t>giáo</w:t>
            </w:r>
            <w:r w:rsidRPr="006D2850">
              <w:rPr>
                <w:spacing w:val="-5"/>
                <w:sz w:val="26"/>
                <w:szCs w:val="26"/>
              </w:rPr>
              <w:t>dục</w:t>
            </w:r>
            <w:r w:rsidRPr="006D2850">
              <w:rPr>
                <w:spacing w:val="-6"/>
                <w:sz w:val="26"/>
                <w:szCs w:val="26"/>
              </w:rPr>
              <w:t xml:space="preserve">toàn diện </w:t>
            </w:r>
            <w:r w:rsidRPr="006D2850">
              <w:rPr>
                <w:spacing w:val="-5"/>
                <w:sz w:val="26"/>
                <w:szCs w:val="26"/>
              </w:rPr>
              <w:t xml:space="preserve">của </w:t>
            </w:r>
            <w:r w:rsidRPr="006D2850">
              <w:rPr>
                <w:spacing w:val="-6"/>
                <w:sz w:val="26"/>
                <w:szCs w:val="26"/>
              </w:rPr>
              <w:t xml:space="preserve">nhà trường. </w:t>
            </w:r>
            <w:r w:rsidRPr="006D2850">
              <w:rPr>
                <w:spacing w:val="-5"/>
                <w:sz w:val="26"/>
                <w:szCs w:val="26"/>
              </w:rPr>
              <w:t>Chủ động trong chỉ đạo các</w:t>
            </w:r>
            <w:r w:rsidRPr="006D2850">
              <w:rPr>
                <w:spacing w:val="-6"/>
                <w:sz w:val="26"/>
                <w:szCs w:val="26"/>
              </w:rPr>
              <w:t>hoạtđộngchuyên</w:t>
            </w:r>
            <w:r w:rsidRPr="006D2850">
              <w:rPr>
                <w:spacing w:val="-5"/>
                <w:sz w:val="26"/>
                <w:szCs w:val="26"/>
              </w:rPr>
              <w:t>môn</w:t>
            </w:r>
            <w:r w:rsidRPr="006D2850">
              <w:rPr>
                <w:spacing w:val="-4"/>
                <w:sz w:val="26"/>
                <w:szCs w:val="26"/>
              </w:rPr>
              <w:t>và</w:t>
            </w:r>
            <w:r w:rsidRPr="006D2850">
              <w:rPr>
                <w:spacing w:val="-5"/>
                <w:sz w:val="26"/>
                <w:szCs w:val="26"/>
              </w:rPr>
              <w:t>lĩnhvực</w:t>
            </w:r>
            <w:r w:rsidRPr="006D2850">
              <w:rPr>
                <w:spacing w:val="-6"/>
                <w:sz w:val="26"/>
                <w:szCs w:val="26"/>
              </w:rPr>
              <w:t>chuyên mônmới.</w:t>
            </w:r>
          </w:p>
          <w:p w:rsidR="0010010F" w:rsidRPr="006D2850" w:rsidRDefault="0010010F" w:rsidP="0010010F">
            <w:pPr>
              <w:pStyle w:val="TableParagraph"/>
              <w:spacing w:before="1" w:line="254" w:lineRule="exact"/>
              <w:ind w:left="105" w:right="123"/>
              <w:jc w:val="both"/>
              <w:rPr>
                <w:sz w:val="26"/>
                <w:szCs w:val="26"/>
              </w:rPr>
            </w:pPr>
            <w:r w:rsidRPr="006D2850">
              <w:rPr>
                <w:spacing w:val="-6"/>
                <w:sz w:val="26"/>
                <w:szCs w:val="26"/>
              </w:rPr>
              <w:t xml:space="preserve">Thường xuyên bồi dưỡng </w:t>
            </w:r>
            <w:r w:rsidRPr="006D2850">
              <w:rPr>
                <w:spacing w:val="-4"/>
                <w:sz w:val="26"/>
                <w:szCs w:val="26"/>
              </w:rPr>
              <w:t xml:space="preserve">và </w:t>
            </w:r>
            <w:r w:rsidRPr="006D2850">
              <w:rPr>
                <w:spacing w:val="-5"/>
                <w:sz w:val="26"/>
                <w:szCs w:val="26"/>
              </w:rPr>
              <w:t xml:space="preserve">nâng </w:t>
            </w:r>
            <w:r w:rsidRPr="006D2850">
              <w:rPr>
                <w:spacing w:val="-4"/>
                <w:sz w:val="26"/>
                <w:szCs w:val="26"/>
              </w:rPr>
              <w:t xml:space="preserve">cao </w:t>
            </w:r>
            <w:r w:rsidRPr="006D2850">
              <w:rPr>
                <w:spacing w:val="-5"/>
                <w:sz w:val="26"/>
                <w:szCs w:val="26"/>
              </w:rPr>
              <w:t xml:space="preserve">hiệu </w:t>
            </w:r>
            <w:r w:rsidRPr="006D2850">
              <w:rPr>
                <w:spacing w:val="-6"/>
                <w:sz w:val="26"/>
                <w:szCs w:val="26"/>
              </w:rPr>
              <w:t xml:space="preserve">quả </w:t>
            </w:r>
            <w:r w:rsidRPr="006D2850">
              <w:rPr>
                <w:sz w:val="26"/>
                <w:szCs w:val="26"/>
              </w:rPr>
              <w:t xml:space="preserve">sử </w:t>
            </w:r>
            <w:r w:rsidRPr="006D2850">
              <w:rPr>
                <w:spacing w:val="-5"/>
                <w:sz w:val="26"/>
                <w:szCs w:val="26"/>
              </w:rPr>
              <w:t xml:space="preserve">dụng tin </w:t>
            </w:r>
            <w:r w:rsidRPr="006D2850">
              <w:rPr>
                <w:spacing w:val="-6"/>
                <w:sz w:val="26"/>
                <w:szCs w:val="26"/>
              </w:rPr>
              <w:t xml:space="preserve">học ngoại </w:t>
            </w:r>
            <w:r w:rsidRPr="006D2850">
              <w:rPr>
                <w:spacing w:val="-5"/>
                <w:sz w:val="26"/>
                <w:szCs w:val="26"/>
              </w:rPr>
              <w:t xml:space="preserve">ngữ </w:t>
            </w:r>
            <w:r w:rsidRPr="006D2850">
              <w:rPr>
                <w:spacing w:val="-6"/>
                <w:sz w:val="26"/>
                <w:szCs w:val="26"/>
              </w:rPr>
              <w:t xml:space="preserve">trong </w:t>
            </w:r>
            <w:r w:rsidRPr="006D2850">
              <w:rPr>
                <w:spacing w:val="-5"/>
                <w:sz w:val="26"/>
                <w:szCs w:val="26"/>
              </w:rPr>
              <w:t xml:space="preserve">công </w:t>
            </w:r>
            <w:r w:rsidRPr="006D2850">
              <w:rPr>
                <w:spacing w:val="-6"/>
                <w:sz w:val="26"/>
                <w:szCs w:val="26"/>
              </w:rPr>
              <w:t>tác.</w:t>
            </w:r>
          </w:p>
        </w:tc>
      </w:tr>
      <w:tr w:rsidR="0010010F" w:rsidRPr="006D2850" w:rsidTr="007D00C3">
        <w:tc>
          <w:tcPr>
            <w:tcW w:w="1818" w:type="dxa"/>
            <w:gridSpan w:val="2"/>
          </w:tcPr>
          <w:p w:rsidR="0010010F" w:rsidRPr="006D2850" w:rsidRDefault="0010010F" w:rsidP="0010010F">
            <w:pPr>
              <w:pStyle w:val="TableParagraph"/>
              <w:rPr>
                <w:b/>
                <w:sz w:val="26"/>
                <w:szCs w:val="26"/>
              </w:rPr>
            </w:pPr>
          </w:p>
          <w:p w:rsidR="0010010F" w:rsidRPr="006D2850" w:rsidRDefault="0010010F" w:rsidP="0010010F">
            <w:pPr>
              <w:pStyle w:val="TableParagraph"/>
              <w:spacing w:before="174" w:line="300" w:lineRule="auto"/>
              <w:ind w:left="107" w:right="95"/>
              <w:jc w:val="both"/>
              <w:rPr>
                <w:sz w:val="26"/>
                <w:szCs w:val="26"/>
              </w:rPr>
            </w:pPr>
            <w:r w:rsidRPr="006D2850">
              <w:rPr>
                <w:b/>
                <w:sz w:val="26"/>
                <w:szCs w:val="26"/>
              </w:rPr>
              <w:t xml:space="preserve">Tiêu chí 2.2: </w:t>
            </w:r>
            <w:r w:rsidRPr="006D2850">
              <w:rPr>
                <w:sz w:val="26"/>
                <w:szCs w:val="26"/>
              </w:rPr>
              <w:t>Đối với giáo viên</w:t>
            </w:r>
          </w:p>
        </w:tc>
        <w:tc>
          <w:tcPr>
            <w:tcW w:w="1352" w:type="dxa"/>
            <w:gridSpan w:val="3"/>
          </w:tcPr>
          <w:p w:rsidR="0010010F" w:rsidRPr="006D2850" w:rsidRDefault="0010010F" w:rsidP="0010010F">
            <w:pPr>
              <w:pStyle w:val="TableParagraph"/>
              <w:rPr>
                <w:b/>
                <w:sz w:val="26"/>
                <w:szCs w:val="26"/>
              </w:rPr>
            </w:pPr>
          </w:p>
          <w:p w:rsidR="0010010F" w:rsidRPr="006D2850" w:rsidRDefault="0010010F" w:rsidP="0010010F">
            <w:pPr>
              <w:pStyle w:val="TableParagraph"/>
              <w:spacing w:before="7"/>
              <w:rPr>
                <w:b/>
                <w:sz w:val="26"/>
                <w:szCs w:val="26"/>
              </w:rPr>
            </w:pPr>
          </w:p>
          <w:p w:rsidR="0010010F" w:rsidRDefault="006D2850" w:rsidP="0010010F">
            <w:pPr>
              <w:pStyle w:val="TableParagraph"/>
              <w:spacing w:before="116"/>
              <w:ind w:left="126" w:right="124" w:firstLine="1"/>
              <w:jc w:val="center"/>
              <w:rPr>
                <w:sz w:val="26"/>
                <w:szCs w:val="26"/>
              </w:rPr>
            </w:pPr>
            <w:r>
              <w:rPr>
                <w:sz w:val="26"/>
                <w:szCs w:val="26"/>
              </w:rPr>
              <w:t>Nguyễn Thu Hằng</w:t>
            </w:r>
          </w:p>
          <w:p w:rsidR="006D2850" w:rsidRPr="006D2850" w:rsidRDefault="006D2850" w:rsidP="0010010F">
            <w:pPr>
              <w:pStyle w:val="TableParagraph"/>
              <w:spacing w:before="116"/>
              <w:ind w:left="126" w:right="124" w:firstLine="1"/>
              <w:jc w:val="center"/>
              <w:rPr>
                <w:sz w:val="26"/>
                <w:szCs w:val="26"/>
              </w:rPr>
            </w:pPr>
            <w:r>
              <w:rPr>
                <w:sz w:val="26"/>
                <w:szCs w:val="26"/>
              </w:rPr>
              <w:t>Cao Hồng Huệ</w:t>
            </w:r>
          </w:p>
        </w:tc>
        <w:tc>
          <w:tcPr>
            <w:tcW w:w="1758" w:type="dxa"/>
            <w:gridSpan w:val="2"/>
          </w:tcPr>
          <w:p w:rsidR="0010010F" w:rsidRPr="006D2850" w:rsidRDefault="0010010F" w:rsidP="0010010F">
            <w:pPr>
              <w:pStyle w:val="TableParagraph"/>
              <w:rPr>
                <w:sz w:val="26"/>
                <w:szCs w:val="26"/>
              </w:rPr>
            </w:pPr>
          </w:p>
        </w:tc>
        <w:tc>
          <w:tcPr>
            <w:tcW w:w="1276" w:type="dxa"/>
          </w:tcPr>
          <w:p w:rsidR="0010010F" w:rsidRPr="006D2850" w:rsidRDefault="0010010F" w:rsidP="0010010F">
            <w:pPr>
              <w:pStyle w:val="TableParagraph"/>
              <w:spacing w:before="7"/>
              <w:rPr>
                <w:b/>
                <w:sz w:val="26"/>
                <w:szCs w:val="26"/>
              </w:rPr>
            </w:pPr>
          </w:p>
          <w:p w:rsidR="0010010F" w:rsidRPr="006D2850" w:rsidRDefault="0010010F" w:rsidP="0010010F">
            <w:pPr>
              <w:pStyle w:val="TableParagraph"/>
              <w:ind w:left="104"/>
              <w:jc w:val="both"/>
              <w:rPr>
                <w:sz w:val="26"/>
                <w:szCs w:val="26"/>
              </w:rPr>
            </w:pPr>
            <w:r w:rsidRPr="006D2850">
              <w:rPr>
                <w:sz w:val="26"/>
                <w:szCs w:val="26"/>
              </w:rPr>
              <w:t>Đầu năm</w:t>
            </w:r>
          </w:p>
          <w:p w:rsidR="0010010F" w:rsidRPr="006D2850" w:rsidRDefault="0010010F" w:rsidP="0010010F">
            <w:pPr>
              <w:pStyle w:val="TableParagraph"/>
              <w:spacing w:before="2"/>
              <w:ind w:left="104" w:right="98"/>
              <w:jc w:val="both"/>
              <w:rPr>
                <w:sz w:val="26"/>
                <w:szCs w:val="26"/>
              </w:rPr>
            </w:pPr>
            <w:proofErr w:type="gramStart"/>
            <w:r w:rsidRPr="006D2850">
              <w:rPr>
                <w:sz w:val="26"/>
                <w:szCs w:val="26"/>
              </w:rPr>
              <w:t>học</w:t>
            </w:r>
            <w:proofErr w:type="gramEnd"/>
            <w:r w:rsidRPr="006D2850">
              <w:rPr>
                <w:sz w:val="26"/>
                <w:szCs w:val="26"/>
              </w:rPr>
              <w:t>; theo các đợt do cấp trên tổ chức.</w:t>
            </w:r>
          </w:p>
        </w:tc>
        <w:tc>
          <w:tcPr>
            <w:tcW w:w="3543" w:type="dxa"/>
          </w:tcPr>
          <w:p w:rsidR="0010010F" w:rsidRPr="006D2850" w:rsidRDefault="0010010F" w:rsidP="0010010F">
            <w:pPr>
              <w:pStyle w:val="TableParagraph"/>
              <w:spacing w:line="238" w:lineRule="exact"/>
              <w:ind w:left="105"/>
              <w:jc w:val="both"/>
              <w:rPr>
                <w:sz w:val="26"/>
                <w:szCs w:val="26"/>
              </w:rPr>
            </w:pPr>
            <w:r w:rsidRPr="006D2850">
              <w:rPr>
                <w:spacing w:val="-5"/>
                <w:sz w:val="26"/>
                <w:szCs w:val="26"/>
              </w:rPr>
              <w:t xml:space="preserve">Tham </w:t>
            </w:r>
            <w:r w:rsidRPr="006D2850">
              <w:rPr>
                <w:spacing w:val="-6"/>
                <w:sz w:val="26"/>
                <w:szCs w:val="26"/>
              </w:rPr>
              <w:t xml:space="preserve">mưu </w:t>
            </w:r>
            <w:r w:rsidRPr="006D2850">
              <w:rPr>
                <w:spacing w:val="-5"/>
                <w:sz w:val="26"/>
                <w:szCs w:val="26"/>
              </w:rPr>
              <w:t xml:space="preserve">với các cấp </w:t>
            </w:r>
            <w:r w:rsidRPr="006D2850">
              <w:rPr>
                <w:spacing w:val="-4"/>
                <w:sz w:val="26"/>
                <w:szCs w:val="26"/>
              </w:rPr>
              <w:t xml:space="preserve">đề </w:t>
            </w:r>
            <w:r w:rsidRPr="006D2850">
              <w:rPr>
                <w:spacing w:val="-3"/>
                <w:sz w:val="26"/>
                <w:szCs w:val="26"/>
              </w:rPr>
              <w:t xml:space="preserve">án </w:t>
            </w:r>
            <w:r w:rsidRPr="006D2850">
              <w:rPr>
                <w:spacing w:val="-5"/>
                <w:sz w:val="26"/>
                <w:szCs w:val="26"/>
              </w:rPr>
              <w:t xml:space="preserve">sắp </w:t>
            </w:r>
            <w:r w:rsidRPr="006D2850">
              <w:rPr>
                <w:spacing w:val="-6"/>
                <w:sz w:val="26"/>
                <w:szCs w:val="26"/>
              </w:rPr>
              <w:t xml:space="preserve">xếp, </w:t>
            </w:r>
            <w:r w:rsidRPr="006D2850">
              <w:rPr>
                <w:spacing w:val="-5"/>
                <w:sz w:val="26"/>
                <w:szCs w:val="26"/>
              </w:rPr>
              <w:t xml:space="preserve">tinh </w:t>
            </w:r>
            <w:r w:rsidRPr="006D2850">
              <w:rPr>
                <w:spacing w:val="-6"/>
                <w:sz w:val="26"/>
                <w:szCs w:val="26"/>
              </w:rPr>
              <w:t>giản</w:t>
            </w:r>
          </w:p>
          <w:p w:rsidR="0010010F" w:rsidRPr="006D2850" w:rsidRDefault="0010010F" w:rsidP="0010010F">
            <w:pPr>
              <w:pStyle w:val="TableParagraph"/>
              <w:spacing w:before="1"/>
              <w:ind w:left="105" w:right="121"/>
              <w:jc w:val="both"/>
              <w:rPr>
                <w:sz w:val="26"/>
                <w:szCs w:val="26"/>
              </w:rPr>
            </w:pPr>
            <w:proofErr w:type="gramStart"/>
            <w:r w:rsidRPr="006D2850">
              <w:rPr>
                <w:spacing w:val="-4"/>
                <w:sz w:val="26"/>
                <w:szCs w:val="26"/>
              </w:rPr>
              <w:t>bộ</w:t>
            </w:r>
            <w:proofErr w:type="gramEnd"/>
            <w:r w:rsidRPr="006D2850">
              <w:rPr>
                <w:spacing w:val="-4"/>
                <w:sz w:val="26"/>
                <w:szCs w:val="26"/>
              </w:rPr>
              <w:t xml:space="preserve"> </w:t>
            </w:r>
            <w:r w:rsidRPr="006D2850">
              <w:rPr>
                <w:spacing w:val="-5"/>
                <w:sz w:val="26"/>
                <w:szCs w:val="26"/>
              </w:rPr>
              <w:t xml:space="preserve">máy và </w:t>
            </w:r>
            <w:r w:rsidRPr="006D2850">
              <w:rPr>
                <w:spacing w:val="-6"/>
                <w:sz w:val="26"/>
                <w:szCs w:val="26"/>
              </w:rPr>
              <w:t xml:space="preserve">tuyển dụng, </w:t>
            </w:r>
            <w:r w:rsidRPr="006D2850">
              <w:rPr>
                <w:spacing w:val="-5"/>
                <w:sz w:val="26"/>
                <w:szCs w:val="26"/>
              </w:rPr>
              <w:t xml:space="preserve">đảm bảo </w:t>
            </w:r>
            <w:r w:rsidRPr="006D2850">
              <w:rPr>
                <w:spacing w:val="-4"/>
                <w:sz w:val="26"/>
                <w:szCs w:val="26"/>
              </w:rPr>
              <w:t xml:space="preserve">cân </w:t>
            </w:r>
            <w:r w:rsidRPr="006D2850">
              <w:rPr>
                <w:spacing w:val="-6"/>
                <w:sz w:val="26"/>
                <w:szCs w:val="26"/>
              </w:rPr>
              <w:t>đối giáo viên</w:t>
            </w:r>
            <w:r w:rsidRPr="006D2850">
              <w:rPr>
                <w:sz w:val="26"/>
                <w:szCs w:val="26"/>
              </w:rPr>
              <w:t>ở</w:t>
            </w:r>
            <w:r w:rsidRPr="006D2850">
              <w:rPr>
                <w:spacing w:val="-5"/>
                <w:sz w:val="26"/>
                <w:szCs w:val="26"/>
              </w:rPr>
              <w:t>các</w:t>
            </w:r>
            <w:r w:rsidRPr="006D2850">
              <w:rPr>
                <w:spacing w:val="-4"/>
                <w:sz w:val="26"/>
                <w:szCs w:val="26"/>
              </w:rPr>
              <w:t>bộ</w:t>
            </w:r>
            <w:r w:rsidRPr="006D2850">
              <w:rPr>
                <w:spacing w:val="-6"/>
                <w:sz w:val="26"/>
                <w:szCs w:val="26"/>
              </w:rPr>
              <w:t>môn</w:t>
            </w:r>
            <w:r w:rsidRPr="006D2850">
              <w:rPr>
                <w:spacing w:val="-4"/>
                <w:sz w:val="26"/>
                <w:szCs w:val="26"/>
              </w:rPr>
              <w:t>đểcơcấu</w:t>
            </w:r>
            <w:r w:rsidRPr="006D2850">
              <w:rPr>
                <w:spacing w:val="-6"/>
                <w:sz w:val="26"/>
                <w:szCs w:val="26"/>
              </w:rPr>
              <w:t>giáoviêngiữa</w:t>
            </w:r>
            <w:r w:rsidRPr="006D2850">
              <w:rPr>
                <w:spacing w:val="-4"/>
                <w:sz w:val="26"/>
                <w:szCs w:val="26"/>
              </w:rPr>
              <w:t xml:space="preserve">các </w:t>
            </w:r>
            <w:r w:rsidRPr="006D2850">
              <w:rPr>
                <w:spacing w:val="-6"/>
                <w:sz w:val="26"/>
                <w:szCs w:val="26"/>
              </w:rPr>
              <w:t xml:space="preserve">môn </w:t>
            </w:r>
            <w:r w:rsidRPr="006D2850">
              <w:rPr>
                <w:spacing w:val="-4"/>
                <w:sz w:val="26"/>
                <w:szCs w:val="26"/>
              </w:rPr>
              <w:t>hợplý.</w:t>
            </w:r>
          </w:p>
          <w:p w:rsidR="0010010F" w:rsidRPr="006D2850" w:rsidRDefault="0010010F" w:rsidP="0010010F">
            <w:pPr>
              <w:pStyle w:val="TableParagraph"/>
              <w:ind w:left="105" w:right="122"/>
              <w:jc w:val="both"/>
              <w:rPr>
                <w:sz w:val="26"/>
                <w:szCs w:val="26"/>
              </w:rPr>
            </w:pPr>
            <w:r w:rsidRPr="006D2850">
              <w:rPr>
                <w:spacing w:val="-6"/>
                <w:sz w:val="26"/>
                <w:szCs w:val="26"/>
              </w:rPr>
              <w:t>Thực</w:t>
            </w:r>
            <w:r w:rsidRPr="006D2850">
              <w:rPr>
                <w:spacing w:val="-5"/>
                <w:sz w:val="26"/>
                <w:szCs w:val="26"/>
              </w:rPr>
              <w:t>hiệnkế</w:t>
            </w:r>
            <w:r w:rsidRPr="006D2850">
              <w:rPr>
                <w:spacing w:val="-6"/>
                <w:sz w:val="26"/>
                <w:szCs w:val="26"/>
              </w:rPr>
              <w:t>hoạch</w:t>
            </w:r>
            <w:r w:rsidRPr="006D2850">
              <w:rPr>
                <w:spacing w:val="-4"/>
                <w:sz w:val="26"/>
                <w:szCs w:val="26"/>
              </w:rPr>
              <w:t>đào</w:t>
            </w:r>
            <w:r w:rsidRPr="006D2850">
              <w:rPr>
                <w:spacing w:val="-5"/>
                <w:sz w:val="26"/>
                <w:szCs w:val="26"/>
              </w:rPr>
              <w:t>tạo</w:t>
            </w:r>
            <w:r w:rsidRPr="006D2850">
              <w:rPr>
                <w:spacing w:val="-6"/>
                <w:sz w:val="26"/>
                <w:szCs w:val="26"/>
              </w:rPr>
              <w:t>giáoviên</w:t>
            </w:r>
            <w:r w:rsidRPr="006D2850">
              <w:rPr>
                <w:spacing w:val="-5"/>
                <w:sz w:val="26"/>
                <w:szCs w:val="26"/>
              </w:rPr>
              <w:t>đến</w:t>
            </w:r>
            <w:r w:rsidRPr="006D2850">
              <w:rPr>
                <w:spacing w:val="-6"/>
                <w:sz w:val="26"/>
                <w:szCs w:val="26"/>
              </w:rPr>
              <w:t xml:space="preserve">theo </w:t>
            </w:r>
            <w:r w:rsidRPr="006D2850">
              <w:rPr>
                <w:spacing w:val="-5"/>
                <w:sz w:val="26"/>
                <w:szCs w:val="26"/>
              </w:rPr>
              <w:t>quy</w:t>
            </w:r>
            <w:r w:rsidRPr="006D2850">
              <w:rPr>
                <w:spacing w:val="-6"/>
                <w:sz w:val="26"/>
                <w:szCs w:val="26"/>
              </w:rPr>
              <w:t>hoạch</w:t>
            </w:r>
            <w:r w:rsidRPr="006D2850">
              <w:rPr>
                <w:spacing w:val="-5"/>
                <w:sz w:val="26"/>
                <w:szCs w:val="26"/>
              </w:rPr>
              <w:t>và</w:t>
            </w:r>
            <w:r w:rsidRPr="006D2850">
              <w:rPr>
                <w:spacing w:val="-6"/>
                <w:sz w:val="26"/>
                <w:szCs w:val="26"/>
              </w:rPr>
              <w:t>bồidưỡng</w:t>
            </w:r>
            <w:r w:rsidRPr="006D2850">
              <w:rPr>
                <w:spacing w:val="-5"/>
                <w:sz w:val="26"/>
                <w:szCs w:val="26"/>
              </w:rPr>
              <w:t>nângcao</w:t>
            </w:r>
            <w:r w:rsidRPr="006D2850">
              <w:rPr>
                <w:spacing w:val="-6"/>
                <w:sz w:val="26"/>
                <w:szCs w:val="26"/>
              </w:rPr>
              <w:t>trình</w:t>
            </w:r>
            <w:r w:rsidRPr="006D2850">
              <w:rPr>
                <w:spacing w:val="-3"/>
                <w:sz w:val="26"/>
                <w:szCs w:val="26"/>
              </w:rPr>
              <w:t>độ</w:t>
            </w:r>
            <w:r w:rsidRPr="006D2850">
              <w:rPr>
                <w:spacing w:val="-5"/>
                <w:sz w:val="26"/>
                <w:szCs w:val="26"/>
              </w:rPr>
              <w:t xml:space="preserve">theo </w:t>
            </w:r>
            <w:r w:rsidRPr="006D2850">
              <w:rPr>
                <w:spacing w:val="-6"/>
                <w:sz w:val="26"/>
                <w:szCs w:val="26"/>
              </w:rPr>
              <w:t xml:space="preserve">tiêu chuẩn chuẩn giáo viên THCS theo </w:t>
            </w:r>
            <w:r w:rsidRPr="006D2850">
              <w:rPr>
                <w:spacing w:val="-5"/>
                <w:sz w:val="26"/>
                <w:szCs w:val="26"/>
              </w:rPr>
              <w:t xml:space="preserve">quy </w:t>
            </w:r>
            <w:r w:rsidRPr="006D2850">
              <w:rPr>
                <w:spacing w:val="-6"/>
                <w:sz w:val="26"/>
                <w:szCs w:val="26"/>
              </w:rPr>
              <w:t xml:space="preserve">định </w:t>
            </w:r>
            <w:r w:rsidRPr="006D2850">
              <w:rPr>
                <w:spacing w:val="-5"/>
                <w:sz w:val="26"/>
                <w:szCs w:val="26"/>
              </w:rPr>
              <w:t>của</w:t>
            </w:r>
            <w:r w:rsidRPr="006D2850">
              <w:rPr>
                <w:spacing w:val="-6"/>
                <w:sz w:val="26"/>
                <w:szCs w:val="26"/>
              </w:rPr>
              <w:t>BGD.</w:t>
            </w:r>
          </w:p>
        </w:tc>
      </w:tr>
      <w:tr w:rsidR="0010010F" w:rsidRPr="006D2850" w:rsidTr="007D00C3">
        <w:tc>
          <w:tcPr>
            <w:tcW w:w="1818" w:type="dxa"/>
            <w:gridSpan w:val="2"/>
          </w:tcPr>
          <w:p w:rsidR="0010010F" w:rsidRPr="006D2850" w:rsidRDefault="0010010F" w:rsidP="0010010F">
            <w:pPr>
              <w:pStyle w:val="TableParagraph"/>
              <w:rPr>
                <w:b/>
                <w:sz w:val="26"/>
                <w:szCs w:val="26"/>
              </w:rPr>
            </w:pPr>
          </w:p>
          <w:p w:rsidR="0010010F" w:rsidRPr="006D2850" w:rsidRDefault="0010010F" w:rsidP="0010010F">
            <w:pPr>
              <w:pStyle w:val="TableParagraph"/>
              <w:rPr>
                <w:b/>
                <w:sz w:val="26"/>
                <w:szCs w:val="26"/>
              </w:rPr>
            </w:pPr>
          </w:p>
          <w:p w:rsidR="0010010F" w:rsidRPr="006D2850" w:rsidRDefault="006D2850" w:rsidP="0010010F">
            <w:pPr>
              <w:pStyle w:val="TableParagraph"/>
              <w:spacing w:line="300" w:lineRule="auto"/>
              <w:ind w:left="107" w:right="94"/>
              <w:jc w:val="both"/>
              <w:rPr>
                <w:sz w:val="26"/>
                <w:szCs w:val="26"/>
              </w:rPr>
            </w:pPr>
            <w:r>
              <w:rPr>
                <w:b/>
                <w:sz w:val="26"/>
                <w:szCs w:val="26"/>
              </w:rPr>
              <w:t xml:space="preserve">Tiêu </w:t>
            </w:r>
            <w:r w:rsidR="0010010F" w:rsidRPr="006D2850">
              <w:rPr>
                <w:b/>
                <w:sz w:val="26"/>
                <w:szCs w:val="26"/>
              </w:rPr>
              <w:t>chí 2.3:</w:t>
            </w:r>
            <w:r w:rsidR="0010010F" w:rsidRPr="006D2850">
              <w:rPr>
                <w:sz w:val="26"/>
                <w:szCs w:val="26"/>
              </w:rPr>
              <w:t xml:space="preserve"> Đối với nhân viên</w:t>
            </w:r>
          </w:p>
        </w:tc>
        <w:tc>
          <w:tcPr>
            <w:tcW w:w="1352" w:type="dxa"/>
            <w:gridSpan w:val="3"/>
          </w:tcPr>
          <w:p w:rsidR="0010010F" w:rsidRPr="006D2850" w:rsidRDefault="0010010F" w:rsidP="0010010F">
            <w:pPr>
              <w:pStyle w:val="TableParagraph"/>
              <w:rPr>
                <w:b/>
                <w:sz w:val="26"/>
                <w:szCs w:val="26"/>
              </w:rPr>
            </w:pPr>
          </w:p>
          <w:p w:rsidR="0010010F" w:rsidRPr="006D2850" w:rsidRDefault="0010010F" w:rsidP="0010010F">
            <w:pPr>
              <w:pStyle w:val="TableParagraph"/>
              <w:spacing w:before="7"/>
              <w:rPr>
                <w:b/>
                <w:sz w:val="26"/>
                <w:szCs w:val="26"/>
              </w:rPr>
            </w:pPr>
          </w:p>
          <w:p w:rsidR="0010010F" w:rsidRDefault="006D2850" w:rsidP="0010010F">
            <w:pPr>
              <w:pStyle w:val="TableParagraph"/>
              <w:spacing w:before="113"/>
              <w:ind w:left="126" w:right="124" w:firstLine="1"/>
              <w:jc w:val="center"/>
              <w:rPr>
                <w:sz w:val="26"/>
                <w:szCs w:val="26"/>
              </w:rPr>
            </w:pPr>
            <w:r>
              <w:rPr>
                <w:sz w:val="26"/>
                <w:szCs w:val="26"/>
              </w:rPr>
              <w:t>Nguyễn Thị Hồng</w:t>
            </w:r>
          </w:p>
          <w:p w:rsidR="006D2850" w:rsidRPr="006D2850" w:rsidRDefault="006D2850" w:rsidP="0010010F">
            <w:pPr>
              <w:pStyle w:val="TableParagraph"/>
              <w:spacing w:before="113"/>
              <w:ind w:left="126" w:right="124" w:firstLine="1"/>
              <w:jc w:val="center"/>
              <w:rPr>
                <w:sz w:val="26"/>
                <w:szCs w:val="26"/>
              </w:rPr>
            </w:pPr>
            <w:r>
              <w:rPr>
                <w:sz w:val="26"/>
                <w:szCs w:val="26"/>
              </w:rPr>
              <w:t>Phạm Thị Hương</w:t>
            </w:r>
          </w:p>
        </w:tc>
        <w:tc>
          <w:tcPr>
            <w:tcW w:w="1758" w:type="dxa"/>
            <w:gridSpan w:val="2"/>
          </w:tcPr>
          <w:p w:rsidR="0010010F" w:rsidRPr="006D2850" w:rsidRDefault="0010010F" w:rsidP="0010010F">
            <w:pPr>
              <w:pStyle w:val="TableParagraph"/>
              <w:rPr>
                <w:sz w:val="26"/>
                <w:szCs w:val="26"/>
              </w:rPr>
            </w:pPr>
          </w:p>
        </w:tc>
        <w:tc>
          <w:tcPr>
            <w:tcW w:w="1276" w:type="dxa"/>
          </w:tcPr>
          <w:p w:rsidR="0010010F" w:rsidRPr="006D2850" w:rsidRDefault="0010010F" w:rsidP="0010010F">
            <w:pPr>
              <w:pStyle w:val="TableParagraph"/>
              <w:rPr>
                <w:b/>
                <w:sz w:val="26"/>
                <w:szCs w:val="26"/>
              </w:rPr>
            </w:pPr>
          </w:p>
          <w:p w:rsidR="0010010F" w:rsidRPr="006D2850" w:rsidRDefault="0010010F" w:rsidP="0010010F">
            <w:pPr>
              <w:pStyle w:val="TableParagraph"/>
              <w:spacing w:before="215" w:line="252" w:lineRule="exact"/>
              <w:ind w:left="104"/>
              <w:jc w:val="both"/>
              <w:rPr>
                <w:sz w:val="26"/>
                <w:szCs w:val="26"/>
              </w:rPr>
            </w:pPr>
            <w:r w:rsidRPr="006D2850">
              <w:rPr>
                <w:sz w:val="26"/>
                <w:szCs w:val="26"/>
              </w:rPr>
              <w:t>Đầu năm</w:t>
            </w:r>
          </w:p>
          <w:p w:rsidR="0010010F" w:rsidRPr="006D2850" w:rsidRDefault="0010010F" w:rsidP="0010010F">
            <w:pPr>
              <w:pStyle w:val="TableParagraph"/>
              <w:ind w:left="104" w:right="98"/>
              <w:jc w:val="both"/>
              <w:rPr>
                <w:sz w:val="26"/>
                <w:szCs w:val="26"/>
              </w:rPr>
            </w:pPr>
            <w:proofErr w:type="gramStart"/>
            <w:r w:rsidRPr="006D2850">
              <w:rPr>
                <w:sz w:val="26"/>
                <w:szCs w:val="26"/>
              </w:rPr>
              <w:t>học</w:t>
            </w:r>
            <w:proofErr w:type="gramEnd"/>
            <w:r w:rsidRPr="006D2850">
              <w:rPr>
                <w:sz w:val="26"/>
                <w:szCs w:val="26"/>
              </w:rPr>
              <w:t>; theo các đợt do cấp trên tổ chức.</w:t>
            </w:r>
          </w:p>
        </w:tc>
        <w:tc>
          <w:tcPr>
            <w:tcW w:w="3543" w:type="dxa"/>
          </w:tcPr>
          <w:p w:rsidR="0010010F" w:rsidRPr="006D2850" w:rsidRDefault="0010010F" w:rsidP="0010010F">
            <w:pPr>
              <w:pStyle w:val="TableParagraph"/>
              <w:spacing w:line="237" w:lineRule="exact"/>
              <w:ind w:left="105"/>
              <w:jc w:val="both"/>
              <w:rPr>
                <w:sz w:val="26"/>
                <w:szCs w:val="26"/>
              </w:rPr>
            </w:pPr>
            <w:r w:rsidRPr="006D2850">
              <w:rPr>
                <w:spacing w:val="-5"/>
                <w:sz w:val="26"/>
                <w:szCs w:val="26"/>
              </w:rPr>
              <w:t xml:space="preserve">Tham mưu </w:t>
            </w:r>
            <w:r w:rsidRPr="006D2850">
              <w:rPr>
                <w:spacing w:val="-6"/>
                <w:sz w:val="26"/>
                <w:szCs w:val="26"/>
              </w:rPr>
              <w:t xml:space="preserve">với </w:t>
            </w:r>
            <w:r w:rsidRPr="006D2850">
              <w:rPr>
                <w:spacing w:val="-5"/>
                <w:sz w:val="26"/>
                <w:szCs w:val="26"/>
              </w:rPr>
              <w:t xml:space="preserve">các cấp </w:t>
            </w:r>
            <w:r w:rsidRPr="006D2850">
              <w:rPr>
                <w:spacing w:val="-4"/>
                <w:sz w:val="26"/>
                <w:szCs w:val="26"/>
              </w:rPr>
              <w:t xml:space="preserve">để </w:t>
            </w:r>
            <w:r w:rsidRPr="006D2850">
              <w:rPr>
                <w:spacing w:val="-5"/>
                <w:sz w:val="26"/>
                <w:szCs w:val="26"/>
              </w:rPr>
              <w:t xml:space="preserve">nhà </w:t>
            </w:r>
            <w:r w:rsidRPr="006D2850">
              <w:rPr>
                <w:spacing w:val="-6"/>
                <w:sz w:val="26"/>
                <w:szCs w:val="26"/>
              </w:rPr>
              <w:t xml:space="preserve">trường </w:t>
            </w:r>
            <w:r w:rsidRPr="006D2850">
              <w:rPr>
                <w:spacing w:val="-4"/>
                <w:sz w:val="26"/>
                <w:szCs w:val="26"/>
              </w:rPr>
              <w:t xml:space="preserve">cơ </w:t>
            </w:r>
            <w:r w:rsidRPr="006D2850">
              <w:rPr>
                <w:spacing w:val="-5"/>
                <w:sz w:val="26"/>
                <w:szCs w:val="26"/>
              </w:rPr>
              <w:t>bản</w:t>
            </w:r>
          </w:p>
          <w:p w:rsidR="0010010F" w:rsidRPr="006D2850" w:rsidRDefault="0010010F" w:rsidP="0010010F">
            <w:pPr>
              <w:pStyle w:val="TableParagraph"/>
              <w:spacing w:line="252" w:lineRule="exact"/>
              <w:ind w:left="105"/>
              <w:jc w:val="both"/>
              <w:rPr>
                <w:sz w:val="26"/>
                <w:szCs w:val="26"/>
              </w:rPr>
            </w:pPr>
            <w:proofErr w:type="gramStart"/>
            <w:r w:rsidRPr="006D2850">
              <w:rPr>
                <w:sz w:val="26"/>
                <w:szCs w:val="26"/>
              </w:rPr>
              <w:t>đảm</w:t>
            </w:r>
            <w:proofErr w:type="gramEnd"/>
            <w:r w:rsidRPr="006D2850">
              <w:rPr>
                <w:sz w:val="26"/>
                <w:szCs w:val="26"/>
              </w:rPr>
              <w:t xml:space="preserve"> bảo đủ số lượng và cơ cấu.</w:t>
            </w:r>
          </w:p>
          <w:p w:rsidR="0010010F" w:rsidRPr="006D2850" w:rsidRDefault="0010010F" w:rsidP="0010010F">
            <w:pPr>
              <w:pStyle w:val="TableParagraph"/>
              <w:spacing w:before="1"/>
              <w:ind w:left="105" w:right="122"/>
              <w:jc w:val="both"/>
              <w:rPr>
                <w:sz w:val="26"/>
                <w:szCs w:val="26"/>
              </w:rPr>
            </w:pPr>
            <w:r w:rsidRPr="006D2850">
              <w:rPr>
                <w:spacing w:val="-6"/>
                <w:sz w:val="26"/>
                <w:szCs w:val="26"/>
              </w:rPr>
              <w:t xml:space="preserve">Nhà trường đánh giá, </w:t>
            </w:r>
            <w:r w:rsidRPr="006D2850">
              <w:rPr>
                <w:spacing w:val="-5"/>
                <w:sz w:val="26"/>
                <w:szCs w:val="26"/>
              </w:rPr>
              <w:t xml:space="preserve">nhận xét, xếp loại </w:t>
            </w:r>
            <w:r w:rsidRPr="006D2850">
              <w:rPr>
                <w:spacing w:val="-6"/>
                <w:sz w:val="26"/>
                <w:szCs w:val="26"/>
              </w:rPr>
              <w:t xml:space="preserve">chính xác, khách quan </w:t>
            </w:r>
            <w:r w:rsidRPr="006D2850">
              <w:rPr>
                <w:spacing w:val="-5"/>
                <w:sz w:val="26"/>
                <w:szCs w:val="26"/>
              </w:rPr>
              <w:t xml:space="preserve">nhân </w:t>
            </w:r>
            <w:r w:rsidRPr="006D2850">
              <w:rPr>
                <w:spacing w:val="-6"/>
                <w:sz w:val="26"/>
                <w:szCs w:val="26"/>
              </w:rPr>
              <w:t xml:space="preserve">viên </w:t>
            </w:r>
            <w:r w:rsidRPr="006D2850">
              <w:rPr>
                <w:spacing w:val="-5"/>
                <w:sz w:val="26"/>
                <w:szCs w:val="26"/>
              </w:rPr>
              <w:t xml:space="preserve">theo </w:t>
            </w:r>
            <w:r w:rsidRPr="006D2850">
              <w:rPr>
                <w:spacing w:val="-4"/>
                <w:sz w:val="26"/>
                <w:szCs w:val="26"/>
              </w:rPr>
              <w:t xml:space="preserve">quy </w:t>
            </w:r>
            <w:r w:rsidRPr="006D2850">
              <w:rPr>
                <w:spacing w:val="-6"/>
                <w:sz w:val="26"/>
                <w:szCs w:val="26"/>
              </w:rPr>
              <w:t>định.</w:t>
            </w:r>
          </w:p>
          <w:p w:rsidR="0010010F" w:rsidRPr="006D2850" w:rsidRDefault="0010010F" w:rsidP="0010010F">
            <w:pPr>
              <w:pStyle w:val="TableParagraph"/>
              <w:ind w:left="105" w:right="123"/>
              <w:jc w:val="both"/>
              <w:rPr>
                <w:sz w:val="26"/>
                <w:szCs w:val="26"/>
              </w:rPr>
            </w:pPr>
            <w:r w:rsidRPr="006D2850">
              <w:rPr>
                <w:spacing w:val="-5"/>
                <w:sz w:val="26"/>
                <w:szCs w:val="26"/>
              </w:rPr>
              <w:t xml:space="preserve">Bố </w:t>
            </w:r>
            <w:r w:rsidRPr="006D2850">
              <w:rPr>
                <w:spacing w:val="-6"/>
                <w:sz w:val="26"/>
                <w:szCs w:val="26"/>
              </w:rPr>
              <w:t xml:space="preserve">trí, </w:t>
            </w:r>
            <w:r w:rsidRPr="006D2850">
              <w:rPr>
                <w:spacing w:val="-5"/>
                <w:sz w:val="26"/>
                <w:szCs w:val="26"/>
              </w:rPr>
              <w:t xml:space="preserve">sắp xếp cho </w:t>
            </w:r>
            <w:r w:rsidRPr="006D2850">
              <w:rPr>
                <w:spacing w:val="-6"/>
                <w:sz w:val="26"/>
                <w:szCs w:val="26"/>
              </w:rPr>
              <w:t xml:space="preserve">nhân viên </w:t>
            </w:r>
            <w:r w:rsidRPr="006D2850">
              <w:rPr>
                <w:spacing w:val="-4"/>
                <w:sz w:val="26"/>
                <w:szCs w:val="26"/>
              </w:rPr>
              <w:t xml:space="preserve">dự các </w:t>
            </w:r>
            <w:r w:rsidRPr="006D2850">
              <w:rPr>
                <w:spacing w:val="-5"/>
                <w:sz w:val="26"/>
                <w:szCs w:val="26"/>
              </w:rPr>
              <w:t xml:space="preserve">lớp bồi </w:t>
            </w:r>
            <w:r w:rsidRPr="006D2850">
              <w:rPr>
                <w:spacing w:val="-6"/>
                <w:sz w:val="26"/>
                <w:szCs w:val="26"/>
              </w:rPr>
              <w:t>dưỡng,</w:t>
            </w:r>
            <w:r w:rsidRPr="006D2850">
              <w:rPr>
                <w:spacing w:val="-5"/>
                <w:sz w:val="26"/>
                <w:szCs w:val="26"/>
              </w:rPr>
              <w:t>tập</w:t>
            </w:r>
            <w:r w:rsidRPr="006D2850">
              <w:rPr>
                <w:spacing w:val="-6"/>
                <w:sz w:val="26"/>
                <w:szCs w:val="26"/>
              </w:rPr>
              <w:t>huấnchuyênmôn,nghiệp</w:t>
            </w:r>
            <w:r w:rsidRPr="006D2850">
              <w:rPr>
                <w:spacing w:val="-5"/>
                <w:sz w:val="26"/>
                <w:szCs w:val="26"/>
              </w:rPr>
              <w:t>vụ.</w:t>
            </w:r>
            <w:r w:rsidRPr="006D2850">
              <w:rPr>
                <w:spacing w:val="-6"/>
                <w:sz w:val="26"/>
                <w:szCs w:val="26"/>
              </w:rPr>
              <w:t>Nhân viên</w:t>
            </w:r>
            <w:r w:rsidRPr="006D2850">
              <w:rPr>
                <w:spacing w:val="-5"/>
                <w:sz w:val="26"/>
                <w:szCs w:val="26"/>
              </w:rPr>
              <w:t>văn</w:t>
            </w:r>
            <w:r w:rsidRPr="006D2850">
              <w:rPr>
                <w:spacing w:val="-6"/>
                <w:sz w:val="26"/>
                <w:szCs w:val="26"/>
              </w:rPr>
              <w:t>phòngthườngxuyên</w:t>
            </w:r>
            <w:r w:rsidRPr="006D2850">
              <w:rPr>
                <w:spacing w:val="-5"/>
                <w:sz w:val="26"/>
                <w:szCs w:val="26"/>
              </w:rPr>
              <w:t>cảitiếncác</w:t>
            </w:r>
            <w:r w:rsidRPr="006D2850">
              <w:rPr>
                <w:spacing w:val="-6"/>
                <w:sz w:val="26"/>
                <w:szCs w:val="26"/>
              </w:rPr>
              <w:t>biện</w:t>
            </w:r>
          </w:p>
          <w:p w:rsidR="0010010F" w:rsidRPr="006D2850" w:rsidRDefault="0010010F" w:rsidP="0010010F">
            <w:pPr>
              <w:pStyle w:val="TableParagraph"/>
              <w:spacing w:before="4" w:line="252" w:lineRule="exact"/>
              <w:ind w:left="105" w:right="124"/>
              <w:jc w:val="both"/>
              <w:rPr>
                <w:sz w:val="26"/>
                <w:szCs w:val="26"/>
              </w:rPr>
            </w:pPr>
            <w:proofErr w:type="gramStart"/>
            <w:r w:rsidRPr="006D2850">
              <w:rPr>
                <w:spacing w:val="-6"/>
                <w:sz w:val="26"/>
                <w:szCs w:val="26"/>
              </w:rPr>
              <w:t>pháp</w:t>
            </w:r>
            <w:r w:rsidRPr="006D2850">
              <w:rPr>
                <w:spacing w:val="-5"/>
                <w:sz w:val="26"/>
                <w:szCs w:val="26"/>
              </w:rPr>
              <w:t>thựchiệnnhiệmvụ</w:t>
            </w:r>
            <w:r w:rsidRPr="006D2850">
              <w:rPr>
                <w:spacing w:val="-4"/>
                <w:sz w:val="26"/>
                <w:szCs w:val="26"/>
              </w:rPr>
              <w:t>để</w:t>
            </w:r>
            <w:r w:rsidRPr="006D2850">
              <w:rPr>
                <w:spacing w:val="-5"/>
                <w:sz w:val="26"/>
                <w:szCs w:val="26"/>
              </w:rPr>
              <w:t>nâng</w:t>
            </w:r>
            <w:r w:rsidRPr="006D2850">
              <w:rPr>
                <w:spacing w:val="-4"/>
                <w:sz w:val="26"/>
                <w:szCs w:val="26"/>
              </w:rPr>
              <w:t>cao</w:t>
            </w:r>
            <w:r w:rsidRPr="006D2850">
              <w:rPr>
                <w:spacing w:val="-5"/>
                <w:sz w:val="26"/>
                <w:szCs w:val="26"/>
              </w:rPr>
              <w:t>hiệu</w:t>
            </w:r>
            <w:r w:rsidRPr="006D2850">
              <w:rPr>
                <w:spacing w:val="-6"/>
                <w:sz w:val="26"/>
                <w:szCs w:val="26"/>
              </w:rPr>
              <w:t>quả</w:t>
            </w:r>
            <w:proofErr w:type="gramEnd"/>
            <w:r w:rsidRPr="006D2850">
              <w:rPr>
                <w:spacing w:val="-6"/>
                <w:sz w:val="26"/>
                <w:szCs w:val="26"/>
              </w:rPr>
              <w:t xml:space="preserve"> </w:t>
            </w:r>
            <w:r w:rsidRPr="006D2850">
              <w:rPr>
                <w:spacing w:val="-5"/>
                <w:sz w:val="26"/>
                <w:szCs w:val="26"/>
              </w:rPr>
              <w:t>công</w:t>
            </w:r>
            <w:r w:rsidRPr="006D2850">
              <w:rPr>
                <w:spacing w:val="-6"/>
                <w:sz w:val="26"/>
                <w:szCs w:val="26"/>
              </w:rPr>
              <w:t>việc.</w:t>
            </w:r>
          </w:p>
        </w:tc>
      </w:tr>
      <w:tr w:rsidR="0010010F" w:rsidRPr="006D2850" w:rsidTr="007D00C3">
        <w:trPr>
          <w:trHeight w:val="5554"/>
        </w:trPr>
        <w:tc>
          <w:tcPr>
            <w:tcW w:w="1818" w:type="dxa"/>
            <w:gridSpan w:val="2"/>
          </w:tcPr>
          <w:p w:rsidR="003171AE" w:rsidRDefault="003171AE" w:rsidP="0010010F">
            <w:pPr>
              <w:pStyle w:val="TableParagraph"/>
              <w:spacing w:before="9"/>
              <w:ind w:left="107" w:right="94"/>
              <w:jc w:val="both"/>
              <w:rPr>
                <w:b/>
                <w:sz w:val="26"/>
                <w:szCs w:val="26"/>
              </w:rPr>
            </w:pPr>
          </w:p>
          <w:p w:rsidR="003171AE" w:rsidRDefault="003171AE" w:rsidP="0010010F">
            <w:pPr>
              <w:pStyle w:val="TableParagraph"/>
              <w:spacing w:before="9"/>
              <w:ind w:left="107" w:right="94"/>
              <w:jc w:val="both"/>
              <w:rPr>
                <w:b/>
                <w:sz w:val="26"/>
                <w:szCs w:val="26"/>
              </w:rPr>
            </w:pPr>
          </w:p>
          <w:p w:rsidR="003171AE" w:rsidRDefault="003171AE" w:rsidP="0010010F">
            <w:pPr>
              <w:pStyle w:val="TableParagraph"/>
              <w:spacing w:before="9"/>
              <w:ind w:left="107" w:right="94"/>
              <w:jc w:val="both"/>
              <w:rPr>
                <w:b/>
                <w:sz w:val="26"/>
                <w:szCs w:val="26"/>
              </w:rPr>
            </w:pPr>
          </w:p>
          <w:p w:rsidR="003171AE" w:rsidRDefault="003171AE" w:rsidP="0010010F">
            <w:pPr>
              <w:pStyle w:val="TableParagraph"/>
              <w:spacing w:before="9"/>
              <w:ind w:left="107" w:right="94"/>
              <w:jc w:val="both"/>
              <w:rPr>
                <w:b/>
                <w:sz w:val="26"/>
                <w:szCs w:val="26"/>
              </w:rPr>
            </w:pPr>
          </w:p>
          <w:p w:rsidR="003171AE" w:rsidRDefault="003171AE" w:rsidP="0010010F">
            <w:pPr>
              <w:pStyle w:val="TableParagraph"/>
              <w:spacing w:before="9"/>
              <w:ind w:left="107" w:right="94"/>
              <w:jc w:val="both"/>
              <w:rPr>
                <w:b/>
                <w:sz w:val="26"/>
                <w:szCs w:val="26"/>
              </w:rPr>
            </w:pPr>
          </w:p>
          <w:p w:rsidR="0010010F" w:rsidRPr="006D2850" w:rsidRDefault="0010010F" w:rsidP="0010010F">
            <w:pPr>
              <w:pStyle w:val="TableParagraph"/>
              <w:spacing w:before="9"/>
              <w:ind w:left="107" w:right="94"/>
              <w:jc w:val="both"/>
              <w:rPr>
                <w:sz w:val="26"/>
                <w:szCs w:val="26"/>
              </w:rPr>
            </w:pPr>
            <w:r w:rsidRPr="006D2850">
              <w:rPr>
                <w:b/>
                <w:sz w:val="26"/>
                <w:szCs w:val="26"/>
              </w:rPr>
              <w:t>Tiêu chí 2.4:</w:t>
            </w:r>
            <w:r w:rsidRPr="006D2850">
              <w:rPr>
                <w:sz w:val="26"/>
                <w:szCs w:val="26"/>
              </w:rPr>
              <w:t xml:space="preserve"> Đối với học sinh</w:t>
            </w:r>
          </w:p>
        </w:tc>
        <w:tc>
          <w:tcPr>
            <w:tcW w:w="1352" w:type="dxa"/>
            <w:gridSpan w:val="3"/>
          </w:tcPr>
          <w:p w:rsidR="003171AE" w:rsidRDefault="003171AE" w:rsidP="0010010F">
            <w:pPr>
              <w:pStyle w:val="TableParagraph"/>
              <w:spacing w:line="214" w:lineRule="exact"/>
              <w:ind w:left="126"/>
              <w:rPr>
                <w:sz w:val="26"/>
                <w:szCs w:val="26"/>
              </w:rPr>
            </w:pPr>
          </w:p>
          <w:p w:rsidR="003171AE" w:rsidRDefault="003171AE" w:rsidP="0010010F">
            <w:pPr>
              <w:pStyle w:val="TableParagraph"/>
              <w:spacing w:line="214" w:lineRule="exact"/>
              <w:ind w:left="126"/>
              <w:rPr>
                <w:sz w:val="26"/>
                <w:szCs w:val="26"/>
              </w:rPr>
            </w:pPr>
          </w:p>
          <w:p w:rsidR="003171AE" w:rsidRDefault="003171AE" w:rsidP="0010010F">
            <w:pPr>
              <w:pStyle w:val="TableParagraph"/>
              <w:spacing w:line="214" w:lineRule="exact"/>
              <w:ind w:left="126"/>
              <w:rPr>
                <w:sz w:val="26"/>
                <w:szCs w:val="26"/>
              </w:rPr>
            </w:pPr>
          </w:p>
          <w:p w:rsidR="003171AE" w:rsidRDefault="003171AE" w:rsidP="0010010F">
            <w:pPr>
              <w:pStyle w:val="TableParagraph"/>
              <w:spacing w:line="214" w:lineRule="exact"/>
              <w:ind w:left="126"/>
              <w:rPr>
                <w:sz w:val="26"/>
                <w:szCs w:val="26"/>
              </w:rPr>
            </w:pPr>
          </w:p>
          <w:p w:rsidR="003171AE" w:rsidRDefault="003171AE" w:rsidP="0010010F">
            <w:pPr>
              <w:pStyle w:val="TableParagraph"/>
              <w:spacing w:line="214" w:lineRule="exact"/>
              <w:ind w:left="126"/>
              <w:rPr>
                <w:sz w:val="26"/>
                <w:szCs w:val="26"/>
              </w:rPr>
            </w:pPr>
          </w:p>
          <w:p w:rsidR="003171AE" w:rsidRDefault="003171AE" w:rsidP="0010010F">
            <w:pPr>
              <w:pStyle w:val="TableParagraph"/>
              <w:spacing w:line="214" w:lineRule="exact"/>
              <w:ind w:left="126"/>
              <w:rPr>
                <w:sz w:val="26"/>
                <w:szCs w:val="26"/>
              </w:rPr>
            </w:pPr>
          </w:p>
          <w:p w:rsidR="003171AE" w:rsidRDefault="003171AE" w:rsidP="0010010F">
            <w:pPr>
              <w:pStyle w:val="TableParagraph"/>
              <w:spacing w:line="214" w:lineRule="exact"/>
              <w:ind w:left="126"/>
              <w:rPr>
                <w:sz w:val="26"/>
                <w:szCs w:val="26"/>
              </w:rPr>
            </w:pPr>
          </w:p>
          <w:p w:rsidR="0010010F" w:rsidRDefault="006D2850" w:rsidP="0010010F">
            <w:pPr>
              <w:pStyle w:val="TableParagraph"/>
              <w:spacing w:line="214" w:lineRule="exact"/>
              <w:ind w:left="126"/>
              <w:rPr>
                <w:sz w:val="26"/>
                <w:szCs w:val="26"/>
              </w:rPr>
            </w:pPr>
            <w:r>
              <w:rPr>
                <w:sz w:val="26"/>
                <w:szCs w:val="26"/>
              </w:rPr>
              <w:t>Phạm Đắc Nghị</w:t>
            </w:r>
          </w:p>
          <w:p w:rsidR="006D2850" w:rsidRPr="006D2850" w:rsidRDefault="006D2850" w:rsidP="0010010F">
            <w:pPr>
              <w:pStyle w:val="TableParagraph"/>
              <w:spacing w:line="214" w:lineRule="exact"/>
              <w:ind w:left="126"/>
              <w:rPr>
                <w:sz w:val="26"/>
                <w:szCs w:val="26"/>
              </w:rPr>
            </w:pPr>
            <w:r>
              <w:rPr>
                <w:sz w:val="26"/>
                <w:szCs w:val="26"/>
              </w:rPr>
              <w:t>Vũ Thị Xuyên</w:t>
            </w:r>
          </w:p>
        </w:tc>
        <w:tc>
          <w:tcPr>
            <w:tcW w:w="1758" w:type="dxa"/>
            <w:gridSpan w:val="2"/>
          </w:tcPr>
          <w:p w:rsidR="0010010F" w:rsidRPr="006D2850" w:rsidRDefault="0010010F" w:rsidP="0010010F">
            <w:pPr>
              <w:pStyle w:val="TableParagraph"/>
              <w:rPr>
                <w:sz w:val="26"/>
                <w:szCs w:val="26"/>
              </w:rPr>
            </w:pPr>
          </w:p>
        </w:tc>
        <w:tc>
          <w:tcPr>
            <w:tcW w:w="1276" w:type="dxa"/>
          </w:tcPr>
          <w:p w:rsidR="003171AE" w:rsidRDefault="003171AE" w:rsidP="0010010F">
            <w:pPr>
              <w:pStyle w:val="TableParagraph"/>
              <w:spacing w:before="136"/>
              <w:ind w:left="104" w:right="403"/>
              <w:rPr>
                <w:sz w:val="26"/>
                <w:szCs w:val="26"/>
              </w:rPr>
            </w:pPr>
          </w:p>
          <w:p w:rsidR="003171AE" w:rsidRDefault="003171AE" w:rsidP="0010010F">
            <w:pPr>
              <w:pStyle w:val="TableParagraph"/>
              <w:spacing w:before="136"/>
              <w:ind w:left="104" w:right="403"/>
              <w:rPr>
                <w:sz w:val="26"/>
                <w:szCs w:val="26"/>
              </w:rPr>
            </w:pPr>
          </w:p>
          <w:p w:rsidR="003171AE" w:rsidRDefault="003171AE" w:rsidP="0010010F">
            <w:pPr>
              <w:pStyle w:val="TableParagraph"/>
              <w:spacing w:before="136"/>
              <w:ind w:left="104" w:right="403"/>
              <w:rPr>
                <w:sz w:val="26"/>
                <w:szCs w:val="26"/>
              </w:rPr>
            </w:pPr>
          </w:p>
          <w:p w:rsidR="0010010F" w:rsidRPr="006D2850" w:rsidRDefault="0010010F" w:rsidP="0010010F">
            <w:pPr>
              <w:pStyle w:val="TableParagraph"/>
              <w:spacing w:before="136"/>
              <w:ind w:left="104" w:right="403"/>
              <w:rPr>
                <w:sz w:val="26"/>
                <w:szCs w:val="26"/>
              </w:rPr>
            </w:pPr>
            <w:r w:rsidRPr="006D2850">
              <w:rPr>
                <w:sz w:val="26"/>
                <w:szCs w:val="26"/>
              </w:rPr>
              <w:t>Thường xuyên</w:t>
            </w:r>
          </w:p>
        </w:tc>
        <w:tc>
          <w:tcPr>
            <w:tcW w:w="3543" w:type="dxa"/>
          </w:tcPr>
          <w:p w:rsidR="0010010F" w:rsidRPr="006D2850" w:rsidRDefault="0010010F" w:rsidP="0010010F">
            <w:pPr>
              <w:pStyle w:val="TableParagraph"/>
              <w:spacing w:before="9"/>
              <w:ind w:left="105" w:right="124"/>
              <w:jc w:val="both"/>
              <w:rPr>
                <w:sz w:val="26"/>
                <w:szCs w:val="26"/>
              </w:rPr>
            </w:pPr>
            <w:r w:rsidRPr="006D2850">
              <w:rPr>
                <w:spacing w:val="-6"/>
                <w:sz w:val="26"/>
                <w:szCs w:val="26"/>
              </w:rPr>
              <w:t xml:space="preserve">Phối </w:t>
            </w:r>
            <w:r w:rsidRPr="006D2850">
              <w:rPr>
                <w:spacing w:val="-5"/>
                <w:sz w:val="26"/>
                <w:szCs w:val="26"/>
              </w:rPr>
              <w:t xml:space="preserve">hợp </w:t>
            </w:r>
            <w:r w:rsidRPr="006D2850">
              <w:rPr>
                <w:spacing w:val="-6"/>
                <w:sz w:val="26"/>
                <w:szCs w:val="26"/>
              </w:rPr>
              <w:t xml:space="preserve">với </w:t>
            </w:r>
            <w:r w:rsidRPr="006D2850">
              <w:rPr>
                <w:spacing w:val="-4"/>
                <w:sz w:val="26"/>
                <w:szCs w:val="26"/>
              </w:rPr>
              <w:t xml:space="preserve">các tổ </w:t>
            </w:r>
            <w:r w:rsidRPr="006D2850">
              <w:rPr>
                <w:spacing w:val="-5"/>
                <w:sz w:val="26"/>
                <w:szCs w:val="26"/>
              </w:rPr>
              <w:t xml:space="preserve">chức trong </w:t>
            </w:r>
            <w:r w:rsidRPr="006D2850">
              <w:rPr>
                <w:spacing w:val="-4"/>
                <w:sz w:val="26"/>
                <w:szCs w:val="26"/>
              </w:rPr>
              <w:t xml:space="preserve">và </w:t>
            </w:r>
            <w:r w:rsidRPr="006D2850">
              <w:rPr>
                <w:spacing w:val="-6"/>
                <w:sz w:val="26"/>
                <w:szCs w:val="26"/>
              </w:rPr>
              <w:t xml:space="preserve">ngoài nhà </w:t>
            </w:r>
            <w:r w:rsidRPr="006D2850">
              <w:rPr>
                <w:spacing w:val="-7"/>
                <w:sz w:val="26"/>
                <w:szCs w:val="26"/>
              </w:rPr>
              <w:t xml:space="preserve">trường, </w:t>
            </w:r>
            <w:r w:rsidRPr="006D2850">
              <w:rPr>
                <w:sz w:val="26"/>
                <w:szCs w:val="26"/>
              </w:rPr>
              <w:t xml:space="preserve">tổ </w:t>
            </w:r>
            <w:r w:rsidRPr="006D2850">
              <w:rPr>
                <w:spacing w:val="-4"/>
                <w:sz w:val="26"/>
                <w:szCs w:val="26"/>
              </w:rPr>
              <w:t xml:space="preserve">tư </w:t>
            </w:r>
            <w:r w:rsidRPr="006D2850">
              <w:rPr>
                <w:spacing w:val="-5"/>
                <w:sz w:val="26"/>
                <w:szCs w:val="26"/>
              </w:rPr>
              <w:t xml:space="preserve">vấn </w:t>
            </w:r>
            <w:r w:rsidRPr="006D2850">
              <w:rPr>
                <w:spacing w:val="-4"/>
                <w:sz w:val="26"/>
                <w:szCs w:val="26"/>
              </w:rPr>
              <w:t xml:space="preserve">tâm </w:t>
            </w:r>
            <w:r w:rsidRPr="006D2850">
              <w:rPr>
                <w:spacing w:val="-5"/>
                <w:sz w:val="26"/>
                <w:szCs w:val="26"/>
              </w:rPr>
              <w:t xml:space="preserve">lý, hướng </w:t>
            </w:r>
            <w:r w:rsidRPr="006D2850">
              <w:rPr>
                <w:spacing w:val="-6"/>
                <w:sz w:val="26"/>
                <w:szCs w:val="26"/>
              </w:rPr>
              <w:t xml:space="preserve">nghiệp </w:t>
            </w:r>
            <w:r w:rsidRPr="006D2850">
              <w:rPr>
                <w:spacing w:val="-5"/>
                <w:sz w:val="26"/>
                <w:szCs w:val="26"/>
              </w:rPr>
              <w:t xml:space="preserve">hoạt </w:t>
            </w:r>
            <w:r w:rsidRPr="006D2850">
              <w:rPr>
                <w:spacing w:val="-6"/>
                <w:sz w:val="26"/>
                <w:szCs w:val="26"/>
              </w:rPr>
              <w:t xml:space="preserve">động thường xuyên </w:t>
            </w:r>
            <w:r w:rsidRPr="006D2850">
              <w:rPr>
                <w:spacing w:val="-3"/>
                <w:sz w:val="26"/>
                <w:szCs w:val="26"/>
              </w:rPr>
              <w:t xml:space="preserve">để </w:t>
            </w:r>
            <w:r w:rsidRPr="006D2850">
              <w:rPr>
                <w:spacing w:val="-4"/>
                <w:sz w:val="26"/>
                <w:szCs w:val="26"/>
              </w:rPr>
              <w:t xml:space="preserve">làm tốt </w:t>
            </w:r>
            <w:r w:rsidRPr="006D2850">
              <w:rPr>
                <w:spacing w:val="-5"/>
                <w:sz w:val="26"/>
                <w:szCs w:val="26"/>
              </w:rPr>
              <w:t xml:space="preserve">công tác </w:t>
            </w:r>
            <w:r w:rsidRPr="006D2850">
              <w:rPr>
                <w:spacing w:val="-6"/>
                <w:sz w:val="26"/>
                <w:szCs w:val="26"/>
              </w:rPr>
              <w:t>giáo</w:t>
            </w:r>
          </w:p>
          <w:p w:rsidR="0010010F" w:rsidRPr="006D2850" w:rsidRDefault="0010010F" w:rsidP="0010010F">
            <w:pPr>
              <w:pStyle w:val="TableParagraph"/>
              <w:spacing w:line="237" w:lineRule="exact"/>
              <w:ind w:left="105"/>
              <w:jc w:val="both"/>
              <w:rPr>
                <w:sz w:val="26"/>
                <w:szCs w:val="26"/>
              </w:rPr>
            </w:pPr>
            <w:r w:rsidRPr="006D2850">
              <w:rPr>
                <w:spacing w:val="-6"/>
                <w:sz w:val="26"/>
                <w:szCs w:val="26"/>
              </w:rPr>
              <w:t xml:space="preserve">dục </w:t>
            </w:r>
            <w:r w:rsidRPr="006D2850">
              <w:rPr>
                <w:spacing w:val="-5"/>
                <w:sz w:val="26"/>
                <w:szCs w:val="26"/>
              </w:rPr>
              <w:t xml:space="preserve">đạo </w:t>
            </w:r>
            <w:r w:rsidRPr="006D2850">
              <w:rPr>
                <w:spacing w:val="-6"/>
                <w:sz w:val="26"/>
                <w:szCs w:val="26"/>
              </w:rPr>
              <w:t xml:space="preserve">đức, </w:t>
            </w:r>
            <w:r w:rsidRPr="006D2850">
              <w:rPr>
                <w:spacing w:val="-5"/>
                <w:sz w:val="26"/>
                <w:szCs w:val="26"/>
              </w:rPr>
              <w:t xml:space="preserve">rèn </w:t>
            </w:r>
            <w:r w:rsidRPr="006D2850">
              <w:rPr>
                <w:spacing w:val="-6"/>
                <w:sz w:val="26"/>
                <w:szCs w:val="26"/>
              </w:rPr>
              <w:t xml:space="preserve">luyện </w:t>
            </w:r>
            <w:r w:rsidRPr="006D2850">
              <w:rPr>
                <w:spacing w:val="-4"/>
                <w:sz w:val="26"/>
                <w:szCs w:val="26"/>
              </w:rPr>
              <w:t xml:space="preserve">kỹ năng </w:t>
            </w:r>
            <w:r w:rsidRPr="006D2850">
              <w:rPr>
                <w:spacing w:val="-5"/>
                <w:sz w:val="26"/>
                <w:szCs w:val="26"/>
              </w:rPr>
              <w:t xml:space="preserve">sống, </w:t>
            </w:r>
            <w:r w:rsidRPr="006D2850">
              <w:rPr>
                <w:spacing w:val="-4"/>
                <w:sz w:val="26"/>
                <w:szCs w:val="26"/>
              </w:rPr>
              <w:t xml:space="preserve">kỹ </w:t>
            </w:r>
            <w:r w:rsidRPr="006D2850">
              <w:rPr>
                <w:spacing w:val="-5"/>
                <w:sz w:val="26"/>
                <w:szCs w:val="26"/>
              </w:rPr>
              <w:t>năng</w:t>
            </w:r>
          </w:p>
          <w:p w:rsidR="0010010F" w:rsidRPr="006D2850" w:rsidRDefault="0010010F" w:rsidP="0010010F">
            <w:pPr>
              <w:pStyle w:val="TableParagraph"/>
              <w:ind w:left="105" w:right="122"/>
              <w:jc w:val="both"/>
              <w:rPr>
                <w:sz w:val="26"/>
                <w:szCs w:val="26"/>
              </w:rPr>
            </w:pPr>
            <w:proofErr w:type="gramStart"/>
            <w:r w:rsidRPr="006D2850">
              <w:rPr>
                <w:spacing w:val="-4"/>
                <w:sz w:val="26"/>
                <w:szCs w:val="26"/>
              </w:rPr>
              <w:t>ứng</w:t>
            </w:r>
            <w:proofErr w:type="gramEnd"/>
            <w:r w:rsidRPr="006D2850">
              <w:rPr>
                <w:spacing w:val="-4"/>
                <w:sz w:val="26"/>
                <w:szCs w:val="26"/>
              </w:rPr>
              <w:t xml:space="preserve"> </w:t>
            </w:r>
            <w:r w:rsidRPr="006D2850">
              <w:rPr>
                <w:spacing w:val="-3"/>
                <w:sz w:val="26"/>
                <w:szCs w:val="26"/>
              </w:rPr>
              <w:t xml:space="preserve">xử </w:t>
            </w:r>
            <w:r w:rsidRPr="006D2850">
              <w:rPr>
                <w:spacing w:val="-5"/>
                <w:sz w:val="26"/>
                <w:szCs w:val="26"/>
              </w:rPr>
              <w:t xml:space="preserve">cho </w:t>
            </w:r>
            <w:r w:rsidRPr="006D2850">
              <w:rPr>
                <w:spacing w:val="-6"/>
                <w:sz w:val="26"/>
                <w:szCs w:val="26"/>
              </w:rPr>
              <w:t xml:space="preserve">học </w:t>
            </w:r>
            <w:r w:rsidRPr="006D2850">
              <w:rPr>
                <w:spacing w:val="-5"/>
                <w:sz w:val="26"/>
                <w:szCs w:val="26"/>
              </w:rPr>
              <w:t xml:space="preserve">sinh </w:t>
            </w:r>
            <w:r w:rsidRPr="006D2850">
              <w:rPr>
                <w:spacing w:val="-4"/>
                <w:sz w:val="26"/>
                <w:szCs w:val="26"/>
              </w:rPr>
              <w:t xml:space="preserve">và </w:t>
            </w:r>
            <w:r w:rsidRPr="006D2850">
              <w:rPr>
                <w:sz w:val="26"/>
                <w:szCs w:val="26"/>
              </w:rPr>
              <w:t xml:space="preserve">xử lý </w:t>
            </w:r>
            <w:r w:rsidRPr="006D2850">
              <w:rPr>
                <w:spacing w:val="-6"/>
                <w:sz w:val="26"/>
                <w:szCs w:val="26"/>
              </w:rPr>
              <w:t xml:space="preserve">nghiêm </w:t>
            </w:r>
            <w:r w:rsidRPr="006D2850">
              <w:rPr>
                <w:spacing w:val="-5"/>
                <w:sz w:val="26"/>
                <w:szCs w:val="26"/>
              </w:rPr>
              <w:t xml:space="preserve">các </w:t>
            </w:r>
            <w:r w:rsidRPr="006D2850">
              <w:rPr>
                <w:spacing w:val="-6"/>
                <w:sz w:val="26"/>
                <w:szCs w:val="26"/>
              </w:rPr>
              <w:t xml:space="preserve">trường </w:t>
            </w:r>
            <w:r w:rsidRPr="006D2850">
              <w:rPr>
                <w:spacing w:val="-4"/>
                <w:sz w:val="26"/>
                <w:szCs w:val="26"/>
              </w:rPr>
              <w:t xml:space="preserve">hợp </w:t>
            </w:r>
            <w:r w:rsidRPr="006D2850">
              <w:rPr>
                <w:spacing w:val="-5"/>
                <w:sz w:val="26"/>
                <w:szCs w:val="26"/>
              </w:rPr>
              <w:t xml:space="preserve">vi </w:t>
            </w:r>
            <w:r w:rsidRPr="006D2850">
              <w:rPr>
                <w:spacing w:val="-6"/>
                <w:sz w:val="26"/>
                <w:szCs w:val="26"/>
              </w:rPr>
              <w:t xml:space="preserve">phạm, </w:t>
            </w:r>
            <w:r w:rsidRPr="006D2850">
              <w:rPr>
                <w:spacing w:val="-5"/>
                <w:sz w:val="26"/>
                <w:szCs w:val="26"/>
              </w:rPr>
              <w:t xml:space="preserve">tái </w:t>
            </w:r>
            <w:r w:rsidRPr="006D2850">
              <w:rPr>
                <w:spacing w:val="-6"/>
                <w:sz w:val="26"/>
                <w:szCs w:val="26"/>
              </w:rPr>
              <w:t xml:space="preserve">phạm </w:t>
            </w:r>
            <w:r w:rsidRPr="006D2850">
              <w:rPr>
                <w:spacing w:val="-5"/>
                <w:sz w:val="26"/>
                <w:szCs w:val="26"/>
              </w:rPr>
              <w:t xml:space="preserve">nội </w:t>
            </w:r>
            <w:r w:rsidRPr="006D2850">
              <w:rPr>
                <w:spacing w:val="-4"/>
                <w:sz w:val="26"/>
                <w:szCs w:val="26"/>
              </w:rPr>
              <w:t xml:space="preserve">quy </w:t>
            </w:r>
            <w:r w:rsidRPr="006D2850">
              <w:rPr>
                <w:spacing w:val="-5"/>
                <w:sz w:val="26"/>
                <w:szCs w:val="26"/>
              </w:rPr>
              <w:t>của</w:t>
            </w:r>
            <w:r w:rsidRPr="006D2850">
              <w:rPr>
                <w:spacing w:val="-4"/>
                <w:sz w:val="26"/>
                <w:szCs w:val="26"/>
              </w:rPr>
              <w:t>lớp vàquy</w:t>
            </w:r>
            <w:r w:rsidRPr="006D2850">
              <w:rPr>
                <w:spacing w:val="-6"/>
                <w:sz w:val="26"/>
                <w:szCs w:val="26"/>
              </w:rPr>
              <w:t>định</w:t>
            </w:r>
            <w:r w:rsidRPr="006D2850">
              <w:rPr>
                <w:spacing w:val="-5"/>
                <w:sz w:val="26"/>
                <w:szCs w:val="26"/>
              </w:rPr>
              <w:t>củanhà</w:t>
            </w:r>
            <w:r w:rsidRPr="006D2850">
              <w:rPr>
                <w:spacing w:val="-6"/>
                <w:sz w:val="26"/>
                <w:szCs w:val="26"/>
              </w:rPr>
              <w:t>trường.</w:t>
            </w:r>
          </w:p>
          <w:p w:rsidR="0010010F" w:rsidRPr="006D2850" w:rsidRDefault="0010010F" w:rsidP="0010010F">
            <w:pPr>
              <w:pStyle w:val="TableParagraph"/>
              <w:ind w:left="105" w:right="121"/>
              <w:jc w:val="both"/>
              <w:rPr>
                <w:sz w:val="26"/>
                <w:szCs w:val="26"/>
              </w:rPr>
            </w:pPr>
            <w:r w:rsidRPr="006D2850">
              <w:rPr>
                <w:spacing w:val="-5"/>
                <w:sz w:val="26"/>
                <w:szCs w:val="26"/>
              </w:rPr>
              <w:t xml:space="preserve">Tiếp tục kết </w:t>
            </w:r>
            <w:r w:rsidRPr="006D2850">
              <w:rPr>
                <w:spacing w:val="-4"/>
                <w:sz w:val="26"/>
                <w:szCs w:val="26"/>
              </w:rPr>
              <w:t xml:space="preserve">hợp </w:t>
            </w:r>
            <w:r w:rsidRPr="006D2850">
              <w:rPr>
                <w:spacing w:val="-6"/>
                <w:sz w:val="26"/>
                <w:szCs w:val="26"/>
              </w:rPr>
              <w:t xml:space="preserve">với </w:t>
            </w:r>
            <w:r w:rsidRPr="006D2850">
              <w:rPr>
                <w:spacing w:val="-5"/>
                <w:sz w:val="26"/>
                <w:szCs w:val="26"/>
              </w:rPr>
              <w:t xml:space="preserve">CMHS </w:t>
            </w:r>
            <w:r w:rsidRPr="006D2850">
              <w:rPr>
                <w:spacing w:val="-6"/>
                <w:sz w:val="26"/>
                <w:szCs w:val="26"/>
              </w:rPr>
              <w:t xml:space="preserve">trong </w:t>
            </w:r>
            <w:r w:rsidRPr="006D2850">
              <w:rPr>
                <w:spacing w:val="-5"/>
                <w:sz w:val="26"/>
                <w:szCs w:val="26"/>
              </w:rPr>
              <w:t xml:space="preserve">công tác </w:t>
            </w:r>
            <w:r w:rsidRPr="006D2850">
              <w:rPr>
                <w:spacing w:val="-6"/>
                <w:sz w:val="26"/>
                <w:szCs w:val="26"/>
              </w:rPr>
              <w:t>phối</w:t>
            </w:r>
            <w:r w:rsidRPr="006D2850">
              <w:rPr>
                <w:spacing w:val="-4"/>
                <w:sz w:val="26"/>
                <w:szCs w:val="26"/>
              </w:rPr>
              <w:t>hợp</w:t>
            </w:r>
            <w:r w:rsidRPr="006D2850">
              <w:rPr>
                <w:spacing w:val="-5"/>
                <w:sz w:val="26"/>
                <w:szCs w:val="26"/>
              </w:rPr>
              <w:t>quản</w:t>
            </w:r>
            <w:r w:rsidRPr="006D2850">
              <w:rPr>
                <w:spacing w:val="-4"/>
                <w:sz w:val="26"/>
                <w:szCs w:val="26"/>
              </w:rPr>
              <w:t>lý</w:t>
            </w:r>
            <w:proofErr w:type="gramStart"/>
            <w:r w:rsidRPr="006D2850">
              <w:rPr>
                <w:spacing w:val="-4"/>
                <w:sz w:val="26"/>
                <w:szCs w:val="26"/>
              </w:rPr>
              <w:t>,đặc</w:t>
            </w:r>
            <w:r w:rsidRPr="006D2850">
              <w:rPr>
                <w:spacing w:val="-6"/>
                <w:sz w:val="26"/>
                <w:szCs w:val="26"/>
              </w:rPr>
              <w:t>biệt</w:t>
            </w:r>
            <w:r w:rsidRPr="006D2850">
              <w:rPr>
                <w:sz w:val="26"/>
                <w:szCs w:val="26"/>
              </w:rPr>
              <w:t>là</w:t>
            </w:r>
            <w:r w:rsidRPr="006D2850">
              <w:rPr>
                <w:spacing w:val="-5"/>
                <w:sz w:val="26"/>
                <w:szCs w:val="26"/>
              </w:rPr>
              <w:t>đối</w:t>
            </w:r>
            <w:r w:rsidRPr="006D2850">
              <w:rPr>
                <w:spacing w:val="-6"/>
                <w:sz w:val="26"/>
                <w:szCs w:val="26"/>
              </w:rPr>
              <w:t>với</w:t>
            </w:r>
            <w:r w:rsidRPr="006D2850">
              <w:rPr>
                <w:spacing w:val="-5"/>
                <w:sz w:val="26"/>
                <w:szCs w:val="26"/>
              </w:rPr>
              <w:t>những</w:t>
            </w:r>
            <w:r w:rsidRPr="006D2850">
              <w:rPr>
                <w:spacing w:val="-3"/>
                <w:sz w:val="26"/>
                <w:szCs w:val="26"/>
              </w:rPr>
              <w:t>HS</w:t>
            </w:r>
            <w:proofErr w:type="gramEnd"/>
            <w:r w:rsidRPr="006D2850">
              <w:rPr>
                <w:spacing w:val="-3"/>
                <w:sz w:val="26"/>
                <w:szCs w:val="26"/>
              </w:rPr>
              <w:t xml:space="preserve"> </w:t>
            </w:r>
            <w:r w:rsidRPr="006D2850">
              <w:rPr>
                <w:spacing w:val="-5"/>
                <w:sz w:val="26"/>
                <w:szCs w:val="26"/>
              </w:rPr>
              <w:t>hay</w:t>
            </w:r>
            <w:r w:rsidRPr="006D2850">
              <w:rPr>
                <w:spacing w:val="-4"/>
                <w:sz w:val="26"/>
                <w:szCs w:val="26"/>
              </w:rPr>
              <w:t>vi</w:t>
            </w:r>
            <w:r w:rsidRPr="006D2850">
              <w:rPr>
                <w:spacing w:val="-5"/>
                <w:sz w:val="26"/>
                <w:szCs w:val="26"/>
              </w:rPr>
              <w:t>phạmnộiquy.</w:t>
            </w:r>
          </w:p>
          <w:p w:rsidR="0010010F" w:rsidRPr="006D2850" w:rsidRDefault="0010010F" w:rsidP="0010010F">
            <w:pPr>
              <w:pStyle w:val="TableParagraph"/>
              <w:spacing w:before="5" w:line="252" w:lineRule="exact"/>
              <w:ind w:left="105" w:right="124"/>
              <w:jc w:val="both"/>
              <w:rPr>
                <w:sz w:val="26"/>
                <w:szCs w:val="26"/>
              </w:rPr>
            </w:pPr>
            <w:r w:rsidRPr="006D2850">
              <w:rPr>
                <w:spacing w:val="-6"/>
                <w:sz w:val="26"/>
                <w:szCs w:val="26"/>
              </w:rPr>
              <w:t>Học</w:t>
            </w:r>
            <w:r w:rsidRPr="006D2850">
              <w:rPr>
                <w:spacing w:val="-5"/>
                <w:sz w:val="26"/>
                <w:szCs w:val="26"/>
              </w:rPr>
              <w:t>sinhthực</w:t>
            </w:r>
            <w:r w:rsidRPr="006D2850">
              <w:rPr>
                <w:spacing w:val="-6"/>
                <w:sz w:val="26"/>
                <w:szCs w:val="26"/>
              </w:rPr>
              <w:t>hiện</w:t>
            </w:r>
            <w:r w:rsidRPr="006D2850">
              <w:rPr>
                <w:spacing w:val="-4"/>
                <w:sz w:val="26"/>
                <w:szCs w:val="26"/>
              </w:rPr>
              <w:t>tốtcác</w:t>
            </w:r>
            <w:r w:rsidRPr="006D2850">
              <w:rPr>
                <w:spacing w:val="-5"/>
                <w:sz w:val="26"/>
                <w:szCs w:val="26"/>
              </w:rPr>
              <w:t>quy</w:t>
            </w:r>
            <w:r w:rsidRPr="006D2850">
              <w:rPr>
                <w:spacing w:val="-6"/>
                <w:sz w:val="26"/>
                <w:szCs w:val="26"/>
              </w:rPr>
              <w:t>định</w:t>
            </w:r>
            <w:r w:rsidRPr="006D2850">
              <w:rPr>
                <w:spacing w:val="-4"/>
                <w:sz w:val="26"/>
                <w:szCs w:val="26"/>
              </w:rPr>
              <w:t>của</w:t>
            </w:r>
            <w:r w:rsidRPr="006D2850">
              <w:rPr>
                <w:spacing w:val="-6"/>
                <w:sz w:val="26"/>
                <w:szCs w:val="26"/>
              </w:rPr>
              <w:t>trường, nội</w:t>
            </w:r>
            <w:r w:rsidRPr="006D2850">
              <w:rPr>
                <w:spacing w:val="-5"/>
                <w:sz w:val="26"/>
                <w:szCs w:val="26"/>
              </w:rPr>
              <w:t>dung</w:t>
            </w:r>
            <w:r w:rsidRPr="006D2850">
              <w:rPr>
                <w:spacing w:val="-4"/>
                <w:sz w:val="26"/>
                <w:szCs w:val="26"/>
              </w:rPr>
              <w:t>tự</w:t>
            </w:r>
            <w:r w:rsidRPr="006D2850">
              <w:rPr>
                <w:spacing w:val="-5"/>
                <w:sz w:val="26"/>
                <w:szCs w:val="26"/>
              </w:rPr>
              <w:t>xâydựngtạicác</w:t>
            </w:r>
            <w:r w:rsidRPr="006D2850">
              <w:rPr>
                <w:spacing w:val="-4"/>
                <w:sz w:val="26"/>
                <w:szCs w:val="26"/>
              </w:rPr>
              <w:t>lớp</w:t>
            </w:r>
            <w:r w:rsidRPr="006D2850">
              <w:rPr>
                <w:spacing w:val="-5"/>
                <w:sz w:val="26"/>
                <w:szCs w:val="26"/>
              </w:rPr>
              <w:t>học.</w:t>
            </w:r>
          </w:p>
        </w:tc>
      </w:tr>
      <w:tr w:rsidR="0010010F" w:rsidRPr="006D2850" w:rsidTr="007D00C3">
        <w:trPr>
          <w:trHeight w:val="728"/>
        </w:trPr>
        <w:tc>
          <w:tcPr>
            <w:tcW w:w="9747" w:type="dxa"/>
            <w:gridSpan w:val="9"/>
          </w:tcPr>
          <w:p w:rsidR="006D2850" w:rsidRPr="0028074F" w:rsidRDefault="006D2850" w:rsidP="0010010F">
            <w:pPr>
              <w:pStyle w:val="TableParagraph"/>
              <w:spacing w:line="238" w:lineRule="exact"/>
              <w:ind w:left="105"/>
              <w:jc w:val="both"/>
              <w:rPr>
                <w:b/>
                <w:sz w:val="20"/>
                <w:szCs w:val="26"/>
              </w:rPr>
            </w:pPr>
          </w:p>
          <w:p w:rsidR="0010010F" w:rsidRPr="006D2850" w:rsidRDefault="0010010F" w:rsidP="006D2850">
            <w:pPr>
              <w:pStyle w:val="TableParagraph"/>
              <w:spacing w:line="238" w:lineRule="exact"/>
              <w:ind w:left="105"/>
              <w:jc w:val="center"/>
              <w:rPr>
                <w:spacing w:val="-5"/>
                <w:sz w:val="26"/>
                <w:szCs w:val="26"/>
              </w:rPr>
            </w:pPr>
            <w:r w:rsidRPr="0028074F">
              <w:rPr>
                <w:b/>
                <w:sz w:val="28"/>
                <w:szCs w:val="26"/>
              </w:rPr>
              <w:t>Tiêu chuẩn 3: Cơ sở vật chất và thiết bị dạy họ</w:t>
            </w:r>
            <w:r w:rsidRPr="0028074F">
              <w:rPr>
                <w:b/>
                <w:sz w:val="32"/>
                <w:szCs w:val="26"/>
              </w:rPr>
              <w:t>c</w:t>
            </w:r>
          </w:p>
        </w:tc>
      </w:tr>
      <w:tr w:rsidR="0010010F" w:rsidRPr="006D2850" w:rsidTr="007D00C3">
        <w:tc>
          <w:tcPr>
            <w:tcW w:w="1728" w:type="dxa"/>
          </w:tcPr>
          <w:p w:rsidR="003171AE" w:rsidRDefault="003171AE" w:rsidP="0010010F">
            <w:pPr>
              <w:pStyle w:val="TableParagraph"/>
              <w:spacing w:before="157" w:line="300" w:lineRule="auto"/>
              <w:ind w:left="107" w:right="94"/>
              <w:jc w:val="both"/>
              <w:rPr>
                <w:b/>
                <w:sz w:val="26"/>
                <w:szCs w:val="26"/>
              </w:rPr>
            </w:pPr>
          </w:p>
          <w:p w:rsidR="0010010F" w:rsidRPr="006D2850" w:rsidRDefault="0010010F" w:rsidP="0010010F">
            <w:pPr>
              <w:pStyle w:val="TableParagraph"/>
              <w:spacing w:before="157" w:line="300" w:lineRule="auto"/>
              <w:ind w:left="107" w:right="94"/>
              <w:jc w:val="both"/>
              <w:rPr>
                <w:sz w:val="26"/>
                <w:szCs w:val="26"/>
              </w:rPr>
            </w:pPr>
            <w:r w:rsidRPr="0028074F">
              <w:rPr>
                <w:b/>
                <w:sz w:val="26"/>
                <w:szCs w:val="26"/>
              </w:rPr>
              <w:t xml:space="preserve">Tiêu chí 3.1: </w:t>
            </w:r>
            <w:r w:rsidRPr="006D2850">
              <w:rPr>
                <w:sz w:val="26"/>
                <w:szCs w:val="26"/>
              </w:rPr>
              <w:t>Khuôn viên, khu sân chơi, bãi tập</w:t>
            </w:r>
          </w:p>
        </w:tc>
        <w:tc>
          <w:tcPr>
            <w:tcW w:w="1528" w:type="dxa"/>
            <w:gridSpan w:val="5"/>
          </w:tcPr>
          <w:p w:rsidR="0010010F" w:rsidRPr="006D2850" w:rsidRDefault="0010010F" w:rsidP="0010010F">
            <w:pPr>
              <w:pStyle w:val="TableParagraph"/>
              <w:spacing w:before="10"/>
              <w:rPr>
                <w:b/>
                <w:sz w:val="26"/>
                <w:szCs w:val="26"/>
              </w:rPr>
            </w:pPr>
          </w:p>
          <w:p w:rsidR="003171AE" w:rsidRDefault="003171AE" w:rsidP="0010010F">
            <w:pPr>
              <w:pStyle w:val="TableParagraph"/>
              <w:spacing w:before="2"/>
              <w:ind w:left="71" w:right="79"/>
              <w:jc w:val="center"/>
              <w:rPr>
                <w:sz w:val="26"/>
                <w:szCs w:val="26"/>
              </w:rPr>
            </w:pPr>
          </w:p>
          <w:p w:rsidR="003171AE" w:rsidRDefault="003171AE" w:rsidP="0010010F">
            <w:pPr>
              <w:pStyle w:val="TableParagraph"/>
              <w:spacing w:before="2"/>
              <w:ind w:left="71" w:right="79"/>
              <w:jc w:val="center"/>
              <w:rPr>
                <w:sz w:val="26"/>
                <w:szCs w:val="26"/>
              </w:rPr>
            </w:pPr>
          </w:p>
          <w:p w:rsidR="0010010F" w:rsidRPr="0028074F" w:rsidRDefault="0028074F" w:rsidP="0010010F">
            <w:pPr>
              <w:pStyle w:val="TableParagraph"/>
              <w:spacing w:before="2"/>
              <w:ind w:left="71" w:right="79"/>
              <w:jc w:val="center"/>
              <w:rPr>
                <w:sz w:val="26"/>
                <w:szCs w:val="26"/>
              </w:rPr>
            </w:pPr>
            <w:r>
              <w:rPr>
                <w:sz w:val="26"/>
                <w:szCs w:val="26"/>
              </w:rPr>
              <w:t>BGH</w:t>
            </w:r>
          </w:p>
        </w:tc>
        <w:tc>
          <w:tcPr>
            <w:tcW w:w="1672" w:type="dxa"/>
          </w:tcPr>
          <w:p w:rsidR="0010010F" w:rsidRPr="006D2850" w:rsidRDefault="0010010F" w:rsidP="0010010F">
            <w:pPr>
              <w:pStyle w:val="TableParagraph"/>
              <w:rPr>
                <w:sz w:val="26"/>
                <w:szCs w:val="26"/>
              </w:rPr>
            </w:pPr>
          </w:p>
        </w:tc>
        <w:tc>
          <w:tcPr>
            <w:tcW w:w="1276" w:type="dxa"/>
          </w:tcPr>
          <w:p w:rsidR="0010010F" w:rsidRPr="006D2850" w:rsidRDefault="0010010F" w:rsidP="0010010F">
            <w:pPr>
              <w:pStyle w:val="TableParagraph"/>
              <w:rPr>
                <w:b/>
                <w:sz w:val="26"/>
                <w:szCs w:val="26"/>
              </w:rPr>
            </w:pPr>
          </w:p>
          <w:p w:rsidR="0010010F" w:rsidRPr="006D2850" w:rsidRDefault="0010010F" w:rsidP="0010010F">
            <w:pPr>
              <w:pStyle w:val="TableParagraph"/>
              <w:spacing w:before="10"/>
              <w:rPr>
                <w:b/>
                <w:sz w:val="26"/>
                <w:szCs w:val="26"/>
              </w:rPr>
            </w:pPr>
          </w:p>
          <w:p w:rsidR="003171AE" w:rsidRDefault="003171AE" w:rsidP="0010010F">
            <w:pPr>
              <w:pStyle w:val="TableParagraph"/>
              <w:spacing w:before="1"/>
              <w:ind w:left="104" w:right="403"/>
              <w:rPr>
                <w:sz w:val="26"/>
                <w:szCs w:val="26"/>
              </w:rPr>
            </w:pPr>
          </w:p>
          <w:p w:rsidR="0010010F" w:rsidRPr="006D2850" w:rsidRDefault="0010010F" w:rsidP="0010010F">
            <w:pPr>
              <w:pStyle w:val="TableParagraph"/>
              <w:spacing w:before="1"/>
              <w:ind w:left="104" w:right="403"/>
              <w:rPr>
                <w:sz w:val="26"/>
                <w:szCs w:val="26"/>
              </w:rPr>
            </w:pPr>
            <w:r w:rsidRPr="006D2850">
              <w:rPr>
                <w:sz w:val="26"/>
                <w:szCs w:val="26"/>
              </w:rPr>
              <w:t>Thường xuyên</w:t>
            </w:r>
          </w:p>
        </w:tc>
        <w:tc>
          <w:tcPr>
            <w:tcW w:w="3543" w:type="dxa"/>
          </w:tcPr>
          <w:p w:rsidR="0010010F" w:rsidRPr="006D2850" w:rsidRDefault="0010010F" w:rsidP="0010010F">
            <w:pPr>
              <w:pStyle w:val="TableParagraph"/>
              <w:spacing w:before="11"/>
              <w:rPr>
                <w:b/>
                <w:sz w:val="26"/>
                <w:szCs w:val="26"/>
              </w:rPr>
            </w:pPr>
          </w:p>
          <w:p w:rsidR="0010010F" w:rsidRPr="006D2850" w:rsidRDefault="0010010F" w:rsidP="0010010F">
            <w:pPr>
              <w:pStyle w:val="TableParagraph"/>
              <w:ind w:left="105" w:right="119"/>
              <w:jc w:val="both"/>
              <w:rPr>
                <w:sz w:val="26"/>
                <w:szCs w:val="26"/>
              </w:rPr>
            </w:pPr>
            <w:r w:rsidRPr="006D2850">
              <w:rPr>
                <w:spacing w:val="-5"/>
                <w:sz w:val="26"/>
                <w:szCs w:val="26"/>
              </w:rPr>
              <w:t xml:space="preserve">Có kế </w:t>
            </w:r>
            <w:r w:rsidRPr="006D2850">
              <w:rPr>
                <w:spacing w:val="-6"/>
                <w:sz w:val="26"/>
                <w:szCs w:val="26"/>
              </w:rPr>
              <w:t xml:space="preserve">hoạch </w:t>
            </w:r>
            <w:r w:rsidRPr="006D2850">
              <w:rPr>
                <w:spacing w:val="-5"/>
                <w:sz w:val="26"/>
                <w:szCs w:val="26"/>
              </w:rPr>
              <w:t xml:space="preserve">thúc đẩy </w:t>
            </w:r>
            <w:r w:rsidRPr="006D2850">
              <w:rPr>
                <w:spacing w:val="-6"/>
                <w:sz w:val="26"/>
                <w:szCs w:val="26"/>
              </w:rPr>
              <w:t xml:space="preserve">quá trình phát </w:t>
            </w:r>
            <w:r w:rsidRPr="006D2850">
              <w:rPr>
                <w:spacing w:val="-5"/>
                <w:sz w:val="26"/>
                <w:szCs w:val="26"/>
              </w:rPr>
              <w:t xml:space="preserve">triển </w:t>
            </w:r>
            <w:r w:rsidRPr="006D2850">
              <w:rPr>
                <w:spacing w:val="-4"/>
                <w:sz w:val="26"/>
                <w:szCs w:val="26"/>
              </w:rPr>
              <w:t xml:space="preserve">hệ </w:t>
            </w:r>
            <w:r w:rsidRPr="006D2850">
              <w:rPr>
                <w:spacing w:val="-6"/>
                <w:sz w:val="26"/>
                <w:szCs w:val="26"/>
              </w:rPr>
              <w:t xml:space="preserve">thống </w:t>
            </w:r>
            <w:r w:rsidRPr="006D2850">
              <w:rPr>
                <w:spacing w:val="-4"/>
                <w:sz w:val="26"/>
                <w:szCs w:val="26"/>
              </w:rPr>
              <w:t xml:space="preserve">cây </w:t>
            </w:r>
            <w:r w:rsidRPr="006D2850">
              <w:rPr>
                <w:spacing w:val="-6"/>
                <w:sz w:val="26"/>
                <w:szCs w:val="26"/>
              </w:rPr>
              <w:t xml:space="preserve">xanh, </w:t>
            </w:r>
            <w:r w:rsidRPr="006D2850">
              <w:rPr>
                <w:spacing w:val="-4"/>
                <w:sz w:val="26"/>
                <w:szCs w:val="26"/>
              </w:rPr>
              <w:t xml:space="preserve">cây </w:t>
            </w:r>
            <w:r w:rsidRPr="006D2850">
              <w:rPr>
                <w:spacing w:val="-5"/>
                <w:sz w:val="26"/>
                <w:szCs w:val="26"/>
              </w:rPr>
              <w:t xml:space="preserve">bóng </w:t>
            </w:r>
            <w:r w:rsidRPr="006D2850">
              <w:rPr>
                <w:spacing w:val="-6"/>
                <w:sz w:val="26"/>
                <w:szCs w:val="26"/>
              </w:rPr>
              <w:t xml:space="preserve">mát; nhằm </w:t>
            </w:r>
            <w:r w:rsidRPr="006D2850">
              <w:rPr>
                <w:spacing w:val="-5"/>
                <w:sz w:val="26"/>
                <w:szCs w:val="26"/>
              </w:rPr>
              <w:t xml:space="preserve">tạo </w:t>
            </w:r>
            <w:r w:rsidRPr="006D2850">
              <w:rPr>
                <w:spacing w:val="-6"/>
                <w:sz w:val="26"/>
                <w:szCs w:val="26"/>
              </w:rPr>
              <w:t xml:space="preserve">môi trường </w:t>
            </w:r>
            <w:r w:rsidRPr="006D2850">
              <w:rPr>
                <w:spacing w:val="-5"/>
                <w:sz w:val="26"/>
                <w:szCs w:val="26"/>
              </w:rPr>
              <w:t xml:space="preserve">ngày càng “xanh </w:t>
            </w:r>
            <w:r w:rsidRPr="006D2850">
              <w:rPr>
                <w:spacing w:val="-4"/>
                <w:sz w:val="26"/>
                <w:szCs w:val="26"/>
              </w:rPr>
              <w:t xml:space="preserve">hơn </w:t>
            </w:r>
            <w:r w:rsidRPr="006D2850">
              <w:rPr>
                <w:sz w:val="26"/>
                <w:szCs w:val="26"/>
              </w:rPr>
              <w:t xml:space="preserve">- </w:t>
            </w:r>
            <w:r w:rsidRPr="006D2850">
              <w:rPr>
                <w:spacing w:val="-6"/>
                <w:sz w:val="26"/>
                <w:szCs w:val="26"/>
              </w:rPr>
              <w:t xml:space="preserve">sạch </w:t>
            </w:r>
            <w:r w:rsidRPr="006D2850">
              <w:rPr>
                <w:spacing w:val="-4"/>
                <w:sz w:val="26"/>
                <w:szCs w:val="26"/>
              </w:rPr>
              <w:t xml:space="preserve">hơn </w:t>
            </w:r>
            <w:r w:rsidRPr="006D2850">
              <w:rPr>
                <w:sz w:val="26"/>
                <w:szCs w:val="26"/>
              </w:rPr>
              <w:t>-</w:t>
            </w:r>
            <w:r w:rsidRPr="006D2850">
              <w:rPr>
                <w:spacing w:val="-4"/>
                <w:sz w:val="26"/>
                <w:szCs w:val="26"/>
              </w:rPr>
              <w:t xml:space="preserve">đẹp </w:t>
            </w:r>
            <w:r w:rsidRPr="006D2850">
              <w:rPr>
                <w:spacing w:val="-6"/>
                <w:sz w:val="26"/>
                <w:szCs w:val="26"/>
              </w:rPr>
              <w:t>hơn”.</w:t>
            </w:r>
            <w:r w:rsidRPr="006D2850">
              <w:rPr>
                <w:spacing w:val="-5"/>
                <w:sz w:val="26"/>
                <w:szCs w:val="26"/>
              </w:rPr>
              <w:t>Bổsung</w:t>
            </w:r>
            <w:r w:rsidRPr="006D2850">
              <w:rPr>
                <w:spacing w:val="-6"/>
                <w:sz w:val="26"/>
                <w:szCs w:val="26"/>
              </w:rPr>
              <w:t>thiết</w:t>
            </w:r>
            <w:r w:rsidRPr="006D2850">
              <w:rPr>
                <w:spacing w:val="-4"/>
                <w:sz w:val="26"/>
                <w:szCs w:val="26"/>
              </w:rPr>
              <w:t>bịđể</w:t>
            </w:r>
            <w:r w:rsidRPr="006D2850">
              <w:rPr>
                <w:spacing w:val="-5"/>
                <w:sz w:val="26"/>
                <w:szCs w:val="26"/>
              </w:rPr>
              <w:t xml:space="preserve">duytrìcáchoạtđộng </w:t>
            </w:r>
            <w:r w:rsidRPr="006D2850">
              <w:rPr>
                <w:spacing w:val="-6"/>
                <w:sz w:val="26"/>
                <w:szCs w:val="26"/>
              </w:rPr>
              <w:t xml:space="preserve">khu </w:t>
            </w:r>
            <w:r w:rsidRPr="006D2850">
              <w:rPr>
                <w:spacing w:val="-5"/>
                <w:sz w:val="26"/>
                <w:szCs w:val="26"/>
              </w:rPr>
              <w:t>bãitập.</w:t>
            </w:r>
          </w:p>
        </w:tc>
      </w:tr>
      <w:tr w:rsidR="0010010F" w:rsidRPr="006D2850" w:rsidTr="007D00C3">
        <w:tc>
          <w:tcPr>
            <w:tcW w:w="1728" w:type="dxa"/>
          </w:tcPr>
          <w:p w:rsidR="0010010F" w:rsidRPr="006D2850" w:rsidRDefault="0010010F" w:rsidP="0010010F">
            <w:pPr>
              <w:pStyle w:val="TableParagraph"/>
              <w:rPr>
                <w:b/>
                <w:sz w:val="26"/>
                <w:szCs w:val="26"/>
              </w:rPr>
            </w:pPr>
          </w:p>
          <w:p w:rsidR="0010010F" w:rsidRPr="006D2850" w:rsidRDefault="0010010F" w:rsidP="0010010F">
            <w:pPr>
              <w:pStyle w:val="TableParagraph"/>
              <w:rPr>
                <w:b/>
                <w:sz w:val="26"/>
                <w:szCs w:val="26"/>
              </w:rPr>
            </w:pPr>
          </w:p>
          <w:p w:rsidR="0010010F" w:rsidRPr="006D2850" w:rsidRDefault="0010010F" w:rsidP="0010010F">
            <w:pPr>
              <w:pStyle w:val="TableParagraph"/>
              <w:spacing w:before="7"/>
              <w:rPr>
                <w:b/>
                <w:sz w:val="26"/>
                <w:szCs w:val="26"/>
              </w:rPr>
            </w:pPr>
          </w:p>
          <w:p w:rsidR="003171AE" w:rsidRDefault="003171AE" w:rsidP="0010010F">
            <w:pPr>
              <w:pStyle w:val="TableParagraph"/>
              <w:spacing w:before="1"/>
              <w:ind w:left="107" w:right="94"/>
              <w:jc w:val="both"/>
              <w:rPr>
                <w:b/>
                <w:sz w:val="26"/>
                <w:szCs w:val="26"/>
              </w:rPr>
            </w:pPr>
          </w:p>
          <w:p w:rsidR="003171AE" w:rsidRDefault="003171AE" w:rsidP="0010010F">
            <w:pPr>
              <w:pStyle w:val="TableParagraph"/>
              <w:spacing w:before="1"/>
              <w:ind w:left="107" w:right="94"/>
              <w:jc w:val="both"/>
              <w:rPr>
                <w:b/>
                <w:sz w:val="26"/>
                <w:szCs w:val="26"/>
              </w:rPr>
            </w:pPr>
          </w:p>
          <w:p w:rsidR="003171AE" w:rsidRDefault="003171AE" w:rsidP="0010010F">
            <w:pPr>
              <w:pStyle w:val="TableParagraph"/>
              <w:spacing w:before="1"/>
              <w:ind w:left="107" w:right="94"/>
              <w:jc w:val="both"/>
              <w:rPr>
                <w:b/>
                <w:sz w:val="26"/>
                <w:szCs w:val="26"/>
              </w:rPr>
            </w:pPr>
          </w:p>
          <w:p w:rsidR="003171AE" w:rsidRDefault="003171AE" w:rsidP="0010010F">
            <w:pPr>
              <w:pStyle w:val="TableParagraph"/>
              <w:spacing w:before="1"/>
              <w:ind w:left="107" w:right="94"/>
              <w:jc w:val="both"/>
              <w:rPr>
                <w:b/>
                <w:sz w:val="26"/>
                <w:szCs w:val="26"/>
              </w:rPr>
            </w:pPr>
          </w:p>
          <w:p w:rsidR="0010010F" w:rsidRPr="006D2850" w:rsidRDefault="0010010F" w:rsidP="0010010F">
            <w:pPr>
              <w:pStyle w:val="TableParagraph"/>
              <w:spacing w:before="1"/>
              <w:ind w:left="107" w:right="94"/>
              <w:jc w:val="both"/>
              <w:rPr>
                <w:sz w:val="26"/>
                <w:szCs w:val="26"/>
              </w:rPr>
            </w:pPr>
            <w:r w:rsidRPr="0028074F">
              <w:rPr>
                <w:b/>
                <w:sz w:val="26"/>
                <w:szCs w:val="26"/>
              </w:rPr>
              <w:t>Tiêu chí 3.2:</w:t>
            </w:r>
            <w:r w:rsidRPr="006D2850">
              <w:rPr>
                <w:sz w:val="26"/>
                <w:szCs w:val="26"/>
              </w:rPr>
              <w:t xml:space="preserve"> Phòng học, phòng học bộ môn và khối phục vụ học tập</w:t>
            </w:r>
          </w:p>
        </w:tc>
        <w:tc>
          <w:tcPr>
            <w:tcW w:w="1528" w:type="dxa"/>
            <w:gridSpan w:val="5"/>
          </w:tcPr>
          <w:p w:rsidR="0010010F" w:rsidRPr="006D2850" w:rsidRDefault="0010010F" w:rsidP="0010010F">
            <w:pPr>
              <w:pStyle w:val="TableParagraph"/>
              <w:rPr>
                <w:b/>
                <w:sz w:val="26"/>
                <w:szCs w:val="26"/>
              </w:rPr>
            </w:pPr>
          </w:p>
          <w:p w:rsidR="0010010F" w:rsidRPr="006D2850" w:rsidRDefault="0010010F" w:rsidP="0010010F">
            <w:pPr>
              <w:pStyle w:val="TableParagraph"/>
              <w:rPr>
                <w:b/>
                <w:sz w:val="26"/>
                <w:szCs w:val="26"/>
              </w:rPr>
            </w:pPr>
          </w:p>
          <w:p w:rsidR="0010010F" w:rsidRPr="006D2850" w:rsidRDefault="0010010F" w:rsidP="0010010F">
            <w:pPr>
              <w:pStyle w:val="TableParagraph"/>
              <w:rPr>
                <w:b/>
                <w:sz w:val="26"/>
                <w:szCs w:val="26"/>
              </w:rPr>
            </w:pPr>
          </w:p>
          <w:p w:rsidR="0010010F" w:rsidRPr="006D2850" w:rsidRDefault="0010010F" w:rsidP="0010010F">
            <w:pPr>
              <w:pStyle w:val="TableParagraph"/>
              <w:spacing w:before="8"/>
              <w:rPr>
                <w:b/>
                <w:sz w:val="26"/>
                <w:szCs w:val="26"/>
              </w:rPr>
            </w:pPr>
          </w:p>
          <w:p w:rsidR="003171AE" w:rsidRDefault="003171AE" w:rsidP="0010010F">
            <w:pPr>
              <w:pStyle w:val="TableParagraph"/>
              <w:ind w:left="71" w:right="79"/>
              <w:jc w:val="center"/>
              <w:rPr>
                <w:sz w:val="26"/>
                <w:szCs w:val="26"/>
              </w:rPr>
            </w:pPr>
          </w:p>
          <w:p w:rsidR="003171AE" w:rsidRDefault="003171AE" w:rsidP="0010010F">
            <w:pPr>
              <w:pStyle w:val="TableParagraph"/>
              <w:ind w:left="71" w:right="79"/>
              <w:jc w:val="center"/>
              <w:rPr>
                <w:sz w:val="26"/>
                <w:szCs w:val="26"/>
              </w:rPr>
            </w:pPr>
          </w:p>
          <w:p w:rsidR="003171AE" w:rsidRDefault="003171AE" w:rsidP="0010010F">
            <w:pPr>
              <w:pStyle w:val="TableParagraph"/>
              <w:ind w:left="71" w:right="79"/>
              <w:jc w:val="center"/>
              <w:rPr>
                <w:sz w:val="26"/>
                <w:szCs w:val="26"/>
              </w:rPr>
            </w:pPr>
          </w:p>
          <w:p w:rsidR="0010010F" w:rsidRDefault="0028074F" w:rsidP="0010010F">
            <w:pPr>
              <w:pStyle w:val="TableParagraph"/>
              <w:ind w:left="71" w:right="79"/>
              <w:jc w:val="center"/>
              <w:rPr>
                <w:sz w:val="26"/>
                <w:szCs w:val="26"/>
              </w:rPr>
            </w:pPr>
            <w:r>
              <w:rPr>
                <w:sz w:val="26"/>
                <w:szCs w:val="26"/>
              </w:rPr>
              <w:t>Phạm Đắc Nghị</w:t>
            </w:r>
          </w:p>
          <w:p w:rsidR="0028074F" w:rsidRPr="0028074F" w:rsidRDefault="0028074F" w:rsidP="0010010F">
            <w:pPr>
              <w:pStyle w:val="TableParagraph"/>
              <w:ind w:left="71" w:right="79"/>
              <w:jc w:val="center"/>
              <w:rPr>
                <w:sz w:val="26"/>
                <w:szCs w:val="26"/>
              </w:rPr>
            </w:pPr>
            <w:r>
              <w:rPr>
                <w:sz w:val="26"/>
                <w:szCs w:val="26"/>
              </w:rPr>
              <w:t>Nguyễn Thị Ngọc Hằng</w:t>
            </w:r>
          </w:p>
        </w:tc>
        <w:tc>
          <w:tcPr>
            <w:tcW w:w="1672" w:type="dxa"/>
          </w:tcPr>
          <w:p w:rsidR="0010010F" w:rsidRPr="006D2850" w:rsidRDefault="0010010F" w:rsidP="0010010F">
            <w:pPr>
              <w:pStyle w:val="TableParagraph"/>
              <w:rPr>
                <w:sz w:val="26"/>
                <w:szCs w:val="26"/>
              </w:rPr>
            </w:pPr>
          </w:p>
        </w:tc>
        <w:tc>
          <w:tcPr>
            <w:tcW w:w="1276" w:type="dxa"/>
          </w:tcPr>
          <w:p w:rsidR="0010010F" w:rsidRPr="006D2850" w:rsidRDefault="0010010F" w:rsidP="0010010F">
            <w:pPr>
              <w:pStyle w:val="TableParagraph"/>
              <w:rPr>
                <w:b/>
                <w:sz w:val="26"/>
                <w:szCs w:val="26"/>
              </w:rPr>
            </w:pPr>
          </w:p>
          <w:p w:rsidR="0010010F" w:rsidRPr="006D2850" w:rsidRDefault="0010010F" w:rsidP="0010010F">
            <w:pPr>
              <w:pStyle w:val="TableParagraph"/>
              <w:rPr>
                <w:b/>
                <w:sz w:val="26"/>
                <w:szCs w:val="26"/>
              </w:rPr>
            </w:pPr>
          </w:p>
          <w:p w:rsidR="0010010F" w:rsidRPr="006D2850" w:rsidRDefault="0010010F" w:rsidP="0010010F">
            <w:pPr>
              <w:pStyle w:val="TableParagraph"/>
              <w:rPr>
                <w:b/>
                <w:sz w:val="26"/>
                <w:szCs w:val="26"/>
              </w:rPr>
            </w:pPr>
          </w:p>
          <w:p w:rsidR="0010010F" w:rsidRPr="006D2850" w:rsidRDefault="0010010F" w:rsidP="0010010F">
            <w:pPr>
              <w:pStyle w:val="TableParagraph"/>
              <w:rPr>
                <w:b/>
                <w:sz w:val="26"/>
                <w:szCs w:val="26"/>
              </w:rPr>
            </w:pPr>
          </w:p>
          <w:p w:rsidR="0010010F" w:rsidRPr="006D2850" w:rsidRDefault="0010010F" w:rsidP="0010010F">
            <w:pPr>
              <w:pStyle w:val="TableParagraph"/>
              <w:spacing w:before="8"/>
              <w:rPr>
                <w:b/>
                <w:sz w:val="26"/>
                <w:szCs w:val="26"/>
              </w:rPr>
            </w:pPr>
          </w:p>
          <w:p w:rsidR="003171AE" w:rsidRDefault="003171AE" w:rsidP="0010010F">
            <w:pPr>
              <w:pStyle w:val="TableParagraph"/>
              <w:tabs>
                <w:tab w:val="left" w:pos="747"/>
              </w:tabs>
              <w:ind w:left="104" w:right="97"/>
              <w:rPr>
                <w:sz w:val="26"/>
                <w:szCs w:val="26"/>
              </w:rPr>
            </w:pPr>
          </w:p>
          <w:p w:rsidR="003171AE" w:rsidRDefault="003171AE" w:rsidP="0010010F">
            <w:pPr>
              <w:pStyle w:val="TableParagraph"/>
              <w:tabs>
                <w:tab w:val="left" w:pos="747"/>
              </w:tabs>
              <w:ind w:left="104" w:right="97"/>
              <w:rPr>
                <w:sz w:val="26"/>
                <w:szCs w:val="26"/>
              </w:rPr>
            </w:pPr>
          </w:p>
          <w:p w:rsidR="0010010F" w:rsidRPr="006D2850" w:rsidRDefault="0010010F" w:rsidP="0010010F">
            <w:pPr>
              <w:pStyle w:val="TableParagraph"/>
              <w:tabs>
                <w:tab w:val="left" w:pos="747"/>
              </w:tabs>
              <w:ind w:left="104" w:right="97"/>
              <w:rPr>
                <w:sz w:val="26"/>
                <w:szCs w:val="26"/>
              </w:rPr>
            </w:pPr>
            <w:r w:rsidRPr="006D2850">
              <w:rPr>
                <w:sz w:val="26"/>
                <w:szCs w:val="26"/>
              </w:rPr>
              <w:t>Đầu</w:t>
            </w:r>
            <w:r w:rsidRPr="006D2850">
              <w:rPr>
                <w:sz w:val="26"/>
                <w:szCs w:val="26"/>
              </w:rPr>
              <w:tab/>
            </w:r>
            <w:r w:rsidRPr="006D2850">
              <w:rPr>
                <w:spacing w:val="-6"/>
                <w:sz w:val="26"/>
                <w:szCs w:val="26"/>
              </w:rPr>
              <w:t xml:space="preserve">năm </w:t>
            </w:r>
            <w:r w:rsidRPr="006D2850">
              <w:rPr>
                <w:sz w:val="26"/>
                <w:szCs w:val="26"/>
              </w:rPr>
              <w:t>học</w:t>
            </w:r>
          </w:p>
        </w:tc>
        <w:tc>
          <w:tcPr>
            <w:tcW w:w="3543" w:type="dxa"/>
          </w:tcPr>
          <w:p w:rsidR="0010010F" w:rsidRPr="006D2850" w:rsidRDefault="0010010F" w:rsidP="0010010F">
            <w:pPr>
              <w:pStyle w:val="TableParagraph"/>
              <w:spacing w:line="237" w:lineRule="exact"/>
              <w:ind w:left="105"/>
              <w:jc w:val="both"/>
              <w:rPr>
                <w:sz w:val="26"/>
                <w:szCs w:val="26"/>
              </w:rPr>
            </w:pPr>
            <w:r w:rsidRPr="006D2850">
              <w:rPr>
                <w:sz w:val="26"/>
                <w:szCs w:val="26"/>
              </w:rPr>
              <w:t>Tham mưu đề xuất đầu tư xây dựng khối</w:t>
            </w:r>
          </w:p>
          <w:p w:rsidR="0010010F" w:rsidRPr="006D2850" w:rsidRDefault="0010010F" w:rsidP="0010010F">
            <w:pPr>
              <w:pStyle w:val="TableParagraph"/>
              <w:ind w:left="105" w:right="120"/>
              <w:jc w:val="both"/>
              <w:rPr>
                <w:sz w:val="26"/>
                <w:szCs w:val="26"/>
              </w:rPr>
            </w:pPr>
            <w:proofErr w:type="gramStart"/>
            <w:r w:rsidRPr="006D2850">
              <w:rPr>
                <w:spacing w:val="-6"/>
                <w:sz w:val="26"/>
                <w:szCs w:val="26"/>
              </w:rPr>
              <w:t>phòng</w:t>
            </w:r>
            <w:proofErr w:type="gramEnd"/>
            <w:r w:rsidRPr="006D2850">
              <w:rPr>
                <w:spacing w:val="-6"/>
                <w:sz w:val="26"/>
                <w:szCs w:val="26"/>
              </w:rPr>
              <w:t xml:space="preserve"> </w:t>
            </w:r>
            <w:r w:rsidRPr="006D2850">
              <w:rPr>
                <w:spacing w:val="-5"/>
                <w:sz w:val="26"/>
                <w:szCs w:val="26"/>
              </w:rPr>
              <w:t xml:space="preserve">học, </w:t>
            </w:r>
            <w:r w:rsidRPr="006D2850">
              <w:rPr>
                <w:spacing w:val="-6"/>
                <w:sz w:val="26"/>
                <w:szCs w:val="26"/>
              </w:rPr>
              <w:t xml:space="preserve">phòng </w:t>
            </w:r>
            <w:r w:rsidRPr="006D2850">
              <w:rPr>
                <w:spacing w:val="-5"/>
                <w:sz w:val="26"/>
                <w:szCs w:val="26"/>
              </w:rPr>
              <w:t xml:space="preserve">học </w:t>
            </w:r>
            <w:r w:rsidRPr="006D2850">
              <w:rPr>
                <w:spacing w:val="-3"/>
                <w:sz w:val="26"/>
                <w:szCs w:val="26"/>
              </w:rPr>
              <w:t xml:space="preserve">bộ </w:t>
            </w:r>
            <w:r w:rsidRPr="006D2850">
              <w:rPr>
                <w:spacing w:val="-5"/>
                <w:sz w:val="26"/>
                <w:szCs w:val="26"/>
              </w:rPr>
              <w:t xml:space="preserve">môn theo </w:t>
            </w:r>
            <w:r w:rsidRPr="006D2850">
              <w:rPr>
                <w:spacing w:val="-4"/>
                <w:sz w:val="26"/>
                <w:szCs w:val="26"/>
              </w:rPr>
              <w:t xml:space="preserve">kế </w:t>
            </w:r>
            <w:r w:rsidRPr="006D2850">
              <w:rPr>
                <w:spacing w:val="-6"/>
                <w:sz w:val="26"/>
                <w:szCs w:val="26"/>
              </w:rPr>
              <w:t xml:space="preserve">hoạch </w:t>
            </w:r>
            <w:r w:rsidRPr="006D2850">
              <w:rPr>
                <w:spacing w:val="-4"/>
                <w:sz w:val="26"/>
                <w:szCs w:val="26"/>
              </w:rPr>
              <w:t xml:space="preserve">lộ </w:t>
            </w:r>
            <w:r w:rsidRPr="006D2850">
              <w:rPr>
                <w:spacing w:val="-7"/>
                <w:sz w:val="26"/>
                <w:szCs w:val="26"/>
              </w:rPr>
              <w:t xml:space="preserve">trình: </w:t>
            </w:r>
            <w:r w:rsidRPr="006D2850">
              <w:rPr>
                <w:spacing w:val="-4"/>
                <w:sz w:val="26"/>
                <w:szCs w:val="26"/>
              </w:rPr>
              <w:t xml:space="preserve">04 </w:t>
            </w:r>
            <w:r w:rsidRPr="006D2850">
              <w:rPr>
                <w:spacing w:val="-6"/>
                <w:sz w:val="26"/>
                <w:szCs w:val="26"/>
              </w:rPr>
              <w:t xml:space="preserve">phòng </w:t>
            </w:r>
            <w:r w:rsidRPr="006D2850">
              <w:rPr>
                <w:spacing w:val="-4"/>
                <w:sz w:val="26"/>
                <w:szCs w:val="26"/>
              </w:rPr>
              <w:t xml:space="preserve">bộ </w:t>
            </w:r>
            <w:r w:rsidRPr="006D2850">
              <w:rPr>
                <w:spacing w:val="-7"/>
                <w:sz w:val="26"/>
                <w:szCs w:val="26"/>
              </w:rPr>
              <w:t xml:space="preserve">môn, </w:t>
            </w:r>
            <w:r w:rsidRPr="006D2850">
              <w:rPr>
                <w:spacing w:val="-3"/>
                <w:sz w:val="26"/>
                <w:szCs w:val="26"/>
              </w:rPr>
              <w:t xml:space="preserve">05 </w:t>
            </w:r>
            <w:r w:rsidRPr="006D2850">
              <w:rPr>
                <w:spacing w:val="-6"/>
                <w:sz w:val="26"/>
                <w:szCs w:val="26"/>
              </w:rPr>
              <w:t xml:space="preserve">phòng chức </w:t>
            </w:r>
            <w:r w:rsidRPr="006D2850">
              <w:rPr>
                <w:spacing w:val="-5"/>
                <w:sz w:val="26"/>
                <w:szCs w:val="26"/>
              </w:rPr>
              <w:t>năng</w:t>
            </w:r>
            <w:r w:rsidRPr="006D2850">
              <w:rPr>
                <w:sz w:val="26"/>
                <w:szCs w:val="26"/>
              </w:rPr>
              <w:t>,</w:t>
            </w:r>
            <w:r w:rsidRPr="006D2850">
              <w:rPr>
                <w:spacing w:val="-4"/>
                <w:sz w:val="26"/>
                <w:szCs w:val="26"/>
              </w:rPr>
              <w:t>01</w:t>
            </w:r>
            <w:r w:rsidRPr="006D2850">
              <w:rPr>
                <w:spacing w:val="-5"/>
                <w:sz w:val="26"/>
                <w:szCs w:val="26"/>
              </w:rPr>
              <w:t>nhà</w:t>
            </w:r>
            <w:r w:rsidRPr="006D2850">
              <w:rPr>
                <w:spacing w:val="-3"/>
                <w:sz w:val="26"/>
                <w:szCs w:val="26"/>
              </w:rPr>
              <w:t>Đa</w:t>
            </w:r>
            <w:r w:rsidRPr="006D2850">
              <w:rPr>
                <w:spacing w:val="-5"/>
                <w:sz w:val="26"/>
                <w:szCs w:val="26"/>
              </w:rPr>
              <w:t>năng</w:t>
            </w:r>
            <w:r w:rsidRPr="006D2850">
              <w:rPr>
                <w:spacing w:val="-6"/>
                <w:sz w:val="26"/>
                <w:szCs w:val="26"/>
              </w:rPr>
              <w:t>khép</w:t>
            </w:r>
            <w:r w:rsidRPr="006D2850">
              <w:rPr>
                <w:spacing w:val="-5"/>
                <w:sz w:val="26"/>
                <w:szCs w:val="26"/>
              </w:rPr>
              <w:t>kín</w:t>
            </w:r>
            <w:r w:rsidRPr="006D2850">
              <w:rPr>
                <w:spacing w:val="-4"/>
                <w:sz w:val="26"/>
                <w:szCs w:val="26"/>
              </w:rPr>
              <w:t>và</w:t>
            </w:r>
            <w:r w:rsidRPr="006D2850">
              <w:rPr>
                <w:spacing w:val="-5"/>
                <w:sz w:val="26"/>
                <w:szCs w:val="26"/>
              </w:rPr>
              <w:t>công</w:t>
            </w:r>
            <w:r w:rsidRPr="006D2850">
              <w:rPr>
                <w:spacing w:val="-4"/>
                <w:sz w:val="26"/>
                <w:szCs w:val="26"/>
              </w:rPr>
              <w:t xml:space="preserve">vụđể </w:t>
            </w:r>
            <w:r w:rsidRPr="006D2850">
              <w:rPr>
                <w:spacing w:val="-6"/>
                <w:sz w:val="26"/>
                <w:szCs w:val="26"/>
              </w:rPr>
              <w:t xml:space="preserve">thực hiện </w:t>
            </w:r>
            <w:r w:rsidRPr="006D2850">
              <w:rPr>
                <w:spacing w:val="-5"/>
                <w:sz w:val="26"/>
                <w:szCs w:val="26"/>
              </w:rPr>
              <w:t xml:space="preserve">tốt </w:t>
            </w:r>
            <w:r w:rsidRPr="006D2850">
              <w:rPr>
                <w:spacing w:val="-4"/>
                <w:sz w:val="26"/>
                <w:szCs w:val="26"/>
              </w:rPr>
              <w:t xml:space="preserve">kế </w:t>
            </w:r>
            <w:r w:rsidRPr="006D2850">
              <w:rPr>
                <w:spacing w:val="-6"/>
                <w:sz w:val="26"/>
                <w:szCs w:val="26"/>
              </w:rPr>
              <w:t xml:space="preserve">hoạch. </w:t>
            </w:r>
            <w:r w:rsidRPr="006D2850">
              <w:rPr>
                <w:spacing w:val="-5"/>
                <w:sz w:val="26"/>
                <w:szCs w:val="26"/>
              </w:rPr>
              <w:t xml:space="preserve">Thực </w:t>
            </w:r>
            <w:r w:rsidRPr="006D2850">
              <w:rPr>
                <w:spacing w:val="-6"/>
                <w:sz w:val="26"/>
                <w:szCs w:val="26"/>
              </w:rPr>
              <w:t xml:space="preserve">hiện </w:t>
            </w:r>
            <w:r w:rsidRPr="006D2850">
              <w:rPr>
                <w:spacing w:val="-5"/>
                <w:sz w:val="26"/>
                <w:szCs w:val="26"/>
              </w:rPr>
              <w:t xml:space="preserve">trang trí </w:t>
            </w:r>
            <w:r w:rsidRPr="006D2850">
              <w:rPr>
                <w:spacing w:val="-4"/>
                <w:sz w:val="26"/>
                <w:szCs w:val="26"/>
              </w:rPr>
              <w:t xml:space="preserve">lớp </w:t>
            </w:r>
            <w:r w:rsidRPr="006D2850">
              <w:rPr>
                <w:spacing w:val="-6"/>
                <w:sz w:val="26"/>
                <w:szCs w:val="26"/>
              </w:rPr>
              <w:t xml:space="preserve">học </w:t>
            </w:r>
            <w:r w:rsidRPr="006D2850">
              <w:rPr>
                <w:spacing w:val="-5"/>
                <w:sz w:val="26"/>
                <w:szCs w:val="26"/>
              </w:rPr>
              <w:t xml:space="preserve">đảm bảo thẩm </w:t>
            </w:r>
            <w:r w:rsidRPr="006D2850">
              <w:rPr>
                <w:spacing w:val="-6"/>
                <w:sz w:val="26"/>
                <w:szCs w:val="26"/>
              </w:rPr>
              <w:t xml:space="preserve">mỹ, </w:t>
            </w:r>
            <w:r w:rsidRPr="006D2850">
              <w:rPr>
                <w:spacing w:val="-4"/>
                <w:sz w:val="26"/>
                <w:szCs w:val="26"/>
              </w:rPr>
              <w:t xml:space="preserve">có tác </w:t>
            </w:r>
            <w:r w:rsidRPr="006D2850">
              <w:rPr>
                <w:spacing w:val="-5"/>
                <w:sz w:val="26"/>
                <w:szCs w:val="26"/>
              </w:rPr>
              <w:t xml:space="preserve">dụng </w:t>
            </w:r>
            <w:r w:rsidRPr="006D2850">
              <w:rPr>
                <w:spacing w:val="-6"/>
                <w:sz w:val="26"/>
                <w:szCs w:val="26"/>
              </w:rPr>
              <w:t xml:space="preserve">giáo dục. Phấn </w:t>
            </w:r>
            <w:r w:rsidRPr="006D2850">
              <w:rPr>
                <w:spacing w:val="-5"/>
                <w:sz w:val="26"/>
                <w:szCs w:val="26"/>
              </w:rPr>
              <w:t xml:space="preserve">đấu </w:t>
            </w:r>
            <w:r w:rsidRPr="006D2850">
              <w:rPr>
                <w:spacing w:val="-4"/>
                <w:sz w:val="26"/>
                <w:szCs w:val="26"/>
              </w:rPr>
              <w:t xml:space="preserve">năm </w:t>
            </w:r>
            <w:r w:rsidRPr="006D2850">
              <w:rPr>
                <w:spacing w:val="-5"/>
                <w:sz w:val="26"/>
                <w:szCs w:val="26"/>
              </w:rPr>
              <w:t xml:space="preserve">2023 </w:t>
            </w:r>
            <w:r w:rsidRPr="006D2850">
              <w:rPr>
                <w:spacing w:val="-6"/>
                <w:sz w:val="26"/>
                <w:szCs w:val="26"/>
              </w:rPr>
              <w:t xml:space="preserve">được </w:t>
            </w:r>
            <w:r w:rsidRPr="006D2850">
              <w:rPr>
                <w:spacing w:val="-4"/>
                <w:sz w:val="26"/>
                <w:szCs w:val="26"/>
              </w:rPr>
              <w:t xml:space="preserve">xây </w:t>
            </w:r>
            <w:r w:rsidRPr="006D2850">
              <w:rPr>
                <w:spacing w:val="-5"/>
                <w:sz w:val="26"/>
                <w:szCs w:val="26"/>
              </w:rPr>
              <w:t xml:space="preserve">dựng và </w:t>
            </w:r>
            <w:r w:rsidRPr="006D2850">
              <w:rPr>
                <w:spacing w:val="-4"/>
                <w:sz w:val="26"/>
                <w:szCs w:val="26"/>
              </w:rPr>
              <w:t xml:space="preserve">bàn </w:t>
            </w:r>
            <w:r w:rsidRPr="006D2850">
              <w:rPr>
                <w:spacing w:val="-6"/>
                <w:sz w:val="26"/>
                <w:szCs w:val="26"/>
              </w:rPr>
              <w:t>giao</w:t>
            </w:r>
            <w:r w:rsidRPr="006D2850">
              <w:rPr>
                <w:spacing w:val="-5"/>
                <w:sz w:val="26"/>
                <w:szCs w:val="26"/>
              </w:rPr>
              <w:t>trướctháng</w:t>
            </w:r>
            <w:r w:rsidRPr="006D2850">
              <w:rPr>
                <w:sz w:val="26"/>
                <w:szCs w:val="26"/>
              </w:rPr>
              <w:t>5</w:t>
            </w:r>
            <w:r w:rsidRPr="006D2850">
              <w:rPr>
                <w:spacing w:val="-5"/>
                <w:sz w:val="26"/>
                <w:szCs w:val="26"/>
              </w:rPr>
              <w:t>năm2025.</w:t>
            </w:r>
          </w:p>
          <w:p w:rsidR="0010010F" w:rsidRPr="006D2850" w:rsidRDefault="0010010F" w:rsidP="0010010F">
            <w:pPr>
              <w:pStyle w:val="TableParagraph"/>
              <w:ind w:left="105" w:right="120"/>
              <w:jc w:val="both"/>
              <w:rPr>
                <w:sz w:val="26"/>
                <w:szCs w:val="26"/>
              </w:rPr>
            </w:pPr>
            <w:r w:rsidRPr="006D2850">
              <w:rPr>
                <w:spacing w:val="-6"/>
                <w:sz w:val="26"/>
                <w:szCs w:val="26"/>
              </w:rPr>
              <w:t xml:space="preserve">Khai thác, </w:t>
            </w:r>
            <w:r w:rsidRPr="006D2850">
              <w:rPr>
                <w:spacing w:val="-3"/>
                <w:sz w:val="26"/>
                <w:szCs w:val="26"/>
              </w:rPr>
              <w:t xml:space="preserve">sử </w:t>
            </w:r>
            <w:r w:rsidRPr="006D2850">
              <w:rPr>
                <w:spacing w:val="-5"/>
                <w:sz w:val="26"/>
                <w:szCs w:val="26"/>
              </w:rPr>
              <w:t xml:space="preserve">dụng </w:t>
            </w:r>
            <w:r w:rsidRPr="006D2850">
              <w:rPr>
                <w:spacing w:val="-3"/>
                <w:sz w:val="26"/>
                <w:szCs w:val="26"/>
              </w:rPr>
              <w:t xml:space="preserve">có </w:t>
            </w:r>
            <w:r w:rsidRPr="006D2850">
              <w:rPr>
                <w:spacing w:val="-5"/>
                <w:sz w:val="26"/>
                <w:szCs w:val="26"/>
              </w:rPr>
              <w:t xml:space="preserve">hiệu quả các </w:t>
            </w:r>
            <w:r w:rsidRPr="006D2850">
              <w:rPr>
                <w:spacing w:val="-6"/>
                <w:sz w:val="26"/>
                <w:szCs w:val="26"/>
              </w:rPr>
              <w:t>phòng</w:t>
            </w:r>
            <w:r w:rsidRPr="006D2850">
              <w:rPr>
                <w:spacing w:val="-5"/>
                <w:sz w:val="26"/>
                <w:szCs w:val="26"/>
              </w:rPr>
              <w:t xml:space="preserve">học </w:t>
            </w:r>
            <w:r w:rsidRPr="006D2850">
              <w:rPr>
                <w:spacing w:val="-4"/>
                <w:sz w:val="26"/>
                <w:szCs w:val="26"/>
              </w:rPr>
              <w:t xml:space="preserve">bộ </w:t>
            </w:r>
            <w:r w:rsidRPr="006D2850">
              <w:rPr>
                <w:spacing w:val="-6"/>
                <w:sz w:val="26"/>
                <w:szCs w:val="26"/>
              </w:rPr>
              <w:t xml:space="preserve">môn. Theo </w:t>
            </w:r>
            <w:r w:rsidRPr="006D2850">
              <w:rPr>
                <w:spacing w:val="-5"/>
                <w:sz w:val="26"/>
                <w:szCs w:val="26"/>
              </w:rPr>
              <w:t xml:space="preserve">dõi, bảo quản </w:t>
            </w:r>
            <w:r w:rsidRPr="006D2850">
              <w:rPr>
                <w:spacing w:val="-6"/>
                <w:sz w:val="26"/>
                <w:szCs w:val="26"/>
              </w:rPr>
              <w:t xml:space="preserve">tốt, </w:t>
            </w:r>
            <w:r w:rsidRPr="006D2850">
              <w:rPr>
                <w:sz w:val="26"/>
                <w:szCs w:val="26"/>
              </w:rPr>
              <w:t xml:space="preserve">sửa </w:t>
            </w:r>
            <w:r w:rsidRPr="006D2850">
              <w:rPr>
                <w:spacing w:val="-5"/>
                <w:sz w:val="26"/>
                <w:szCs w:val="26"/>
              </w:rPr>
              <w:t xml:space="preserve">chữa kịp </w:t>
            </w:r>
            <w:r w:rsidRPr="006D2850">
              <w:rPr>
                <w:spacing w:val="-6"/>
                <w:sz w:val="26"/>
                <w:szCs w:val="26"/>
              </w:rPr>
              <w:t>thời</w:t>
            </w:r>
            <w:r w:rsidRPr="006D2850">
              <w:rPr>
                <w:spacing w:val="-4"/>
                <w:sz w:val="26"/>
                <w:szCs w:val="26"/>
              </w:rPr>
              <w:t>các</w:t>
            </w:r>
            <w:r w:rsidRPr="006D2850">
              <w:rPr>
                <w:spacing w:val="-5"/>
                <w:sz w:val="26"/>
                <w:szCs w:val="26"/>
              </w:rPr>
              <w:t>loạitàisảnnếu</w:t>
            </w:r>
            <w:r w:rsidRPr="006D2850">
              <w:rPr>
                <w:spacing w:val="-4"/>
                <w:sz w:val="26"/>
                <w:szCs w:val="26"/>
              </w:rPr>
              <w:t>cóbịhư</w:t>
            </w:r>
            <w:r w:rsidRPr="006D2850">
              <w:rPr>
                <w:spacing w:val="-5"/>
                <w:sz w:val="26"/>
                <w:szCs w:val="26"/>
              </w:rPr>
              <w:t>hao.</w:t>
            </w:r>
            <w:r w:rsidRPr="006D2850">
              <w:rPr>
                <w:spacing w:val="-6"/>
                <w:sz w:val="26"/>
                <w:szCs w:val="26"/>
              </w:rPr>
              <w:t>Giáodục học</w:t>
            </w:r>
            <w:r w:rsidRPr="006D2850">
              <w:rPr>
                <w:spacing w:val="-5"/>
                <w:sz w:val="26"/>
                <w:szCs w:val="26"/>
              </w:rPr>
              <w:t>sinh</w:t>
            </w:r>
            <w:r w:rsidRPr="006D2850">
              <w:rPr>
                <w:sz w:val="26"/>
                <w:szCs w:val="26"/>
              </w:rPr>
              <w:t>tự</w:t>
            </w:r>
            <w:r w:rsidRPr="006D2850">
              <w:rPr>
                <w:spacing w:val="-6"/>
                <w:sz w:val="26"/>
                <w:szCs w:val="26"/>
              </w:rPr>
              <w:t>giác</w:t>
            </w:r>
            <w:r w:rsidRPr="006D2850">
              <w:rPr>
                <w:spacing w:val="-5"/>
                <w:sz w:val="26"/>
                <w:szCs w:val="26"/>
              </w:rPr>
              <w:t>giữgìntài</w:t>
            </w:r>
            <w:r w:rsidRPr="006D2850">
              <w:rPr>
                <w:spacing w:val="-4"/>
                <w:sz w:val="26"/>
                <w:szCs w:val="26"/>
              </w:rPr>
              <w:t>sản</w:t>
            </w:r>
            <w:r w:rsidRPr="006D2850">
              <w:rPr>
                <w:spacing w:val="-6"/>
                <w:sz w:val="26"/>
                <w:szCs w:val="26"/>
              </w:rPr>
              <w:t>công,thực</w:t>
            </w:r>
            <w:r w:rsidRPr="006D2850">
              <w:rPr>
                <w:spacing w:val="-5"/>
                <w:sz w:val="26"/>
                <w:szCs w:val="26"/>
              </w:rPr>
              <w:t>hiện</w:t>
            </w:r>
          </w:p>
          <w:p w:rsidR="0010010F" w:rsidRPr="006D2850" w:rsidRDefault="0010010F" w:rsidP="0010010F">
            <w:pPr>
              <w:pStyle w:val="TableParagraph"/>
              <w:spacing w:before="1" w:line="247" w:lineRule="exact"/>
              <w:ind w:left="105"/>
              <w:jc w:val="both"/>
              <w:rPr>
                <w:sz w:val="26"/>
                <w:szCs w:val="26"/>
              </w:rPr>
            </w:pPr>
            <w:proofErr w:type="gramStart"/>
            <w:r w:rsidRPr="006D2850">
              <w:rPr>
                <w:sz w:val="26"/>
                <w:szCs w:val="26"/>
              </w:rPr>
              <w:t>tốt</w:t>
            </w:r>
            <w:proofErr w:type="gramEnd"/>
            <w:r w:rsidRPr="006D2850">
              <w:rPr>
                <w:sz w:val="26"/>
                <w:szCs w:val="26"/>
              </w:rPr>
              <w:t xml:space="preserve"> quy định về vệ sinh trường học.</w:t>
            </w:r>
          </w:p>
        </w:tc>
      </w:tr>
      <w:tr w:rsidR="0010010F" w:rsidRPr="006D2850" w:rsidTr="007D00C3">
        <w:tc>
          <w:tcPr>
            <w:tcW w:w="1728" w:type="dxa"/>
          </w:tcPr>
          <w:p w:rsidR="0010010F" w:rsidRPr="006D2850" w:rsidRDefault="0010010F" w:rsidP="0010010F">
            <w:pPr>
              <w:pStyle w:val="TableParagraph"/>
              <w:spacing w:before="155" w:line="295" w:lineRule="auto"/>
              <w:ind w:left="107" w:right="94"/>
              <w:jc w:val="both"/>
              <w:rPr>
                <w:sz w:val="26"/>
                <w:szCs w:val="26"/>
              </w:rPr>
            </w:pPr>
            <w:r w:rsidRPr="0028074F">
              <w:rPr>
                <w:b/>
                <w:sz w:val="26"/>
                <w:szCs w:val="26"/>
              </w:rPr>
              <w:lastRenderedPageBreak/>
              <w:t>Tiêu chí 3.3:</w:t>
            </w:r>
            <w:r w:rsidRPr="006D2850">
              <w:rPr>
                <w:sz w:val="26"/>
                <w:szCs w:val="26"/>
              </w:rPr>
              <w:t xml:space="preserve"> Khối hành chính - quản trị</w:t>
            </w:r>
          </w:p>
        </w:tc>
        <w:tc>
          <w:tcPr>
            <w:tcW w:w="1528" w:type="dxa"/>
            <w:gridSpan w:val="5"/>
          </w:tcPr>
          <w:p w:rsidR="0010010F" w:rsidRPr="006D2850" w:rsidRDefault="0010010F" w:rsidP="0010010F">
            <w:pPr>
              <w:pStyle w:val="TableParagraph"/>
              <w:spacing w:before="2"/>
              <w:rPr>
                <w:b/>
                <w:sz w:val="26"/>
                <w:szCs w:val="26"/>
              </w:rPr>
            </w:pPr>
          </w:p>
          <w:p w:rsidR="0010010F" w:rsidRDefault="0010010F" w:rsidP="0028074F">
            <w:pPr>
              <w:pStyle w:val="TableParagraph"/>
              <w:ind w:left="99" w:right="93"/>
              <w:jc w:val="center"/>
              <w:rPr>
                <w:sz w:val="26"/>
                <w:szCs w:val="26"/>
              </w:rPr>
            </w:pPr>
            <w:r w:rsidRPr="006D2850">
              <w:rPr>
                <w:sz w:val="26"/>
                <w:szCs w:val="26"/>
              </w:rPr>
              <w:t xml:space="preserve">Phạm Thị </w:t>
            </w:r>
            <w:r w:rsidR="0028074F">
              <w:rPr>
                <w:sz w:val="26"/>
                <w:szCs w:val="26"/>
              </w:rPr>
              <w:t>Hương</w:t>
            </w:r>
          </w:p>
          <w:p w:rsidR="0028074F" w:rsidRPr="0028074F" w:rsidRDefault="0028074F" w:rsidP="0028074F">
            <w:pPr>
              <w:pStyle w:val="TableParagraph"/>
              <w:ind w:left="99" w:right="93"/>
              <w:jc w:val="center"/>
              <w:rPr>
                <w:sz w:val="26"/>
                <w:szCs w:val="26"/>
              </w:rPr>
            </w:pPr>
            <w:r>
              <w:rPr>
                <w:sz w:val="26"/>
                <w:szCs w:val="26"/>
              </w:rPr>
              <w:t>Nguyễn Thị Ngọc Hằng</w:t>
            </w:r>
          </w:p>
        </w:tc>
        <w:tc>
          <w:tcPr>
            <w:tcW w:w="1672" w:type="dxa"/>
          </w:tcPr>
          <w:p w:rsidR="0010010F" w:rsidRPr="006D2850" w:rsidRDefault="0010010F" w:rsidP="0010010F">
            <w:pPr>
              <w:pStyle w:val="TableParagraph"/>
              <w:rPr>
                <w:sz w:val="26"/>
                <w:szCs w:val="26"/>
              </w:rPr>
            </w:pPr>
          </w:p>
        </w:tc>
        <w:tc>
          <w:tcPr>
            <w:tcW w:w="1276" w:type="dxa"/>
          </w:tcPr>
          <w:p w:rsidR="0010010F" w:rsidRPr="006D2850" w:rsidRDefault="0010010F" w:rsidP="0010010F">
            <w:pPr>
              <w:pStyle w:val="TableParagraph"/>
              <w:rPr>
                <w:b/>
                <w:sz w:val="26"/>
                <w:szCs w:val="26"/>
              </w:rPr>
            </w:pPr>
          </w:p>
          <w:p w:rsidR="0010010F" w:rsidRPr="006D2850" w:rsidRDefault="0010010F" w:rsidP="0010010F">
            <w:pPr>
              <w:pStyle w:val="TableParagraph"/>
              <w:spacing w:before="1"/>
              <w:rPr>
                <w:b/>
                <w:sz w:val="26"/>
                <w:szCs w:val="26"/>
              </w:rPr>
            </w:pPr>
          </w:p>
          <w:p w:rsidR="0010010F" w:rsidRPr="006D2850" w:rsidRDefault="0010010F" w:rsidP="0010010F">
            <w:pPr>
              <w:pStyle w:val="TableParagraph"/>
              <w:tabs>
                <w:tab w:val="left" w:pos="747"/>
              </w:tabs>
              <w:ind w:left="104" w:right="97"/>
              <w:rPr>
                <w:sz w:val="26"/>
                <w:szCs w:val="26"/>
              </w:rPr>
            </w:pPr>
            <w:r w:rsidRPr="006D2850">
              <w:rPr>
                <w:sz w:val="26"/>
                <w:szCs w:val="26"/>
              </w:rPr>
              <w:t>Đầu</w:t>
            </w:r>
            <w:r w:rsidRPr="006D2850">
              <w:rPr>
                <w:sz w:val="26"/>
                <w:szCs w:val="26"/>
              </w:rPr>
              <w:tab/>
            </w:r>
            <w:r w:rsidRPr="006D2850">
              <w:rPr>
                <w:spacing w:val="-6"/>
                <w:sz w:val="26"/>
                <w:szCs w:val="26"/>
              </w:rPr>
              <w:t xml:space="preserve">năm </w:t>
            </w:r>
            <w:r w:rsidRPr="006D2850">
              <w:rPr>
                <w:sz w:val="26"/>
                <w:szCs w:val="26"/>
              </w:rPr>
              <w:t>học</w:t>
            </w:r>
          </w:p>
        </w:tc>
        <w:tc>
          <w:tcPr>
            <w:tcW w:w="3543" w:type="dxa"/>
          </w:tcPr>
          <w:p w:rsidR="0010010F" w:rsidRPr="006D2850" w:rsidRDefault="0010010F" w:rsidP="0010010F">
            <w:pPr>
              <w:pStyle w:val="TableParagraph"/>
              <w:rPr>
                <w:b/>
                <w:sz w:val="26"/>
                <w:szCs w:val="26"/>
              </w:rPr>
            </w:pPr>
          </w:p>
          <w:p w:rsidR="0010010F" w:rsidRPr="006D2850" w:rsidRDefault="0010010F" w:rsidP="0010010F">
            <w:pPr>
              <w:pStyle w:val="TableParagraph"/>
              <w:spacing w:before="196"/>
              <w:ind w:left="105" w:right="123"/>
              <w:jc w:val="both"/>
              <w:rPr>
                <w:sz w:val="26"/>
                <w:szCs w:val="26"/>
              </w:rPr>
            </w:pPr>
            <w:r w:rsidRPr="006D2850">
              <w:rPr>
                <w:spacing w:val="-5"/>
                <w:sz w:val="26"/>
                <w:szCs w:val="26"/>
              </w:rPr>
              <w:t xml:space="preserve">Tham </w:t>
            </w:r>
            <w:r w:rsidRPr="006D2850">
              <w:rPr>
                <w:spacing w:val="-6"/>
                <w:sz w:val="26"/>
                <w:szCs w:val="26"/>
              </w:rPr>
              <w:t xml:space="preserve">mưu </w:t>
            </w:r>
            <w:r w:rsidRPr="006D2850">
              <w:rPr>
                <w:spacing w:val="-4"/>
                <w:sz w:val="26"/>
                <w:szCs w:val="26"/>
              </w:rPr>
              <w:t xml:space="preserve">đề </w:t>
            </w:r>
            <w:r w:rsidRPr="006D2850">
              <w:rPr>
                <w:spacing w:val="-6"/>
                <w:sz w:val="26"/>
                <w:szCs w:val="26"/>
              </w:rPr>
              <w:t xml:space="preserve">xuất </w:t>
            </w:r>
            <w:r w:rsidRPr="006D2850">
              <w:rPr>
                <w:spacing w:val="-5"/>
                <w:sz w:val="26"/>
                <w:szCs w:val="26"/>
              </w:rPr>
              <w:t xml:space="preserve">đầu </w:t>
            </w:r>
            <w:r w:rsidRPr="006D2850">
              <w:rPr>
                <w:spacing w:val="-4"/>
                <w:sz w:val="26"/>
                <w:szCs w:val="26"/>
              </w:rPr>
              <w:t xml:space="preserve">tư </w:t>
            </w:r>
            <w:r w:rsidRPr="006D2850">
              <w:rPr>
                <w:spacing w:val="-5"/>
                <w:sz w:val="26"/>
                <w:szCs w:val="26"/>
              </w:rPr>
              <w:t xml:space="preserve">xây dựng </w:t>
            </w:r>
            <w:r w:rsidRPr="006D2850">
              <w:rPr>
                <w:spacing w:val="-4"/>
                <w:sz w:val="26"/>
                <w:szCs w:val="26"/>
              </w:rPr>
              <w:t xml:space="preserve">các </w:t>
            </w:r>
            <w:r w:rsidRPr="006D2850">
              <w:rPr>
                <w:spacing w:val="-6"/>
                <w:sz w:val="26"/>
                <w:szCs w:val="26"/>
              </w:rPr>
              <w:t xml:space="preserve">khối phòng </w:t>
            </w:r>
            <w:r w:rsidRPr="006D2850">
              <w:rPr>
                <w:spacing w:val="-5"/>
                <w:sz w:val="26"/>
                <w:szCs w:val="26"/>
              </w:rPr>
              <w:t xml:space="preserve">hành </w:t>
            </w:r>
            <w:r w:rsidRPr="006D2850">
              <w:rPr>
                <w:spacing w:val="-6"/>
                <w:sz w:val="26"/>
                <w:szCs w:val="26"/>
              </w:rPr>
              <w:t xml:space="preserve">chính </w:t>
            </w:r>
            <w:r w:rsidRPr="006D2850">
              <w:rPr>
                <w:sz w:val="26"/>
                <w:szCs w:val="26"/>
              </w:rPr>
              <w:t xml:space="preserve">– </w:t>
            </w:r>
            <w:r w:rsidRPr="006D2850">
              <w:rPr>
                <w:spacing w:val="-6"/>
                <w:sz w:val="26"/>
                <w:szCs w:val="26"/>
              </w:rPr>
              <w:t xml:space="preserve">quản </w:t>
            </w:r>
            <w:r w:rsidRPr="006D2850">
              <w:rPr>
                <w:spacing w:val="-5"/>
                <w:sz w:val="26"/>
                <w:szCs w:val="26"/>
              </w:rPr>
              <w:t xml:space="preserve">trị </w:t>
            </w:r>
            <w:r w:rsidRPr="006D2850">
              <w:rPr>
                <w:spacing w:val="-6"/>
                <w:sz w:val="26"/>
                <w:szCs w:val="26"/>
              </w:rPr>
              <w:t xml:space="preserve">phục </w:t>
            </w:r>
            <w:r w:rsidRPr="006D2850">
              <w:rPr>
                <w:spacing w:val="-4"/>
                <w:sz w:val="26"/>
                <w:szCs w:val="26"/>
              </w:rPr>
              <w:t xml:space="preserve">vụ </w:t>
            </w:r>
            <w:r w:rsidRPr="006D2850">
              <w:rPr>
                <w:spacing w:val="-5"/>
                <w:sz w:val="26"/>
                <w:szCs w:val="26"/>
              </w:rPr>
              <w:t xml:space="preserve">đạt </w:t>
            </w:r>
            <w:r w:rsidRPr="006D2850">
              <w:rPr>
                <w:spacing w:val="-6"/>
                <w:sz w:val="26"/>
                <w:szCs w:val="26"/>
              </w:rPr>
              <w:t>chuẩn.</w:t>
            </w:r>
          </w:p>
        </w:tc>
      </w:tr>
      <w:tr w:rsidR="0010010F" w:rsidRPr="006D2850" w:rsidTr="007D00C3">
        <w:tc>
          <w:tcPr>
            <w:tcW w:w="1728" w:type="dxa"/>
          </w:tcPr>
          <w:p w:rsidR="0010010F" w:rsidRPr="006D2850" w:rsidRDefault="0010010F" w:rsidP="0028074F">
            <w:pPr>
              <w:pStyle w:val="TableParagraph"/>
              <w:tabs>
                <w:tab w:val="left" w:pos="1026"/>
              </w:tabs>
              <w:spacing w:before="155" w:line="292" w:lineRule="auto"/>
              <w:ind w:left="107" w:right="93"/>
              <w:rPr>
                <w:sz w:val="26"/>
                <w:szCs w:val="26"/>
              </w:rPr>
            </w:pPr>
            <w:r w:rsidRPr="0028074F">
              <w:rPr>
                <w:b/>
              </w:rPr>
              <w:t>Tiêu chí 3.4:</w:t>
            </w:r>
            <w:r w:rsidRPr="006D2850">
              <w:rPr>
                <w:spacing w:val="-5"/>
                <w:sz w:val="26"/>
                <w:szCs w:val="26"/>
              </w:rPr>
              <w:t xml:space="preserve">Khu </w:t>
            </w:r>
            <w:r w:rsidRPr="006D2850">
              <w:rPr>
                <w:sz w:val="26"/>
                <w:szCs w:val="26"/>
              </w:rPr>
              <w:t xml:space="preserve">vệ sinh, </w:t>
            </w:r>
            <w:r w:rsidRPr="006D2850">
              <w:rPr>
                <w:spacing w:val="-6"/>
                <w:sz w:val="26"/>
                <w:szCs w:val="26"/>
              </w:rPr>
              <w:t xml:space="preserve">hệ </w:t>
            </w:r>
            <w:r w:rsidRPr="006D2850">
              <w:rPr>
                <w:sz w:val="26"/>
                <w:szCs w:val="26"/>
              </w:rPr>
              <w:t>thống</w:t>
            </w:r>
            <w:r w:rsidRPr="006D2850">
              <w:rPr>
                <w:sz w:val="26"/>
                <w:szCs w:val="26"/>
              </w:rPr>
              <w:tab/>
            </w:r>
            <w:r w:rsidRPr="006D2850">
              <w:rPr>
                <w:spacing w:val="-6"/>
                <w:sz w:val="26"/>
                <w:szCs w:val="26"/>
              </w:rPr>
              <w:t xml:space="preserve">cấp </w:t>
            </w:r>
            <w:r w:rsidRPr="006D2850">
              <w:rPr>
                <w:sz w:val="26"/>
                <w:szCs w:val="26"/>
              </w:rPr>
              <w:t>thoát nước</w:t>
            </w:r>
          </w:p>
        </w:tc>
        <w:tc>
          <w:tcPr>
            <w:tcW w:w="1528" w:type="dxa"/>
            <w:gridSpan w:val="5"/>
          </w:tcPr>
          <w:p w:rsidR="0010010F" w:rsidRPr="006D2850" w:rsidRDefault="0010010F" w:rsidP="0010010F">
            <w:pPr>
              <w:pStyle w:val="TableParagraph"/>
              <w:rPr>
                <w:b/>
                <w:sz w:val="26"/>
                <w:szCs w:val="26"/>
              </w:rPr>
            </w:pPr>
          </w:p>
          <w:p w:rsidR="0010010F" w:rsidRPr="0028074F" w:rsidRDefault="0028074F" w:rsidP="0010010F">
            <w:pPr>
              <w:pStyle w:val="TableParagraph"/>
              <w:spacing w:line="243" w:lineRule="exact"/>
              <w:ind w:left="36" w:right="93"/>
              <w:jc w:val="center"/>
              <w:rPr>
                <w:sz w:val="26"/>
                <w:szCs w:val="26"/>
              </w:rPr>
            </w:pPr>
            <w:r>
              <w:rPr>
                <w:sz w:val="26"/>
                <w:szCs w:val="26"/>
              </w:rPr>
              <w:t>Phạm Đắc Nghị</w:t>
            </w:r>
          </w:p>
        </w:tc>
        <w:tc>
          <w:tcPr>
            <w:tcW w:w="1672" w:type="dxa"/>
          </w:tcPr>
          <w:p w:rsidR="0010010F" w:rsidRPr="006D2850" w:rsidRDefault="0010010F" w:rsidP="0010010F">
            <w:pPr>
              <w:pStyle w:val="TableParagraph"/>
              <w:rPr>
                <w:sz w:val="26"/>
                <w:szCs w:val="26"/>
              </w:rPr>
            </w:pPr>
          </w:p>
        </w:tc>
        <w:tc>
          <w:tcPr>
            <w:tcW w:w="1276" w:type="dxa"/>
          </w:tcPr>
          <w:p w:rsidR="0010010F" w:rsidRPr="006D2850" w:rsidRDefault="0010010F" w:rsidP="0010010F">
            <w:pPr>
              <w:pStyle w:val="TableParagraph"/>
              <w:rPr>
                <w:b/>
                <w:sz w:val="26"/>
                <w:szCs w:val="26"/>
              </w:rPr>
            </w:pPr>
          </w:p>
          <w:p w:rsidR="0010010F" w:rsidRPr="006D2850" w:rsidRDefault="0010010F" w:rsidP="0010010F">
            <w:pPr>
              <w:pStyle w:val="TableParagraph"/>
              <w:rPr>
                <w:b/>
                <w:sz w:val="26"/>
                <w:szCs w:val="26"/>
              </w:rPr>
            </w:pPr>
          </w:p>
          <w:p w:rsidR="0010010F" w:rsidRPr="006D2850" w:rsidRDefault="0010010F" w:rsidP="0010010F">
            <w:pPr>
              <w:pStyle w:val="TableParagraph"/>
              <w:spacing w:before="201"/>
              <w:ind w:left="104" w:right="403"/>
              <w:rPr>
                <w:sz w:val="26"/>
                <w:szCs w:val="26"/>
              </w:rPr>
            </w:pPr>
            <w:r w:rsidRPr="006D2850">
              <w:rPr>
                <w:sz w:val="26"/>
                <w:szCs w:val="26"/>
              </w:rPr>
              <w:t>Thường xuyên</w:t>
            </w:r>
          </w:p>
        </w:tc>
        <w:tc>
          <w:tcPr>
            <w:tcW w:w="3543" w:type="dxa"/>
          </w:tcPr>
          <w:p w:rsidR="0010010F" w:rsidRPr="006D2850" w:rsidRDefault="0010010F" w:rsidP="0010010F">
            <w:pPr>
              <w:pStyle w:val="TableParagraph"/>
              <w:rPr>
                <w:b/>
                <w:sz w:val="26"/>
                <w:szCs w:val="26"/>
              </w:rPr>
            </w:pPr>
          </w:p>
          <w:p w:rsidR="0010010F" w:rsidRPr="006D2850" w:rsidRDefault="0010010F" w:rsidP="0010010F">
            <w:pPr>
              <w:pStyle w:val="TableParagraph"/>
              <w:spacing w:before="3"/>
              <w:rPr>
                <w:b/>
                <w:sz w:val="26"/>
                <w:szCs w:val="26"/>
              </w:rPr>
            </w:pPr>
          </w:p>
          <w:p w:rsidR="0010010F" w:rsidRPr="006D2850" w:rsidRDefault="0010010F" w:rsidP="0010010F">
            <w:pPr>
              <w:pStyle w:val="TableParagraph"/>
              <w:spacing w:before="1"/>
              <w:ind w:left="105" w:right="122"/>
              <w:jc w:val="both"/>
              <w:rPr>
                <w:sz w:val="26"/>
                <w:szCs w:val="26"/>
              </w:rPr>
            </w:pPr>
            <w:r w:rsidRPr="006D2850">
              <w:rPr>
                <w:spacing w:val="-5"/>
                <w:sz w:val="26"/>
                <w:szCs w:val="26"/>
              </w:rPr>
              <w:t>Tiếptục</w:t>
            </w:r>
            <w:r w:rsidRPr="006D2850">
              <w:rPr>
                <w:spacing w:val="-6"/>
                <w:sz w:val="26"/>
                <w:szCs w:val="26"/>
              </w:rPr>
              <w:t>khaithác</w:t>
            </w:r>
            <w:proofErr w:type="gramStart"/>
            <w:r w:rsidRPr="006D2850">
              <w:rPr>
                <w:spacing w:val="-6"/>
                <w:sz w:val="26"/>
                <w:szCs w:val="26"/>
              </w:rPr>
              <w:t>,</w:t>
            </w:r>
            <w:r w:rsidRPr="006D2850">
              <w:rPr>
                <w:sz w:val="26"/>
                <w:szCs w:val="26"/>
              </w:rPr>
              <w:t>sư</w:t>
            </w:r>
            <w:proofErr w:type="gramEnd"/>
            <w:r w:rsidRPr="006D2850">
              <w:rPr>
                <w:sz w:val="26"/>
                <w:szCs w:val="26"/>
              </w:rPr>
              <w:t>̉</w:t>
            </w:r>
            <w:r w:rsidRPr="006D2850">
              <w:rPr>
                <w:spacing w:val="-5"/>
                <w:sz w:val="26"/>
                <w:szCs w:val="26"/>
              </w:rPr>
              <w:t>dụng</w:t>
            </w:r>
            <w:r w:rsidRPr="006D2850">
              <w:rPr>
                <w:spacing w:val="-3"/>
                <w:sz w:val="26"/>
                <w:szCs w:val="26"/>
              </w:rPr>
              <w:t>có</w:t>
            </w:r>
            <w:r w:rsidRPr="006D2850">
              <w:rPr>
                <w:spacing w:val="-6"/>
                <w:sz w:val="26"/>
                <w:szCs w:val="26"/>
              </w:rPr>
              <w:t>hiệuquả</w:t>
            </w:r>
            <w:r w:rsidRPr="006D2850">
              <w:rPr>
                <w:spacing w:val="-5"/>
                <w:sz w:val="26"/>
                <w:szCs w:val="26"/>
              </w:rPr>
              <w:t xml:space="preserve">khuvệ </w:t>
            </w:r>
            <w:r w:rsidRPr="006D2850">
              <w:rPr>
                <w:spacing w:val="-6"/>
                <w:sz w:val="26"/>
                <w:szCs w:val="26"/>
              </w:rPr>
              <w:t xml:space="preserve">sinh, nhà </w:t>
            </w:r>
            <w:r w:rsidRPr="006D2850">
              <w:rPr>
                <w:spacing w:val="-3"/>
                <w:sz w:val="26"/>
                <w:szCs w:val="26"/>
              </w:rPr>
              <w:t xml:space="preserve">để </w:t>
            </w:r>
            <w:r w:rsidRPr="006D2850">
              <w:rPr>
                <w:spacing w:val="-5"/>
                <w:sz w:val="26"/>
                <w:szCs w:val="26"/>
              </w:rPr>
              <w:t xml:space="preserve">xe, </w:t>
            </w:r>
            <w:r w:rsidRPr="006D2850">
              <w:rPr>
                <w:spacing w:val="-4"/>
                <w:sz w:val="26"/>
                <w:szCs w:val="26"/>
              </w:rPr>
              <w:t xml:space="preserve">hệ </w:t>
            </w:r>
            <w:r w:rsidRPr="006D2850">
              <w:rPr>
                <w:spacing w:val="-5"/>
                <w:sz w:val="26"/>
                <w:szCs w:val="26"/>
              </w:rPr>
              <w:t xml:space="preserve">thống </w:t>
            </w:r>
            <w:r w:rsidRPr="006D2850">
              <w:rPr>
                <w:spacing w:val="-4"/>
                <w:sz w:val="26"/>
                <w:szCs w:val="26"/>
              </w:rPr>
              <w:t xml:space="preserve">cấp </w:t>
            </w:r>
            <w:r w:rsidRPr="006D2850">
              <w:rPr>
                <w:spacing w:val="-6"/>
                <w:sz w:val="26"/>
                <w:szCs w:val="26"/>
              </w:rPr>
              <w:t xml:space="preserve">nước </w:t>
            </w:r>
            <w:r w:rsidRPr="006D2850">
              <w:rPr>
                <w:spacing w:val="-5"/>
                <w:sz w:val="26"/>
                <w:szCs w:val="26"/>
              </w:rPr>
              <w:t xml:space="preserve">sạch, </w:t>
            </w:r>
            <w:r w:rsidRPr="006D2850">
              <w:rPr>
                <w:spacing w:val="-4"/>
                <w:sz w:val="26"/>
                <w:szCs w:val="26"/>
              </w:rPr>
              <w:t xml:space="preserve">hệ </w:t>
            </w:r>
            <w:r w:rsidRPr="006D2850">
              <w:rPr>
                <w:spacing w:val="-6"/>
                <w:sz w:val="26"/>
                <w:szCs w:val="26"/>
              </w:rPr>
              <w:t xml:space="preserve">thống thoát nước. Thường xuyên </w:t>
            </w:r>
            <w:r w:rsidRPr="006D2850">
              <w:rPr>
                <w:sz w:val="26"/>
                <w:szCs w:val="26"/>
              </w:rPr>
              <w:t xml:space="preserve">sửa </w:t>
            </w:r>
            <w:r w:rsidRPr="006D2850">
              <w:rPr>
                <w:spacing w:val="-5"/>
                <w:sz w:val="26"/>
                <w:szCs w:val="26"/>
              </w:rPr>
              <w:t xml:space="preserve">chữa </w:t>
            </w:r>
            <w:r w:rsidRPr="006D2850">
              <w:rPr>
                <w:spacing w:val="-3"/>
                <w:sz w:val="26"/>
                <w:szCs w:val="26"/>
              </w:rPr>
              <w:t xml:space="preserve">hệ </w:t>
            </w:r>
            <w:r w:rsidRPr="006D2850">
              <w:rPr>
                <w:spacing w:val="-6"/>
                <w:sz w:val="26"/>
                <w:szCs w:val="26"/>
              </w:rPr>
              <w:t>thống</w:t>
            </w:r>
            <w:r w:rsidRPr="006D2850">
              <w:rPr>
                <w:spacing w:val="-5"/>
                <w:sz w:val="26"/>
                <w:szCs w:val="26"/>
              </w:rPr>
              <w:t>điện</w:t>
            </w:r>
            <w:r w:rsidRPr="006D2850">
              <w:rPr>
                <w:spacing w:val="-4"/>
                <w:sz w:val="26"/>
                <w:szCs w:val="26"/>
              </w:rPr>
              <w:t>và</w:t>
            </w:r>
            <w:r w:rsidRPr="006D2850">
              <w:rPr>
                <w:spacing w:val="-5"/>
                <w:sz w:val="26"/>
                <w:szCs w:val="26"/>
              </w:rPr>
              <w:t>nướcsạch</w:t>
            </w:r>
            <w:r w:rsidRPr="006D2850">
              <w:rPr>
                <w:spacing w:val="-6"/>
                <w:sz w:val="26"/>
                <w:szCs w:val="26"/>
              </w:rPr>
              <w:t>sinhhoạt.</w:t>
            </w:r>
          </w:p>
        </w:tc>
      </w:tr>
      <w:tr w:rsidR="0010010F" w:rsidRPr="006D2850" w:rsidTr="007D00C3">
        <w:tc>
          <w:tcPr>
            <w:tcW w:w="1728" w:type="dxa"/>
          </w:tcPr>
          <w:p w:rsidR="0010010F" w:rsidRPr="006D2850" w:rsidRDefault="0010010F" w:rsidP="0010010F">
            <w:pPr>
              <w:pStyle w:val="TableParagraph"/>
              <w:rPr>
                <w:b/>
                <w:sz w:val="26"/>
                <w:szCs w:val="26"/>
              </w:rPr>
            </w:pPr>
          </w:p>
          <w:p w:rsidR="003171AE" w:rsidRDefault="003171AE" w:rsidP="0010010F">
            <w:pPr>
              <w:pStyle w:val="TableParagraph"/>
              <w:spacing w:before="208" w:line="292" w:lineRule="auto"/>
              <w:ind w:left="107"/>
              <w:rPr>
                <w:b/>
                <w:sz w:val="26"/>
                <w:szCs w:val="26"/>
              </w:rPr>
            </w:pPr>
          </w:p>
          <w:p w:rsidR="003171AE" w:rsidRDefault="003171AE" w:rsidP="0010010F">
            <w:pPr>
              <w:pStyle w:val="TableParagraph"/>
              <w:spacing w:before="208" w:line="292" w:lineRule="auto"/>
              <w:ind w:left="107"/>
              <w:rPr>
                <w:b/>
                <w:sz w:val="26"/>
                <w:szCs w:val="26"/>
              </w:rPr>
            </w:pPr>
          </w:p>
          <w:p w:rsidR="003171AE" w:rsidRDefault="003171AE" w:rsidP="0010010F">
            <w:pPr>
              <w:pStyle w:val="TableParagraph"/>
              <w:spacing w:before="208" w:line="292" w:lineRule="auto"/>
              <w:ind w:left="107"/>
              <w:rPr>
                <w:b/>
                <w:sz w:val="26"/>
                <w:szCs w:val="26"/>
              </w:rPr>
            </w:pPr>
          </w:p>
          <w:p w:rsidR="0010010F" w:rsidRPr="006D2850" w:rsidRDefault="0010010F" w:rsidP="0010010F">
            <w:pPr>
              <w:pStyle w:val="TableParagraph"/>
              <w:spacing w:before="208" w:line="292" w:lineRule="auto"/>
              <w:ind w:left="107"/>
              <w:rPr>
                <w:sz w:val="26"/>
                <w:szCs w:val="26"/>
              </w:rPr>
            </w:pPr>
            <w:r w:rsidRPr="0028074F">
              <w:rPr>
                <w:b/>
                <w:sz w:val="26"/>
                <w:szCs w:val="26"/>
              </w:rPr>
              <w:t>Tiêu chí 3.5:</w:t>
            </w:r>
            <w:r w:rsidRPr="006D2850">
              <w:rPr>
                <w:sz w:val="26"/>
                <w:szCs w:val="26"/>
              </w:rPr>
              <w:t xml:space="preserve"> Thiết bị</w:t>
            </w:r>
          </w:p>
        </w:tc>
        <w:tc>
          <w:tcPr>
            <w:tcW w:w="1528" w:type="dxa"/>
            <w:gridSpan w:val="5"/>
          </w:tcPr>
          <w:p w:rsidR="0010010F" w:rsidRPr="006D2850" w:rsidRDefault="0010010F" w:rsidP="0010010F">
            <w:pPr>
              <w:pStyle w:val="TableParagraph"/>
              <w:spacing w:before="10"/>
              <w:rPr>
                <w:b/>
                <w:sz w:val="26"/>
                <w:szCs w:val="26"/>
              </w:rPr>
            </w:pPr>
          </w:p>
          <w:p w:rsidR="0010010F" w:rsidRDefault="0028074F" w:rsidP="0010010F">
            <w:pPr>
              <w:pStyle w:val="TableParagraph"/>
              <w:spacing w:before="2"/>
              <w:ind w:left="36" w:right="93"/>
              <w:jc w:val="center"/>
              <w:rPr>
                <w:sz w:val="26"/>
                <w:szCs w:val="26"/>
              </w:rPr>
            </w:pPr>
            <w:r>
              <w:rPr>
                <w:sz w:val="26"/>
                <w:szCs w:val="26"/>
              </w:rPr>
              <w:t>Phạm Đắc Nghị</w:t>
            </w:r>
          </w:p>
          <w:p w:rsidR="0028074F" w:rsidRPr="0028074F" w:rsidRDefault="0028074F" w:rsidP="0010010F">
            <w:pPr>
              <w:pStyle w:val="TableParagraph"/>
              <w:spacing w:before="2"/>
              <w:ind w:left="36" w:right="93"/>
              <w:jc w:val="center"/>
              <w:rPr>
                <w:sz w:val="26"/>
                <w:szCs w:val="26"/>
              </w:rPr>
            </w:pPr>
            <w:r>
              <w:rPr>
                <w:sz w:val="26"/>
                <w:szCs w:val="26"/>
              </w:rPr>
              <w:t>Nguyễn Thị Ngọc Hằng</w:t>
            </w:r>
          </w:p>
        </w:tc>
        <w:tc>
          <w:tcPr>
            <w:tcW w:w="1672" w:type="dxa"/>
          </w:tcPr>
          <w:p w:rsidR="0010010F" w:rsidRPr="006D2850" w:rsidRDefault="0010010F" w:rsidP="0010010F">
            <w:pPr>
              <w:pStyle w:val="TableParagraph"/>
              <w:rPr>
                <w:sz w:val="26"/>
                <w:szCs w:val="26"/>
              </w:rPr>
            </w:pPr>
          </w:p>
        </w:tc>
        <w:tc>
          <w:tcPr>
            <w:tcW w:w="1276" w:type="dxa"/>
          </w:tcPr>
          <w:p w:rsidR="0010010F" w:rsidRPr="006D2850" w:rsidRDefault="0010010F" w:rsidP="0010010F">
            <w:pPr>
              <w:pStyle w:val="TableParagraph"/>
              <w:rPr>
                <w:b/>
                <w:sz w:val="26"/>
                <w:szCs w:val="26"/>
              </w:rPr>
            </w:pPr>
          </w:p>
          <w:p w:rsidR="0010010F" w:rsidRPr="006D2850" w:rsidRDefault="0010010F" w:rsidP="0010010F">
            <w:pPr>
              <w:pStyle w:val="TableParagraph"/>
              <w:spacing w:before="8"/>
              <w:rPr>
                <w:b/>
                <w:sz w:val="26"/>
                <w:szCs w:val="26"/>
              </w:rPr>
            </w:pPr>
          </w:p>
          <w:p w:rsidR="003171AE" w:rsidRDefault="003171AE" w:rsidP="0010010F">
            <w:pPr>
              <w:pStyle w:val="TableParagraph"/>
              <w:tabs>
                <w:tab w:val="left" w:pos="747"/>
              </w:tabs>
              <w:spacing w:before="1"/>
              <w:ind w:left="104" w:right="97"/>
              <w:rPr>
                <w:sz w:val="26"/>
                <w:szCs w:val="26"/>
              </w:rPr>
            </w:pPr>
          </w:p>
          <w:p w:rsidR="003171AE" w:rsidRDefault="003171AE" w:rsidP="0010010F">
            <w:pPr>
              <w:pStyle w:val="TableParagraph"/>
              <w:tabs>
                <w:tab w:val="left" w:pos="747"/>
              </w:tabs>
              <w:spacing w:before="1"/>
              <w:ind w:left="104" w:right="97"/>
              <w:rPr>
                <w:sz w:val="26"/>
                <w:szCs w:val="26"/>
              </w:rPr>
            </w:pPr>
          </w:p>
          <w:p w:rsidR="003171AE" w:rsidRDefault="003171AE" w:rsidP="0010010F">
            <w:pPr>
              <w:pStyle w:val="TableParagraph"/>
              <w:tabs>
                <w:tab w:val="left" w:pos="747"/>
              </w:tabs>
              <w:spacing w:before="1"/>
              <w:ind w:left="104" w:right="97"/>
              <w:rPr>
                <w:sz w:val="26"/>
                <w:szCs w:val="26"/>
              </w:rPr>
            </w:pPr>
          </w:p>
          <w:p w:rsidR="0010010F" w:rsidRPr="006D2850" w:rsidRDefault="0010010F" w:rsidP="0010010F">
            <w:pPr>
              <w:pStyle w:val="TableParagraph"/>
              <w:tabs>
                <w:tab w:val="left" w:pos="747"/>
              </w:tabs>
              <w:spacing w:before="1"/>
              <w:ind w:left="104" w:right="97"/>
              <w:rPr>
                <w:sz w:val="26"/>
                <w:szCs w:val="26"/>
              </w:rPr>
            </w:pPr>
            <w:r w:rsidRPr="006D2850">
              <w:rPr>
                <w:sz w:val="26"/>
                <w:szCs w:val="26"/>
              </w:rPr>
              <w:t>Đầu</w:t>
            </w:r>
            <w:r w:rsidRPr="006D2850">
              <w:rPr>
                <w:sz w:val="26"/>
                <w:szCs w:val="26"/>
              </w:rPr>
              <w:tab/>
            </w:r>
            <w:r w:rsidRPr="006D2850">
              <w:rPr>
                <w:spacing w:val="-6"/>
                <w:sz w:val="26"/>
                <w:szCs w:val="26"/>
              </w:rPr>
              <w:t xml:space="preserve">năm </w:t>
            </w:r>
            <w:r w:rsidRPr="006D2850">
              <w:rPr>
                <w:sz w:val="26"/>
                <w:szCs w:val="26"/>
              </w:rPr>
              <w:t>học</w:t>
            </w:r>
          </w:p>
        </w:tc>
        <w:tc>
          <w:tcPr>
            <w:tcW w:w="3543" w:type="dxa"/>
          </w:tcPr>
          <w:p w:rsidR="0010010F" w:rsidRPr="006D2850" w:rsidRDefault="0010010F" w:rsidP="0010010F">
            <w:pPr>
              <w:pStyle w:val="TableParagraph"/>
              <w:spacing w:line="238" w:lineRule="exact"/>
              <w:ind w:left="105"/>
              <w:jc w:val="both"/>
              <w:rPr>
                <w:sz w:val="26"/>
                <w:szCs w:val="26"/>
              </w:rPr>
            </w:pPr>
            <w:r w:rsidRPr="006D2850">
              <w:rPr>
                <w:sz w:val="26"/>
                <w:szCs w:val="26"/>
              </w:rPr>
              <w:t>Tiếp tục bổ sung trang thiết bị, ĐDDH, các</w:t>
            </w:r>
          </w:p>
          <w:p w:rsidR="0010010F" w:rsidRPr="006D2850" w:rsidRDefault="0010010F" w:rsidP="0010010F">
            <w:pPr>
              <w:pStyle w:val="TableParagraph"/>
              <w:spacing w:before="1"/>
              <w:ind w:left="105" w:right="96"/>
              <w:jc w:val="both"/>
              <w:rPr>
                <w:sz w:val="26"/>
                <w:szCs w:val="26"/>
              </w:rPr>
            </w:pPr>
            <w:proofErr w:type="gramStart"/>
            <w:r w:rsidRPr="006D2850">
              <w:rPr>
                <w:sz w:val="26"/>
                <w:szCs w:val="26"/>
              </w:rPr>
              <w:t>phần</w:t>
            </w:r>
            <w:proofErr w:type="gramEnd"/>
            <w:r w:rsidRPr="006D2850">
              <w:rPr>
                <w:sz w:val="26"/>
                <w:szCs w:val="26"/>
              </w:rPr>
              <w:t xml:space="preserve"> mềm ứng dụng cho công tác giảng dạy; đưa nội dung ứng dụng CNTT trong dạy học vào tiêu chí thi đua.</w:t>
            </w:r>
          </w:p>
          <w:p w:rsidR="0010010F" w:rsidRPr="006D2850" w:rsidRDefault="0010010F" w:rsidP="0010010F">
            <w:pPr>
              <w:pStyle w:val="TableParagraph"/>
              <w:ind w:left="105" w:right="96"/>
              <w:jc w:val="both"/>
              <w:rPr>
                <w:sz w:val="26"/>
                <w:szCs w:val="26"/>
              </w:rPr>
            </w:pPr>
            <w:r w:rsidRPr="006D2850">
              <w:rPr>
                <w:sz w:val="26"/>
                <w:szCs w:val="26"/>
              </w:rPr>
              <w:t>Thường xuyên kiểm tra, chấn chỉnh việc khai thác, sử dụng thiết bị hiện có và phát</w:t>
            </w:r>
          </w:p>
          <w:p w:rsidR="0010010F" w:rsidRPr="006D2850" w:rsidRDefault="0010010F" w:rsidP="0010010F">
            <w:pPr>
              <w:pStyle w:val="TableParagraph"/>
              <w:spacing w:line="247" w:lineRule="exact"/>
              <w:ind w:left="105"/>
              <w:jc w:val="both"/>
              <w:rPr>
                <w:sz w:val="26"/>
                <w:szCs w:val="26"/>
              </w:rPr>
            </w:pPr>
            <w:proofErr w:type="gramStart"/>
            <w:r w:rsidRPr="006D2850">
              <w:rPr>
                <w:sz w:val="26"/>
                <w:szCs w:val="26"/>
              </w:rPr>
              <w:t>động</w:t>
            </w:r>
            <w:proofErr w:type="gramEnd"/>
            <w:r w:rsidRPr="006D2850">
              <w:rPr>
                <w:sz w:val="26"/>
                <w:szCs w:val="26"/>
              </w:rPr>
              <w:t xml:space="preserve"> giáo viên làm thêm đồ dùng dạy học.</w:t>
            </w:r>
          </w:p>
        </w:tc>
      </w:tr>
      <w:tr w:rsidR="0010010F" w:rsidRPr="006D2850" w:rsidTr="007D00C3">
        <w:trPr>
          <w:trHeight w:val="2719"/>
        </w:trPr>
        <w:tc>
          <w:tcPr>
            <w:tcW w:w="1728" w:type="dxa"/>
          </w:tcPr>
          <w:p w:rsidR="0010010F" w:rsidRPr="006D2850" w:rsidRDefault="0010010F" w:rsidP="0010010F">
            <w:pPr>
              <w:pStyle w:val="TableParagraph"/>
              <w:spacing w:before="7"/>
              <w:rPr>
                <w:b/>
                <w:sz w:val="26"/>
                <w:szCs w:val="26"/>
              </w:rPr>
            </w:pPr>
          </w:p>
          <w:p w:rsidR="003171AE" w:rsidRDefault="003171AE" w:rsidP="0010010F">
            <w:pPr>
              <w:pStyle w:val="TableParagraph"/>
              <w:spacing w:before="1"/>
              <w:ind w:left="107"/>
              <w:rPr>
                <w:b/>
                <w:sz w:val="26"/>
                <w:szCs w:val="26"/>
              </w:rPr>
            </w:pPr>
          </w:p>
          <w:p w:rsidR="003171AE" w:rsidRDefault="003171AE" w:rsidP="0010010F">
            <w:pPr>
              <w:pStyle w:val="TableParagraph"/>
              <w:spacing w:before="1"/>
              <w:ind w:left="107"/>
              <w:rPr>
                <w:b/>
                <w:sz w:val="26"/>
                <w:szCs w:val="26"/>
              </w:rPr>
            </w:pPr>
          </w:p>
          <w:p w:rsidR="003171AE" w:rsidRDefault="003171AE" w:rsidP="0010010F">
            <w:pPr>
              <w:pStyle w:val="TableParagraph"/>
              <w:spacing w:before="1"/>
              <w:ind w:left="107"/>
              <w:rPr>
                <w:b/>
                <w:sz w:val="26"/>
                <w:szCs w:val="26"/>
              </w:rPr>
            </w:pPr>
          </w:p>
          <w:p w:rsidR="0010010F" w:rsidRPr="006D2850" w:rsidRDefault="0010010F" w:rsidP="0010010F">
            <w:pPr>
              <w:pStyle w:val="TableParagraph"/>
              <w:spacing w:before="1"/>
              <w:ind w:left="107"/>
              <w:rPr>
                <w:sz w:val="26"/>
                <w:szCs w:val="26"/>
              </w:rPr>
            </w:pPr>
            <w:r w:rsidRPr="0028074F">
              <w:rPr>
                <w:b/>
                <w:sz w:val="26"/>
                <w:szCs w:val="26"/>
              </w:rPr>
              <w:t xml:space="preserve">Tiêu chí 3.6: </w:t>
            </w:r>
            <w:r w:rsidRPr="006D2850">
              <w:rPr>
                <w:sz w:val="26"/>
                <w:szCs w:val="26"/>
              </w:rPr>
              <w:t>Thư viện</w:t>
            </w:r>
          </w:p>
        </w:tc>
        <w:tc>
          <w:tcPr>
            <w:tcW w:w="1528" w:type="dxa"/>
            <w:gridSpan w:val="5"/>
          </w:tcPr>
          <w:p w:rsidR="003171AE" w:rsidRDefault="003171AE" w:rsidP="0010010F">
            <w:pPr>
              <w:pStyle w:val="TableParagraph"/>
              <w:spacing w:line="243" w:lineRule="exact"/>
              <w:ind w:left="36" w:right="93"/>
              <w:jc w:val="center"/>
              <w:rPr>
                <w:sz w:val="26"/>
                <w:szCs w:val="26"/>
              </w:rPr>
            </w:pPr>
          </w:p>
          <w:p w:rsidR="003171AE" w:rsidRDefault="003171AE" w:rsidP="0010010F">
            <w:pPr>
              <w:pStyle w:val="TableParagraph"/>
              <w:spacing w:line="243" w:lineRule="exact"/>
              <w:ind w:left="36" w:right="93"/>
              <w:jc w:val="center"/>
              <w:rPr>
                <w:sz w:val="26"/>
                <w:szCs w:val="26"/>
              </w:rPr>
            </w:pPr>
          </w:p>
          <w:p w:rsidR="003171AE" w:rsidRDefault="003171AE" w:rsidP="0010010F">
            <w:pPr>
              <w:pStyle w:val="TableParagraph"/>
              <w:spacing w:line="243" w:lineRule="exact"/>
              <w:ind w:left="36" w:right="93"/>
              <w:jc w:val="center"/>
              <w:rPr>
                <w:sz w:val="26"/>
                <w:szCs w:val="26"/>
              </w:rPr>
            </w:pPr>
          </w:p>
          <w:p w:rsidR="003171AE" w:rsidRDefault="003171AE" w:rsidP="0010010F">
            <w:pPr>
              <w:pStyle w:val="TableParagraph"/>
              <w:spacing w:line="243" w:lineRule="exact"/>
              <w:ind w:left="36" w:right="93"/>
              <w:jc w:val="center"/>
              <w:rPr>
                <w:sz w:val="26"/>
                <w:szCs w:val="26"/>
              </w:rPr>
            </w:pPr>
          </w:p>
          <w:p w:rsidR="003171AE" w:rsidRDefault="003171AE" w:rsidP="0010010F">
            <w:pPr>
              <w:pStyle w:val="TableParagraph"/>
              <w:spacing w:line="243" w:lineRule="exact"/>
              <w:ind w:left="36" w:right="93"/>
              <w:jc w:val="center"/>
              <w:rPr>
                <w:sz w:val="26"/>
                <w:szCs w:val="26"/>
              </w:rPr>
            </w:pPr>
          </w:p>
          <w:p w:rsidR="0010010F" w:rsidRDefault="0028074F" w:rsidP="0010010F">
            <w:pPr>
              <w:pStyle w:val="TableParagraph"/>
              <w:spacing w:line="243" w:lineRule="exact"/>
              <w:ind w:left="36" w:right="93"/>
              <w:jc w:val="center"/>
              <w:rPr>
                <w:sz w:val="26"/>
                <w:szCs w:val="26"/>
              </w:rPr>
            </w:pPr>
            <w:r>
              <w:rPr>
                <w:sz w:val="26"/>
                <w:szCs w:val="26"/>
              </w:rPr>
              <w:t>Phạm Đắc Nghị</w:t>
            </w:r>
          </w:p>
          <w:p w:rsidR="0028074F" w:rsidRPr="0028074F" w:rsidRDefault="0028074F" w:rsidP="0010010F">
            <w:pPr>
              <w:pStyle w:val="TableParagraph"/>
              <w:spacing w:line="243" w:lineRule="exact"/>
              <w:ind w:left="36" w:right="93"/>
              <w:jc w:val="center"/>
              <w:rPr>
                <w:sz w:val="26"/>
                <w:szCs w:val="26"/>
              </w:rPr>
            </w:pPr>
            <w:r>
              <w:rPr>
                <w:sz w:val="26"/>
                <w:szCs w:val="26"/>
              </w:rPr>
              <w:t>Đinh Thu Hồng</w:t>
            </w:r>
          </w:p>
        </w:tc>
        <w:tc>
          <w:tcPr>
            <w:tcW w:w="1672" w:type="dxa"/>
          </w:tcPr>
          <w:p w:rsidR="0010010F" w:rsidRPr="006D2850" w:rsidRDefault="0010010F" w:rsidP="0010010F">
            <w:pPr>
              <w:pStyle w:val="TableParagraph"/>
              <w:rPr>
                <w:sz w:val="26"/>
                <w:szCs w:val="26"/>
              </w:rPr>
            </w:pPr>
          </w:p>
        </w:tc>
        <w:tc>
          <w:tcPr>
            <w:tcW w:w="1276" w:type="dxa"/>
          </w:tcPr>
          <w:p w:rsidR="0010010F" w:rsidRPr="006D2850" w:rsidRDefault="0010010F" w:rsidP="0010010F">
            <w:pPr>
              <w:pStyle w:val="TableParagraph"/>
              <w:spacing w:before="7"/>
              <w:rPr>
                <w:b/>
                <w:sz w:val="26"/>
                <w:szCs w:val="26"/>
              </w:rPr>
            </w:pPr>
          </w:p>
          <w:p w:rsidR="003171AE" w:rsidRDefault="003171AE" w:rsidP="0010010F">
            <w:pPr>
              <w:pStyle w:val="TableParagraph"/>
              <w:spacing w:before="1"/>
              <w:ind w:left="104" w:right="403"/>
              <w:rPr>
                <w:sz w:val="26"/>
                <w:szCs w:val="26"/>
              </w:rPr>
            </w:pPr>
          </w:p>
          <w:p w:rsidR="003171AE" w:rsidRDefault="003171AE" w:rsidP="0010010F">
            <w:pPr>
              <w:pStyle w:val="TableParagraph"/>
              <w:spacing w:before="1"/>
              <w:ind w:left="104" w:right="403"/>
              <w:rPr>
                <w:sz w:val="26"/>
                <w:szCs w:val="26"/>
              </w:rPr>
            </w:pPr>
          </w:p>
          <w:p w:rsidR="003171AE" w:rsidRDefault="003171AE" w:rsidP="0010010F">
            <w:pPr>
              <w:pStyle w:val="TableParagraph"/>
              <w:spacing w:before="1"/>
              <w:ind w:left="104" w:right="403"/>
              <w:rPr>
                <w:sz w:val="26"/>
                <w:szCs w:val="26"/>
              </w:rPr>
            </w:pPr>
          </w:p>
          <w:p w:rsidR="0010010F" w:rsidRPr="006D2850" w:rsidRDefault="0010010F" w:rsidP="0010010F">
            <w:pPr>
              <w:pStyle w:val="TableParagraph"/>
              <w:spacing w:before="1"/>
              <w:ind w:left="104" w:right="403"/>
              <w:rPr>
                <w:sz w:val="26"/>
                <w:szCs w:val="26"/>
              </w:rPr>
            </w:pPr>
            <w:r w:rsidRPr="006D2850">
              <w:rPr>
                <w:sz w:val="26"/>
                <w:szCs w:val="26"/>
              </w:rPr>
              <w:t>Thường xuyên</w:t>
            </w:r>
          </w:p>
        </w:tc>
        <w:tc>
          <w:tcPr>
            <w:tcW w:w="3543" w:type="dxa"/>
          </w:tcPr>
          <w:p w:rsidR="0010010F" w:rsidRPr="006D2850" w:rsidRDefault="0010010F" w:rsidP="0010010F">
            <w:pPr>
              <w:pStyle w:val="TableParagraph"/>
              <w:spacing w:line="238" w:lineRule="exact"/>
              <w:ind w:left="105"/>
              <w:jc w:val="both"/>
              <w:rPr>
                <w:sz w:val="26"/>
                <w:szCs w:val="26"/>
              </w:rPr>
            </w:pPr>
            <w:r w:rsidRPr="006D2850">
              <w:rPr>
                <w:sz w:val="26"/>
                <w:szCs w:val="26"/>
              </w:rPr>
              <w:t xml:space="preserve">Công  </w:t>
            </w:r>
            <w:r w:rsidRPr="006D2850">
              <w:rPr>
                <w:spacing w:val="-3"/>
                <w:sz w:val="26"/>
                <w:szCs w:val="26"/>
              </w:rPr>
              <w:t xml:space="preserve">tác  thư </w:t>
            </w:r>
            <w:r w:rsidRPr="006D2850">
              <w:rPr>
                <w:spacing w:val="-7"/>
                <w:sz w:val="26"/>
                <w:szCs w:val="26"/>
              </w:rPr>
              <w:t xml:space="preserve">viện </w:t>
            </w:r>
            <w:r w:rsidRPr="006D2850">
              <w:rPr>
                <w:sz w:val="26"/>
                <w:szCs w:val="26"/>
              </w:rPr>
              <w:t>của</w:t>
            </w:r>
            <w:r w:rsidRPr="006D2850">
              <w:rPr>
                <w:spacing w:val="-6"/>
                <w:sz w:val="26"/>
                <w:szCs w:val="26"/>
              </w:rPr>
              <w:t xml:space="preserve">nhà </w:t>
            </w:r>
            <w:r w:rsidRPr="006D2850">
              <w:rPr>
                <w:spacing w:val="-4"/>
                <w:sz w:val="26"/>
                <w:szCs w:val="26"/>
              </w:rPr>
              <w:t xml:space="preserve">trường </w:t>
            </w:r>
            <w:r w:rsidRPr="006D2850">
              <w:rPr>
                <w:sz w:val="26"/>
                <w:szCs w:val="26"/>
              </w:rPr>
              <w:t>cần</w:t>
            </w:r>
            <w:r w:rsidRPr="006D2850">
              <w:rPr>
                <w:spacing w:val="-4"/>
                <w:sz w:val="26"/>
                <w:szCs w:val="26"/>
              </w:rPr>
              <w:t>tăng</w:t>
            </w:r>
          </w:p>
          <w:p w:rsidR="0010010F" w:rsidRPr="006D2850" w:rsidRDefault="0010010F" w:rsidP="0010010F">
            <w:pPr>
              <w:pStyle w:val="TableParagraph"/>
              <w:spacing w:before="1"/>
              <w:ind w:left="105" w:right="118"/>
              <w:jc w:val="both"/>
              <w:rPr>
                <w:sz w:val="26"/>
                <w:szCs w:val="26"/>
              </w:rPr>
            </w:pPr>
            <w:proofErr w:type="gramStart"/>
            <w:r w:rsidRPr="006D2850">
              <w:rPr>
                <w:sz w:val="26"/>
                <w:szCs w:val="26"/>
              </w:rPr>
              <w:t>cường</w:t>
            </w:r>
            <w:proofErr w:type="gramEnd"/>
            <w:r w:rsidRPr="006D2850">
              <w:rPr>
                <w:sz w:val="26"/>
                <w:szCs w:val="26"/>
              </w:rPr>
              <w:t xml:space="preserve"> </w:t>
            </w:r>
            <w:r w:rsidRPr="006D2850">
              <w:rPr>
                <w:spacing w:val="-3"/>
                <w:sz w:val="26"/>
                <w:szCs w:val="26"/>
              </w:rPr>
              <w:t xml:space="preserve">hơn </w:t>
            </w:r>
            <w:r w:rsidRPr="006D2850">
              <w:rPr>
                <w:spacing w:val="-4"/>
                <w:sz w:val="26"/>
                <w:szCs w:val="26"/>
              </w:rPr>
              <w:t xml:space="preserve">nữa </w:t>
            </w:r>
            <w:r w:rsidRPr="006D2850">
              <w:rPr>
                <w:sz w:val="26"/>
                <w:szCs w:val="26"/>
              </w:rPr>
              <w:t xml:space="preserve">công </w:t>
            </w:r>
            <w:r w:rsidRPr="006D2850">
              <w:rPr>
                <w:spacing w:val="-3"/>
                <w:sz w:val="26"/>
                <w:szCs w:val="26"/>
              </w:rPr>
              <w:t xml:space="preserve">tác </w:t>
            </w:r>
            <w:r w:rsidRPr="006D2850">
              <w:rPr>
                <w:sz w:val="26"/>
                <w:szCs w:val="26"/>
              </w:rPr>
              <w:t xml:space="preserve">phối </w:t>
            </w:r>
            <w:r w:rsidRPr="006D2850">
              <w:rPr>
                <w:spacing w:val="-3"/>
                <w:sz w:val="26"/>
                <w:szCs w:val="26"/>
              </w:rPr>
              <w:t xml:space="preserve">hợp </w:t>
            </w:r>
            <w:r w:rsidRPr="006D2850">
              <w:rPr>
                <w:spacing w:val="-4"/>
                <w:sz w:val="26"/>
                <w:szCs w:val="26"/>
              </w:rPr>
              <w:t xml:space="preserve">và </w:t>
            </w:r>
            <w:r w:rsidRPr="006D2850">
              <w:rPr>
                <w:sz w:val="26"/>
                <w:szCs w:val="26"/>
              </w:rPr>
              <w:t xml:space="preserve">hỗ </w:t>
            </w:r>
            <w:r w:rsidRPr="006D2850">
              <w:rPr>
                <w:spacing w:val="-3"/>
                <w:sz w:val="26"/>
                <w:szCs w:val="26"/>
              </w:rPr>
              <w:t xml:space="preserve">trợ </w:t>
            </w:r>
            <w:r w:rsidRPr="006D2850">
              <w:rPr>
                <w:spacing w:val="-6"/>
                <w:sz w:val="26"/>
                <w:szCs w:val="26"/>
              </w:rPr>
              <w:t xml:space="preserve">nhân </w:t>
            </w:r>
            <w:r w:rsidRPr="006D2850">
              <w:rPr>
                <w:spacing w:val="-8"/>
                <w:sz w:val="26"/>
                <w:szCs w:val="26"/>
              </w:rPr>
              <w:t xml:space="preserve">viên </w:t>
            </w:r>
            <w:r w:rsidRPr="006D2850">
              <w:rPr>
                <w:spacing w:val="-3"/>
                <w:sz w:val="26"/>
                <w:szCs w:val="26"/>
              </w:rPr>
              <w:t xml:space="preserve">thư </w:t>
            </w:r>
            <w:r w:rsidRPr="006D2850">
              <w:rPr>
                <w:spacing w:val="-8"/>
                <w:sz w:val="26"/>
                <w:szCs w:val="26"/>
              </w:rPr>
              <w:t xml:space="preserve">viện </w:t>
            </w:r>
            <w:r w:rsidRPr="006D2850">
              <w:rPr>
                <w:spacing w:val="-4"/>
                <w:sz w:val="26"/>
                <w:szCs w:val="26"/>
              </w:rPr>
              <w:t xml:space="preserve">thực </w:t>
            </w:r>
            <w:r w:rsidRPr="006D2850">
              <w:rPr>
                <w:spacing w:val="-8"/>
                <w:sz w:val="26"/>
                <w:szCs w:val="26"/>
              </w:rPr>
              <w:t xml:space="preserve">hiện nhiệm </w:t>
            </w:r>
            <w:r w:rsidRPr="006D2850">
              <w:rPr>
                <w:spacing w:val="-6"/>
                <w:sz w:val="26"/>
                <w:szCs w:val="26"/>
              </w:rPr>
              <w:t xml:space="preserve">vụ. </w:t>
            </w:r>
            <w:r w:rsidRPr="006D2850">
              <w:rPr>
                <w:spacing w:val="-5"/>
                <w:sz w:val="26"/>
                <w:szCs w:val="26"/>
              </w:rPr>
              <w:t xml:space="preserve">Duy </w:t>
            </w:r>
            <w:r w:rsidRPr="006D2850">
              <w:rPr>
                <w:spacing w:val="-3"/>
                <w:sz w:val="26"/>
                <w:szCs w:val="26"/>
              </w:rPr>
              <w:t xml:space="preserve">trì </w:t>
            </w:r>
            <w:r w:rsidRPr="006D2850">
              <w:rPr>
                <w:sz w:val="26"/>
                <w:szCs w:val="26"/>
              </w:rPr>
              <w:t xml:space="preserve">hoạt động </w:t>
            </w:r>
            <w:r w:rsidRPr="006D2850">
              <w:rPr>
                <w:spacing w:val="-8"/>
                <w:sz w:val="26"/>
                <w:szCs w:val="26"/>
              </w:rPr>
              <w:t xml:space="preserve">hiệu </w:t>
            </w:r>
            <w:proofErr w:type="gramStart"/>
            <w:r w:rsidRPr="006D2850">
              <w:rPr>
                <w:sz w:val="26"/>
                <w:szCs w:val="26"/>
              </w:rPr>
              <w:t>quả  của</w:t>
            </w:r>
            <w:proofErr w:type="gramEnd"/>
            <w:r w:rsidRPr="006D2850">
              <w:rPr>
                <w:sz w:val="26"/>
                <w:szCs w:val="26"/>
              </w:rPr>
              <w:t xml:space="preserve"> </w:t>
            </w:r>
            <w:r w:rsidRPr="006D2850">
              <w:rPr>
                <w:spacing w:val="-4"/>
                <w:sz w:val="26"/>
                <w:szCs w:val="26"/>
              </w:rPr>
              <w:t xml:space="preserve">thư </w:t>
            </w:r>
            <w:r w:rsidRPr="006D2850">
              <w:rPr>
                <w:spacing w:val="-8"/>
                <w:sz w:val="26"/>
                <w:szCs w:val="26"/>
              </w:rPr>
              <w:t xml:space="preserve">viện </w:t>
            </w:r>
            <w:r w:rsidRPr="006D2850">
              <w:rPr>
                <w:spacing w:val="-6"/>
                <w:sz w:val="26"/>
                <w:szCs w:val="26"/>
              </w:rPr>
              <w:t>tiên</w:t>
            </w:r>
            <w:r w:rsidRPr="006D2850">
              <w:rPr>
                <w:spacing w:val="-7"/>
                <w:sz w:val="26"/>
                <w:szCs w:val="26"/>
              </w:rPr>
              <w:t>tiến.</w:t>
            </w:r>
          </w:p>
          <w:p w:rsidR="0010010F" w:rsidRPr="006D2850" w:rsidRDefault="0010010F" w:rsidP="0010010F">
            <w:pPr>
              <w:pStyle w:val="TableParagraph"/>
              <w:spacing w:line="246" w:lineRule="exact"/>
              <w:ind w:left="105"/>
              <w:jc w:val="both"/>
              <w:rPr>
                <w:sz w:val="26"/>
                <w:szCs w:val="26"/>
              </w:rPr>
            </w:pPr>
            <w:r w:rsidRPr="006D2850">
              <w:rPr>
                <w:spacing w:val="-5"/>
                <w:sz w:val="26"/>
                <w:szCs w:val="26"/>
              </w:rPr>
              <w:t xml:space="preserve">Xây </w:t>
            </w:r>
            <w:r w:rsidRPr="006D2850">
              <w:rPr>
                <w:sz w:val="26"/>
                <w:szCs w:val="26"/>
              </w:rPr>
              <w:t xml:space="preserve">dựng </w:t>
            </w:r>
            <w:r w:rsidRPr="006D2850">
              <w:rPr>
                <w:spacing w:val="-3"/>
                <w:sz w:val="26"/>
                <w:szCs w:val="26"/>
              </w:rPr>
              <w:t xml:space="preserve">thư </w:t>
            </w:r>
            <w:r w:rsidRPr="006D2850">
              <w:rPr>
                <w:spacing w:val="-8"/>
                <w:sz w:val="26"/>
                <w:szCs w:val="26"/>
              </w:rPr>
              <w:t xml:space="preserve">viện </w:t>
            </w:r>
            <w:r w:rsidRPr="006D2850">
              <w:rPr>
                <w:spacing w:val="-6"/>
                <w:sz w:val="26"/>
                <w:szCs w:val="26"/>
              </w:rPr>
              <w:t xml:space="preserve">nhà </w:t>
            </w:r>
            <w:r w:rsidRPr="006D2850">
              <w:rPr>
                <w:spacing w:val="-4"/>
                <w:sz w:val="26"/>
                <w:szCs w:val="26"/>
              </w:rPr>
              <w:t xml:space="preserve">trường </w:t>
            </w:r>
            <w:r w:rsidRPr="006D2850">
              <w:rPr>
                <w:sz w:val="26"/>
                <w:szCs w:val="26"/>
              </w:rPr>
              <w:t xml:space="preserve">có  </w:t>
            </w:r>
            <w:r w:rsidRPr="006D2850">
              <w:rPr>
                <w:spacing w:val="-5"/>
                <w:sz w:val="26"/>
                <w:szCs w:val="26"/>
              </w:rPr>
              <w:t xml:space="preserve">yếu </w:t>
            </w:r>
            <w:r w:rsidRPr="006D2850">
              <w:rPr>
                <w:sz w:val="26"/>
                <w:szCs w:val="26"/>
              </w:rPr>
              <w:t>tố</w:t>
            </w:r>
            <w:r w:rsidRPr="006D2850">
              <w:rPr>
                <w:spacing w:val="-4"/>
                <w:sz w:val="26"/>
                <w:szCs w:val="26"/>
              </w:rPr>
              <w:t>thư</w:t>
            </w:r>
          </w:p>
          <w:p w:rsidR="0010010F" w:rsidRPr="006D2850" w:rsidRDefault="0010010F" w:rsidP="0010010F">
            <w:pPr>
              <w:pStyle w:val="TableParagraph"/>
              <w:spacing w:line="232" w:lineRule="exact"/>
              <w:ind w:left="105"/>
              <w:rPr>
                <w:sz w:val="26"/>
                <w:szCs w:val="26"/>
              </w:rPr>
            </w:pPr>
            <w:proofErr w:type="gramStart"/>
            <w:r w:rsidRPr="006D2850">
              <w:rPr>
                <w:sz w:val="26"/>
                <w:szCs w:val="26"/>
              </w:rPr>
              <w:t>viện</w:t>
            </w:r>
            <w:proofErr w:type="gramEnd"/>
            <w:r w:rsidRPr="006D2850">
              <w:rPr>
                <w:sz w:val="26"/>
                <w:szCs w:val="26"/>
              </w:rPr>
              <w:t xml:space="preserve"> điện tử.</w:t>
            </w:r>
          </w:p>
        </w:tc>
      </w:tr>
      <w:tr w:rsidR="0010010F" w:rsidRPr="006D2850" w:rsidTr="007D00C3">
        <w:trPr>
          <w:trHeight w:val="557"/>
        </w:trPr>
        <w:tc>
          <w:tcPr>
            <w:tcW w:w="9747" w:type="dxa"/>
            <w:gridSpan w:val="9"/>
          </w:tcPr>
          <w:p w:rsidR="0028074F" w:rsidRDefault="0028074F" w:rsidP="0010010F">
            <w:pPr>
              <w:pStyle w:val="TableParagraph"/>
              <w:spacing w:line="238" w:lineRule="exact"/>
              <w:ind w:left="105"/>
              <w:jc w:val="both"/>
              <w:rPr>
                <w:b/>
                <w:sz w:val="26"/>
                <w:szCs w:val="26"/>
              </w:rPr>
            </w:pPr>
          </w:p>
          <w:p w:rsidR="0010010F" w:rsidRPr="006D2850" w:rsidRDefault="0010010F" w:rsidP="0010010F">
            <w:pPr>
              <w:pStyle w:val="TableParagraph"/>
              <w:spacing w:line="238" w:lineRule="exact"/>
              <w:ind w:left="105"/>
              <w:jc w:val="both"/>
              <w:rPr>
                <w:sz w:val="26"/>
                <w:szCs w:val="26"/>
              </w:rPr>
            </w:pPr>
            <w:r w:rsidRPr="006D2850">
              <w:rPr>
                <w:b/>
                <w:sz w:val="26"/>
                <w:szCs w:val="26"/>
              </w:rPr>
              <w:t>Tiêu chuẩn 4: Quan hệ giữa nhà trường, gia đình và xã hội</w:t>
            </w:r>
          </w:p>
        </w:tc>
      </w:tr>
      <w:tr w:rsidR="0010010F" w:rsidRPr="006D2850" w:rsidTr="007D00C3">
        <w:tc>
          <w:tcPr>
            <w:tcW w:w="1908" w:type="dxa"/>
            <w:gridSpan w:val="3"/>
          </w:tcPr>
          <w:p w:rsidR="0010010F" w:rsidRPr="006D2850" w:rsidRDefault="0010010F" w:rsidP="0010010F">
            <w:pPr>
              <w:pStyle w:val="TableParagraph"/>
              <w:rPr>
                <w:b/>
                <w:sz w:val="26"/>
                <w:szCs w:val="26"/>
              </w:rPr>
            </w:pPr>
          </w:p>
          <w:p w:rsidR="0010010F" w:rsidRPr="006D2850" w:rsidRDefault="0010010F" w:rsidP="0010010F">
            <w:pPr>
              <w:pStyle w:val="TableParagraph"/>
              <w:rPr>
                <w:b/>
                <w:sz w:val="26"/>
                <w:szCs w:val="26"/>
              </w:rPr>
            </w:pPr>
          </w:p>
          <w:p w:rsidR="0010010F" w:rsidRPr="006D2850" w:rsidRDefault="0010010F" w:rsidP="0010010F">
            <w:pPr>
              <w:pStyle w:val="TableParagraph"/>
              <w:spacing w:before="8"/>
              <w:rPr>
                <w:b/>
                <w:sz w:val="26"/>
                <w:szCs w:val="26"/>
              </w:rPr>
            </w:pPr>
          </w:p>
          <w:p w:rsidR="003171AE" w:rsidRDefault="003171AE" w:rsidP="0010010F">
            <w:pPr>
              <w:pStyle w:val="TableParagraph"/>
              <w:ind w:left="107" w:right="93"/>
              <w:jc w:val="both"/>
              <w:rPr>
                <w:b/>
                <w:sz w:val="26"/>
                <w:szCs w:val="26"/>
              </w:rPr>
            </w:pPr>
          </w:p>
          <w:p w:rsidR="003171AE" w:rsidRDefault="003171AE" w:rsidP="0010010F">
            <w:pPr>
              <w:pStyle w:val="TableParagraph"/>
              <w:ind w:left="107" w:right="93"/>
              <w:jc w:val="both"/>
              <w:rPr>
                <w:b/>
                <w:sz w:val="26"/>
                <w:szCs w:val="26"/>
              </w:rPr>
            </w:pPr>
          </w:p>
          <w:p w:rsidR="003171AE" w:rsidRDefault="003171AE" w:rsidP="0010010F">
            <w:pPr>
              <w:pStyle w:val="TableParagraph"/>
              <w:ind w:left="107" w:right="93"/>
              <w:jc w:val="both"/>
              <w:rPr>
                <w:b/>
                <w:sz w:val="26"/>
                <w:szCs w:val="26"/>
              </w:rPr>
            </w:pPr>
          </w:p>
          <w:p w:rsidR="003171AE" w:rsidRDefault="003171AE" w:rsidP="0010010F">
            <w:pPr>
              <w:pStyle w:val="TableParagraph"/>
              <w:ind w:left="107" w:right="93"/>
              <w:jc w:val="both"/>
              <w:rPr>
                <w:b/>
                <w:sz w:val="26"/>
                <w:szCs w:val="26"/>
              </w:rPr>
            </w:pPr>
          </w:p>
          <w:p w:rsidR="0010010F" w:rsidRPr="006D2850" w:rsidRDefault="0010010F" w:rsidP="0010010F">
            <w:pPr>
              <w:pStyle w:val="TableParagraph"/>
              <w:ind w:left="107" w:right="93"/>
              <w:jc w:val="both"/>
              <w:rPr>
                <w:sz w:val="26"/>
                <w:szCs w:val="26"/>
              </w:rPr>
            </w:pPr>
            <w:r w:rsidRPr="0028074F">
              <w:rPr>
                <w:b/>
                <w:sz w:val="26"/>
                <w:szCs w:val="26"/>
              </w:rPr>
              <w:t>Tiêu chí 4.1:</w:t>
            </w:r>
            <w:r w:rsidRPr="006D2850">
              <w:rPr>
                <w:sz w:val="26"/>
                <w:szCs w:val="26"/>
              </w:rPr>
              <w:t xml:space="preserve"> Ban đại diện cha mẹ học sinh</w:t>
            </w:r>
          </w:p>
        </w:tc>
        <w:tc>
          <w:tcPr>
            <w:tcW w:w="1348" w:type="dxa"/>
            <w:gridSpan w:val="3"/>
          </w:tcPr>
          <w:p w:rsidR="0010010F" w:rsidRPr="006D2850" w:rsidRDefault="0010010F" w:rsidP="0010010F">
            <w:pPr>
              <w:pStyle w:val="TableParagraph"/>
              <w:rPr>
                <w:b/>
                <w:sz w:val="26"/>
                <w:szCs w:val="26"/>
              </w:rPr>
            </w:pPr>
          </w:p>
          <w:p w:rsidR="0010010F" w:rsidRPr="006D2850" w:rsidRDefault="0010010F" w:rsidP="0010010F">
            <w:pPr>
              <w:pStyle w:val="TableParagraph"/>
              <w:rPr>
                <w:b/>
                <w:sz w:val="26"/>
                <w:szCs w:val="26"/>
              </w:rPr>
            </w:pPr>
          </w:p>
          <w:p w:rsidR="0010010F" w:rsidRDefault="0010010F" w:rsidP="0010010F">
            <w:pPr>
              <w:pStyle w:val="TableParagraph"/>
              <w:spacing w:before="2"/>
              <w:ind w:left="105"/>
              <w:rPr>
                <w:sz w:val="26"/>
                <w:szCs w:val="26"/>
              </w:rPr>
            </w:pPr>
          </w:p>
          <w:p w:rsidR="003171AE" w:rsidRDefault="003171AE" w:rsidP="0010010F">
            <w:pPr>
              <w:pStyle w:val="TableParagraph"/>
              <w:spacing w:before="2"/>
              <w:ind w:left="105"/>
              <w:rPr>
                <w:sz w:val="26"/>
                <w:szCs w:val="26"/>
              </w:rPr>
            </w:pPr>
          </w:p>
          <w:p w:rsidR="003171AE" w:rsidRDefault="003171AE" w:rsidP="0010010F">
            <w:pPr>
              <w:pStyle w:val="TableParagraph"/>
              <w:spacing w:before="2"/>
              <w:ind w:left="105"/>
              <w:rPr>
                <w:sz w:val="26"/>
                <w:szCs w:val="26"/>
              </w:rPr>
            </w:pPr>
          </w:p>
          <w:p w:rsidR="003171AE" w:rsidRDefault="003171AE" w:rsidP="0010010F">
            <w:pPr>
              <w:pStyle w:val="TableParagraph"/>
              <w:spacing w:before="2"/>
              <w:ind w:left="105"/>
              <w:rPr>
                <w:sz w:val="26"/>
                <w:szCs w:val="26"/>
              </w:rPr>
            </w:pPr>
          </w:p>
          <w:p w:rsidR="003171AE" w:rsidRDefault="003171AE" w:rsidP="0010010F">
            <w:pPr>
              <w:pStyle w:val="TableParagraph"/>
              <w:spacing w:before="2"/>
              <w:ind w:left="105"/>
              <w:rPr>
                <w:sz w:val="26"/>
                <w:szCs w:val="26"/>
              </w:rPr>
            </w:pPr>
          </w:p>
          <w:p w:rsidR="0028074F" w:rsidRPr="0028074F" w:rsidRDefault="0028074F" w:rsidP="0010010F">
            <w:pPr>
              <w:pStyle w:val="TableParagraph"/>
              <w:spacing w:before="2"/>
              <w:ind w:left="105"/>
              <w:rPr>
                <w:sz w:val="26"/>
                <w:szCs w:val="26"/>
              </w:rPr>
            </w:pPr>
            <w:r>
              <w:rPr>
                <w:sz w:val="26"/>
                <w:szCs w:val="26"/>
              </w:rPr>
              <w:t>BGH</w:t>
            </w:r>
          </w:p>
        </w:tc>
        <w:tc>
          <w:tcPr>
            <w:tcW w:w="1672" w:type="dxa"/>
          </w:tcPr>
          <w:p w:rsidR="0010010F" w:rsidRPr="006D2850" w:rsidRDefault="0010010F" w:rsidP="0010010F">
            <w:pPr>
              <w:pStyle w:val="TableParagraph"/>
              <w:rPr>
                <w:sz w:val="26"/>
                <w:szCs w:val="26"/>
              </w:rPr>
            </w:pPr>
          </w:p>
        </w:tc>
        <w:tc>
          <w:tcPr>
            <w:tcW w:w="1276" w:type="dxa"/>
          </w:tcPr>
          <w:p w:rsidR="0010010F" w:rsidRPr="006D2850" w:rsidRDefault="0010010F" w:rsidP="0010010F">
            <w:pPr>
              <w:pStyle w:val="TableParagraph"/>
              <w:rPr>
                <w:b/>
                <w:sz w:val="26"/>
                <w:szCs w:val="26"/>
              </w:rPr>
            </w:pPr>
          </w:p>
          <w:p w:rsidR="0010010F" w:rsidRPr="006D2850" w:rsidRDefault="0010010F" w:rsidP="0010010F">
            <w:pPr>
              <w:pStyle w:val="TableParagraph"/>
              <w:rPr>
                <w:b/>
                <w:sz w:val="26"/>
                <w:szCs w:val="26"/>
              </w:rPr>
            </w:pPr>
          </w:p>
          <w:p w:rsidR="0010010F" w:rsidRPr="006D2850" w:rsidRDefault="0010010F" w:rsidP="0010010F">
            <w:pPr>
              <w:pStyle w:val="TableParagraph"/>
              <w:rPr>
                <w:b/>
                <w:sz w:val="26"/>
                <w:szCs w:val="26"/>
              </w:rPr>
            </w:pPr>
          </w:p>
          <w:p w:rsidR="0010010F" w:rsidRPr="006D2850" w:rsidRDefault="0010010F" w:rsidP="0010010F">
            <w:pPr>
              <w:pStyle w:val="TableParagraph"/>
              <w:spacing w:before="9"/>
              <w:rPr>
                <w:b/>
                <w:sz w:val="26"/>
                <w:szCs w:val="26"/>
              </w:rPr>
            </w:pPr>
          </w:p>
          <w:p w:rsidR="003171AE" w:rsidRDefault="003171AE" w:rsidP="0010010F">
            <w:pPr>
              <w:pStyle w:val="TableParagraph"/>
              <w:spacing w:before="1"/>
              <w:ind w:left="104" w:right="403"/>
              <w:rPr>
                <w:sz w:val="26"/>
                <w:szCs w:val="26"/>
              </w:rPr>
            </w:pPr>
          </w:p>
          <w:p w:rsidR="003171AE" w:rsidRDefault="003171AE" w:rsidP="0010010F">
            <w:pPr>
              <w:pStyle w:val="TableParagraph"/>
              <w:spacing w:before="1"/>
              <w:ind w:left="104" w:right="403"/>
              <w:rPr>
                <w:sz w:val="26"/>
                <w:szCs w:val="26"/>
              </w:rPr>
            </w:pPr>
          </w:p>
          <w:p w:rsidR="003171AE" w:rsidRDefault="003171AE" w:rsidP="0010010F">
            <w:pPr>
              <w:pStyle w:val="TableParagraph"/>
              <w:spacing w:before="1"/>
              <w:ind w:left="104" w:right="403"/>
              <w:rPr>
                <w:sz w:val="26"/>
                <w:szCs w:val="26"/>
              </w:rPr>
            </w:pPr>
          </w:p>
          <w:p w:rsidR="0010010F" w:rsidRPr="006D2850" w:rsidRDefault="0010010F" w:rsidP="0010010F">
            <w:pPr>
              <w:pStyle w:val="TableParagraph"/>
              <w:spacing w:before="1"/>
              <w:ind w:left="104" w:right="403"/>
              <w:rPr>
                <w:sz w:val="26"/>
                <w:szCs w:val="26"/>
              </w:rPr>
            </w:pPr>
            <w:r w:rsidRPr="006D2850">
              <w:rPr>
                <w:sz w:val="26"/>
                <w:szCs w:val="26"/>
              </w:rPr>
              <w:t>Thường xuyên</w:t>
            </w:r>
          </w:p>
        </w:tc>
        <w:tc>
          <w:tcPr>
            <w:tcW w:w="3543" w:type="dxa"/>
          </w:tcPr>
          <w:p w:rsidR="0010010F" w:rsidRPr="006D2850" w:rsidRDefault="0010010F" w:rsidP="0010010F">
            <w:pPr>
              <w:pStyle w:val="TableParagraph"/>
              <w:spacing w:line="238" w:lineRule="exact"/>
              <w:ind w:left="105"/>
              <w:jc w:val="both"/>
              <w:rPr>
                <w:sz w:val="26"/>
                <w:szCs w:val="26"/>
              </w:rPr>
            </w:pPr>
            <w:r w:rsidRPr="006D2850">
              <w:rPr>
                <w:sz w:val="26"/>
                <w:szCs w:val="26"/>
              </w:rPr>
              <w:t>Nhà trường tạo mọi điều kiện để ban đại</w:t>
            </w:r>
          </w:p>
          <w:p w:rsidR="0010010F" w:rsidRPr="006D2850" w:rsidRDefault="0010010F" w:rsidP="0010010F">
            <w:pPr>
              <w:pStyle w:val="TableParagraph"/>
              <w:spacing w:before="1"/>
              <w:ind w:left="105" w:right="139"/>
              <w:jc w:val="both"/>
              <w:rPr>
                <w:sz w:val="26"/>
                <w:szCs w:val="26"/>
              </w:rPr>
            </w:pPr>
            <w:proofErr w:type="gramStart"/>
            <w:r w:rsidRPr="006D2850">
              <w:rPr>
                <w:sz w:val="26"/>
                <w:szCs w:val="26"/>
              </w:rPr>
              <w:t>diện</w:t>
            </w:r>
            <w:proofErr w:type="gramEnd"/>
            <w:r w:rsidRPr="006D2850">
              <w:rPr>
                <w:sz w:val="26"/>
                <w:szCs w:val="26"/>
              </w:rPr>
              <w:t xml:space="preserve"> cha mẹ học sinh nhà trường, các lớp học động hiệu quả.</w:t>
            </w:r>
          </w:p>
          <w:p w:rsidR="0010010F" w:rsidRPr="006D2850" w:rsidRDefault="0010010F" w:rsidP="0010010F">
            <w:pPr>
              <w:pStyle w:val="TableParagraph"/>
              <w:spacing w:before="1"/>
              <w:ind w:left="105" w:right="134"/>
              <w:jc w:val="both"/>
              <w:rPr>
                <w:sz w:val="26"/>
                <w:szCs w:val="26"/>
              </w:rPr>
            </w:pPr>
            <w:r w:rsidRPr="006D2850">
              <w:rPr>
                <w:sz w:val="26"/>
                <w:szCs w:val="26"/>
              </w:rPr>
              <w:t>Thường xuyên phối hợp giữa nhà trường và CMHS trong việc tổ chức thực hiện các hoạt động giáo dục để điều chỉnh các biện pháp giáo dục học sinh phù hợp, giải quyết các kiến nghị kịp thời.</w:t>
            </w:r>
          </w:p>
          <w:p w:rsidR="0010010F" w:rsidRPr="006D2850" w:rsidRDefault="0010010F" w:rsidP="0010010F">
            <w:pPr>
              <w:pStyle w:val="TableParagraph"/>
              <w:ind w:left="105" w:right="137"/>
              <w:jc w:val="both"/>
              <w:rPr>
                <w:sz w:val="26"/>
                <w:szCs w:val="26"/>
              </w:rPr>
            </w:pPr>
            <w:r w:rsidRPr="006D2850">
              <w:rPr>
                <w:sz w:val="26"/>
                <w:szCs w:val="26"/>
              </w:rPr>
              <w:t>Tăng cường việc quản lý và giáo dục HS, đặc biệt là HS chưa ngoan, HS có hoàn</w:t>
            </w:r>
          </w:p>
          <w:p w:rsidR="0010010F" w:rsidRPr="006D2850" w:rsidRDefault="0010010F" w:rsidP="0010010F">
            <w:pPr>
              <w:pStyle w:val="TableParagraph"/>
              <w:spacing w:line="247" w:lineRule="exact"/>
              <w:ind w:left="105"/>
              <w:jc w:val="both"/>
              <w:rPr>
                <w:sz w:val="26"/>
                <w:szCs w:val="26"/>
              </w:rPr>
            </w:pPr>
            <w:proofErr w:type="gramStart"/>
            <w:r w:rsidRPr="006D2850">
              <w:rPr>
                <w:sz w:val="26"/>
                <w:szCs w:val="26"/>
              </w:rPr>
              <w:lastRenderedPageBreak/>
              <w:t>cảnh</w:t>
            </w:r>
            <w:proofErr w:type="gramEnd"/>
            <w:r w:rsidRPr="006D2850">
              <w:rPr>
                <w:sz w:val="26"/>
                <w:szCs w:val="26"/>
              </w:rPr>
              <w:t xml:space="preserve"> khó khăn.</w:t>
            </w:r>
          </w:p>
        </w:tc>
      </w:tr>
      <w:tr w:rsidR="0010010F" w:rsidRPr="006D2850" w:rsidTr="007D00C3">
        <w:tc>
          <w:tcPr>
            <w:tcW w:w="1908" w:type="dxa"/>
            <w:gridSpan w:val="3"/>
          </w:tcPr>
          <w:p w:rsidR="003171AE" w:rsidRDefault="003171AE" w:rsidP="0010010F">
            <w:pPr>
              <w:pStyle w:val="TableParagraph"/>
              <w:spacing w:before="169" w:line="314" w:lineRule="auto"/>
              <w:ind w:left="107" w:right="95"/>
              <w:jc w:val="both"/>
              <w:rPr>
                <w:b/>
                <w:sz w:val="26"/>
                <w:szCs w:val="26"/>
              </w:rPr>
            </w:pPr>
          </w:p>
          <w:p w:rsidR="003171AE" w:rsidRDefault="003171AE" w:rsidP="0010010F">
            <w:pPr>
              <w:pStyle w:val="TableParagraph"/>
              <w:spacing w:before="169" w:line="314" w:lineRule="auto"/>
              <w:ind w:left="107" w:right="95"/>
              <w:jc w:val="both"/>
              <w:rPr>
                <w:b/>
                <w:sz w:val="26"/>
                <w:szCs w:val="26"/>
              </w:rPr>
            </w:pPr>
          </w:p>
          <w:p w:rsidR="0010010F" w:rsidRPr="006D2850" w:rsidRDefault="0010010F" w:rsidP="0010010F">
            <w:pPr>
              <w:pStyle w:val="TableParagraph"/>
              <w:spacing w:before="169" w:line="314" w:lineRule="auto"/>
              <w:ind w:left="107" w:right="95"/>
              <w:jc w:val="both"/>
              <w:rPr>
                <w:sz w:val="26"/>
                <w:szCs w:val="26"/>
              </w:rPr>
            </w:pPr>
            <w:r w:rsidRPr="0028074F">
              <w:rPr>
                <w:b/>
                <w:sz w:val="26"/>
                <w:szCs w:val="26"/>
              </w:rPr>
              <w:t xml:space="preserve">Tiêu chí </w:t>
            </w:r>
            <w:r w:rsidRPr="0028074F">
              <w:rPr>
                <w:b/>
                <w:spacing w:val="-4"/>
                <w:sz w:val="26"/>
                <w:szCs w:val="26"/>
              </w:rPr>
              <w:t>4.2:</w:t>
            </w:r>
            <w:r w:rsidRPr="006D2850">
              <w:rPr>
                <w:sz w:val="26"/>
                <w:szCs w:val="26"/>
              </w:rPr>
              <w:t xml:space="preserve">Công </w:t>
            </w:r>
            <w:r w:rsidRPr="006D2850">
              <w:rPr>
                <w:spacing w:val="-5"/>
                <w:sz w:val="26"/>
                <w:szCs w:val="26"/>
              </w:rPr>
              <w:t>tác</w:t>
            </w:r>
          </w:p>
          <w:p w:rsidR="0010010F" w:rsidRPr="006D2850" w:rsidRDefault="0010010F" w:rsidP="0010010F">
            <w:pPr>
              <w:pStyle w:val="TableParagraph"/>
              <w:tabs>
                <w:tab w:val="left" w:pos="1014"/>
              </w:tabs>
              <w:spacing w:line="314" w:lineRule="auto"/>
              <w:ind w:left="107" w:right="93"/>
              <w:jc w:val="both"/>
              <w:rPr>
                <w:sz w:val="26"/>
                <w:szCs w:val="26"/>
              </w:rPr>
            </w:pPr>
            <w:r w:rsidRPr="006D2850">
              <w:rPr>
                <w:sz w:val="26"/>
                <w:szCs w:val="26"/>
              </w:rPr>
              <w:t xml:space="preserve">tham mưu cấp ủy </w:t>
            </w:r>
            <w:r w:rsidRPr="006D2850">
              <w:rPr>
                <w:spacing w:val="-4"/>
                <w:sz w:val="26"/>
                <w:szCs w:val="26"/>
              </w:rPr>
              <w:t xml:space="preserve">đảng, </w:t>
            </w:r>
            <w:r w:rsidRPr="006D2850">
              <w:rPr>
                <w:sz w:val="26"/>
                <w:szCs w:val="26"/>
              </w:rPr>
              <w:t xml:space="preserve">chính </w:t>
            </w:r>
            <w:r w:rsidRPr="006D2850">
              <w:rPr>
                <w:spacing w:val="-4"/>
                <w:sz w:val="26"/>
                <w:szCs w:val="26"/>
              </w:rPr>
              <w:t xml:space="preserve">quyền </w:t>
            </w:r>
            <w:r w:rsidRPr="006D2850">
              <w:rPr>
                <w:sz w:val="26"/>
                <w:szCs w:val="26"/>
              </w:rPr>
              <w:t xml:space="preserve">và phối </w:t>
            </w:r>
            <w:r w:rsidRPr="006D2850">
              <w:rPr>
                <w:spacing w:val="-5"/>
                <w:sz w:val="26"/>
                <w:szCs w:val="26"/>
              </w:rPr>
              <w:t xml:space="preserve">hợp </w:t>
            </w:r>
            <w:r w:rsidRPr="006D2850">
              <w:rPr>
                <w:sz w:val="26"/>
                <w:szCs w:val="26"/>
              </w:rPr>
              <w:t xml:space="preserve">với các </w:t>
            </w:r>
            <w:r w:rsidRPr="006D2850">
              <w:rPr>
                <w:spacing w:val="-6"/>
                <w:sz w:val="26"/>
                <w:szCs w:val="26"/>
              </w:rPr>
              <w:t xml:space="preserve">tổ </w:t>
            </w:r>
            <w:r w:rsidRPr="006D2850">
              <w:rPr>
                <w:sz w:val="26"/>
                <w:szCs w:val="26"/>
              </w:rPr>
              <w:t xml:space="preserve">chức, cá </w:t>
            </w:r>
            <w:r w:rsidRPr="006D2850">
              <w:rPr>
                <w:spacing w:val="-4"/>
                <w:sz w:val="26"/>
                <w:szCs w:val="26"/>
              </w:rPr>
              <w:t xml:space="preserve">nhân </w:t>
            </w:r>
            <w:r w:rsidRPr="006D2850">
              <w:rPr>
                <w:sz w:val="26"/>
                <w:szCs w:val="26"/>
              </w:rPr>
              <w:t>của</w:t>
            </w:r>
            <w:r w:rsidRPr="006D2850">
              <w:rPr>
                <w:sz w:val="26"/>
                <w:szCs w:val="26"/>
              </w:rPr>
              <w:tab/>
            </w:r>
            <w:r w:rsidRPr="006D2850">
              <w:rPr>
                <w:spacing w:val="-6"/>
                <w:sz w:val="26"/>
                <w:szCs w:val="26"/>
              </w:rPr>
              <w:t xml:space="preserve">nhà </w:t>
            </w:r>
            <w:r w:rsidRPr="006D2850">
              <w:rPr>
                <w:sz w:val="26"/>
                <w:szCs w:val="26"/>
              </w:rPr>
              <w:t>trường</w:t>
            </w:r>
          </w:p>
        </w:tc>
        <w:tc>
          <w:tcPr>
            <w:tcW w:w="1348" w:type="dxa"/>
            <w:gridSpan w:val="3"/>
          </w:tcPr>
          <w:p w:rsidR="0010010F" w:rsidRPr="006D2850" w:rsidRDefault="0010010F" w:rsidP="0010010F">
            <w:pPr>
              <w:pStyle w:val="TableParagraph"/>
              <w:rPr>
                <w:b/>
                <w:sz w:val="26"/>
                <w:szCs w:val="26"/>
              </w:rPr>
            </w:pPr>
          </w:p>
          <w:p w:rsidR="0010010F" w:rsidRPr="006D2850" w:rsidRDefault="0010010F" w:rsidP="0010010F">
            <w:pPr>
              <w:pStyle w:val="TableParagraph"/>
              <w:rPr>
                <w:b/>
                <w:sz w:val="26"/>
                <w:szCs w:val="26"/>
              </w:rPr>
            </w:pPr>
          </w:p>
          <w:p w:rsidR="0010010F" w:rsidRPr="006D2850" w:rsidRDefault="0010010F" w:rsidP="0010010F">
            <w:pPr>
              <w:pStyle w:val="TableParagraph"/>
              <w:rPr>
                <w:b/>
                <w:sz w:val="26"/>
                <w:szCs w:val="26"/>
              </w:rPr>
            </w:pPr>
          </w:p>
          <w:p w:rsidR="0010010F" w:rsidRPr="006D2850" w:rsidRDefault="0010010F" w:rsidP="0010010F">
            <w:pPr>
              <w:pStyle w:val="TableParagraph"/>
              <w:rPr>
                <w:b/>
                <w:sz w:val="26"/>
                <w:szCs w:val="26"/>
              </w:rPr>
            </w:pPr>
          </w:p>
          <w:p w:rsidR="0010010F" w:rsidRPr="006D2850" w:rsidRDefault="0010010F" w:rsidP="0010010F">
            <w:pPr>
              <w:pStyle w:val="TableParagraph"/>
              <w:spacing w:before="9"/>
              <w:rPr>
                <w:b/>
                <w:sz w:val="26"/>
                <w:szCs w:val="26"/>
              </w:rPr>
            </w:pPr>
          </w:p>
          <w:p w:rsidR="0010010F" w:rsidRDefault="0028074F" w:rsidP="0010010F">
            <w:pPr>
              <w:pStyle w:val="TableParagraph"/>
              <w:spacing w:line="252" w:lineRule="exact"/>
              <w:ind w:left="105"/>
              <w:rPr>
                <w:sz w:val="26"/>
                <w:szCs w:val="26"/>
              </w:rPr>
            </w:pPr>
            <w:r>
              <w:rPr>
                <w:sz w:val="26"/>
                <w:szCs w:val="26"/>
              </w:rPr>
              <w:t>Phạm Thị Thuỷ</w:t>
            </w:r>
          </w:p>
          <w:p w:rsidR="0028074F" w:rsidRPr="0028074F" w:rsidRDefault="0028074F" w:rsidP="0010010F">
            <w:pPr>
              <w:pStyle w:val="TableParagraph"/>
              <w:spacing w:line="252" w:lineRule="exact"/>
              <w:ind w:left="105"/>
              <w:rPr>
                <w:sz w:val="26"/>
                <w:szCs w:val="26"/>
              </w:rPr>
            </w:pPr>
            <w:r>
              <w:rPr>
                <w:sz w:val="26"/>
                <w:szCs w:val="26"/>
              </w:rPr>
              <w:t>Phạm Phúc Hoàn</w:t>
            </w:r>
          </w:p>
        </w:tc>
        <w:tc>
          <w:tcPr>
            <w:tcW w:w="1672" w:type="dxa"/>
          </w:tcPr>
          <w:p w:rsidR="0010010F" w:rsidRPr="006D2850" w:rsidRDefault="0010010F" w:rsidP="0010010F">
            <w:pPr>
              <w:pStyle w:val="TableParagraph"/>
              <w:rPr>
                <w:sz w:val="26"/>
                <w:szCs w:val="26"/>
              </w:rPr>
            </w:pPr>
          </w:p>
        </w:tc>
        <w:tc>
          <w:tcPr>
            <w:tcW w:w="1276" w:type="dxa"/>
          </w:tcPr>
          <w:p w:rsidR="0010010F" w:rsidRPr="006D2850" w:rsidRDefault="0010010F" w:rsidP="0010010F">
            <w:pPr>
              <w:pStyle w:val="TableParagraph"/>
              <w:rPr>
                <w:b/>
                <w:sz w:val="26"/>
                <w:szCs w:val="26"/>
              </w:rPr>
            </w:pPr>
          </w:p>
          <w:p w:rsidR="0010010F" w:rsidRPr="006D2850" w:rsidRDefault="0010010F" w:rsidP="0010010F">
            <w:pPr>
              <w:pStyle w:val="TableParagraph"/>
              <w:rPr>
                <w:b/>
                <w:sz w:val="26"/>
                <w:szCs w:val="26"/>
              </w:rPr>
            </w:pPr>
          </w:p>
          <w:p w:rsidR="0010010F" w:rsidRPr="006D2850" w:rsidRDefault="0010010F" w:rsidP="0010010F">
            <w:pPr>
              <w:pStyle w:val="TableParagraph"/>
              <w:rPr>
                <w:b/>
                <w:sz w:val="26"/>
                <w:szCs w:val="26"/>
              </w:rPr>
            </w:pPr>
          </w:p>
          <w:p w:rsidR="0010010F" w:rsidRPr="006D2850" w:rsidRDefault="0010010F" w:rsidP="0010010F">
            <w:pPr>
              <w:pStyle w:val="TableParagraph"/>
              <w:rPr>
                <w:b/>
                <w:sz w:val="26"/>
                <w:szCs w:val="26"/>
              </w:rPr>
            </w:pPr>
          </w:p>
          <w:p w:rsidR="0010010F" w:rsidRPr="006D2850" w:rsidRDefault="0010010F" w:rsidP="0010010F">
            <w:pPr>
              <w:pStyle w:val="TableParagraph"/>
              <w:rPr>
                <w:b/>
                <w:sz w:val="26"/>
                <w:szCs w:val="26"/>
              </w:rPr>
            </w:pPr>
          </w:p>
          <w:p w:rsidR="0010010F" w:rsidRPr="006D2850" w:rsidRDefault="0010010F" w:rsidP="0010010F">
            <w:pPr>
              <w:pStyle w:val="TableParagraph"/>
              <w:spacing w:before="8"/>
              <w:rPr>
                <w:b/>
                <w:sz w:val="26"/>
                <w:szCs w:val="26"/>
              </w:rPr>
            </w:pPr>
          </w:p>
          <w:p w:rsidR="0010010F" w:rsidRPr="006D2850" w:rsidRDefault="0010010F" w:rsidP="0010010F">
            <w:pPr>
              <w:pStyle w:val="TableParagraph"/>
              <w:tabs>
                <w:tab w:val="left" w:pos="692"/>
              </w:tabs>
              <w:ind w:left="104" w:right="100"/>
              <w:rPr>
                <w:sz w:val="26"/>
                <w:szCs w:val="26"/>
              </w:rPr>
            </w:pPr>
            <w:r w:rsidRPr="006D2850">
              <w:rPr>
                <w:sz w:val="26"/>
                <w:szCs w:val="26"/>
              </w:rPr>
              <w:t>Đầu</w:t>
            </w:r>
            <w:r w:rsidRPr="006D2850">
              <w:rPr>
                <w:sz w:val="26"/>
                <w:szCs w:val="26"/>
              </w:rPr>
              <w:tab/>
            </w:r>
            <w:r w:rsidRPr="006D2850">
              <w:rPr>
                <w:spacing w:val="-6"/>
                <w:sz w:val="26"/>
                <w:szCs w:val="26"/>
              </w:rPr>
              <w:t xml:space="preserve">năm, </w:t>
            </w:r>
            <w:r w:rsidRPr="006D2850">
              <w:rPr>
                <w:sz w:val="26"/>
                <w:szCs w:val="26"/>
              </w:rPr>
              <w:t>họckì</w:t>
            </w:r>
          </w:p>
        </w:tc>
        <w:tc>
          <w:tcPr>
            <w:tcW w:w="3543" w:type="dxa"/>
          </w:tcPr>
          <w:p w:rsidR="0010010F" w:rsidRPr="006D2850" w:rsidRDefault="0010010F" w:rsidP="0010010F">
            <w:pPr>
              <w:pStyle w:val="TableParagraph"/>
              <w:spacing w:before="8"/>
              <w:rPr>
                <w:b/>
                <w:sz w:val="26"/>
                <w:szCs w:val="26"/>
              </w:rPr>
            </w:pPr>
          </w:p>
          <w:p w:rsidR="0010010F" w:rsidRPr="006D2850" w:rsidRDefault="0010010F" w:rsidP="0010010F">
            <w:pPr>
              <w:pStyle w:val="TableParagraph"/>
              <w:ind w:left="105" w:right="130"/>
              <w:jc w:val="both"/>
              <w:rPr>
                <w:sz w:val="26"/>
                <w:szCs w:val="26"/>
              </w:rPr>
            </w:pPr>
            <w:r w:rsidRPr="006D2850">
              <w:rPr>
                <w:sz w:val="26"/>
                <w:szCs w:val="26"/>
              </w:rPr>
              <w:t>Tích cực tranh thủ sự lãnh đạo của cấp ủy, chính quyền các cấp. Tăng cường hơn nữa công tuyên truyền, phối kết hợp với các tổ chức, ban ngành đoàn thể có liên quan để nâng cao hiệu quả công tác xã hội hóa giáo dục.</w:t>
            </w:r>
          </w:p>
          <w:p w:rsidR="0010010F" w:rsidRPr="006D2850" w:rsidRDefault="0010010F" w:rsidP="0010010F">
            <w:pPr>
              <w:pStyle w:val="TableParagraph"/>
              <w:ind w:left="105" w:right="130"/>
              <w:jc w:val="both"/>
              <w:rPr>
                <w:sz w:val="26"/>
                <w:szCs w:val="26"/>
              </w:rPr>
            </w:pPr>
            <w:r w:rsidRPr="006D2850">
              <w:rPr>
                <w:sz w:val="26"/>
                <w:szCs w:val="26"/>
              </w:rPr>
              <w:t>Tổ chức sơ, tổng kết về sự phối hợp giữa nhà trường với các đoàn thể, tổ chức, cá nhân để thể hiện sự trân trọng, ghi nhận và tri ân đối với các tập thể, cá nhân có nhiều đóng góp cho các hoạt động giáo dục của nhà trường.</w:t>
            </w:r>
          </w:p>
        </w:tc>
      </w:tr>
      <w:tr w:rsidR="0010010F" w:rsidRPr="006D2850" w:rsidTr="007D00C3">
        <w:trPr>
          <w:trHeight w:val="512"/>
        </w:trPr>
        <w:tc>
          <w:tcPr>
            <w:tcW w:w="9747" w:type="dxa"/>
            <w:gridSpan w:val="9"/>
          </w:tcPr>
          <w:p w:rsidR="0028074F" w:rsidRDefault="0028074F" w:rsidP="0010010F">
            <w:pPr>
              <w:pStyle w:val="TableParagraph"/>
              <w:spacing w:line="238" w:lineRule="exact"/>
              <w:ind w:left="105"/>
              <w:jc w:val="both"/>
              <w:rPr>
                <w:b/>
                <w:sz w:val="26"/>
                <w:szCs w:val="26"/>
              </w:rPr>
            </w:pPr>
          </w:p>
          <w:p w:rsidR="0010010F" w:rsidRPr="006D2850" w:rsidRDefault="0010010F" w:rsidP="0028074F">
            <w:pPr>
              <w:pStyle w:val="TableParagraph"/>
              <w:spacing w:line="238" w:lineRule="exact"/>
              <w:ind w:left="105"/>
              <w:jc w:val="center"/>
              <w:rPr>
                <w:sz w:val="26"/>
                <w:szCs w:val="26"/>
              </w:rPr>
            </w:pPr>
            <w:r w:rsidRPr="006D2850">
              <w:rPr>
                <w:b/>
                <w:sz w:val="26"/>
                <w:szCs w:val="26"/>
              </w:rPr>
              <w:t>Tiêu chuẩn 5: Hoạt động giáo dục và kết quả giáo dục</w:t>
            </w:r>
          </w:p>
        </w:tc>
      </w:tr>
      <w:tr w:rsidR="0010010F" w:rsidRPr="006D2850" w:rsidTr="007D00C3">
        <w:tc>
          <w:tcPr>
            <w:tcW w:w="1998" w:type="dxa"/>
            <w:gridSpan w:val="4"/>
          </w:tcPr>
          <w:p w:rsidR="0010010F" w:rsidRPr="006D2850" w:rsidRDefault="0010010F" w:rsidP="0010010F">
            <w:pPr>
              <w:pStyle w:val="TableParagraph"/>
              <w:rPr>
                <w:b/>
                <w:sz w:val="26"/>
                <w:szCs w:val="26"/>
              </w:rPr>
            </w:pPr>
          </w:p>
          <w:p w:rsidR="0010010F" w:rsidRPr="006D2850" w:rsidRDefault="0010010F" w:rsidP="0010010F">
            <w:pPr>
              <w:pStyle w:val="TableParagraph"/>
              <w:rPr>
                <w:b/>
                <w:sz w:val="26"/>
                <w:szCs w:val="26"/>
              </w:rPr>
            </w:pPr>
          </w:p>
          <w:p w:rsidR="0010010F" w:rsidRPr="006D2850" w:rsidRDefault="0010010F" w:rsidP="0010010F">
            <w:pPr>
              <w:pStyle w:val="TableParagraph"/>
              <w:rPr>
                <w:b/>
                <w:sz w:val="26"/>
                <w:szCs w:val="26"/>
              </w:rPr>
            </w:pPr>
          </w:p>
          <w:p w:rsidR="0010010F" w:rsidRPr="006D2850" w:rsidRDefault="0010010F" w:rsidP="0010010F">
            <w:pPr>
              <w:pStyle w:val="TableParagraph"/>
              <w:rPr>
                <w:b/>
                <w:sz w:val="26"/>
                <w:szCs w:val="26"/>
              </w:rPr>
            </w:pPr>
          </w:p>
          <w:p w:rsidR="0010010F" w:rsidRPr="006D2850" w:rsidRDefault="0010010F" w:rsidP="0010010F">
            <w:pPr>
              <w:pStyle w:val="TableParagraph"/>
              <w:spacing w:before="145"/>
              <w:ind w:left="107" w:right="93"/>
              <w:jc w:val="both"/>
              <w:rPr>
                <w:sz w:val="26"/>
                <w:szCs w:val="26"/>
              </w:rPr>
            </w:pPr>
            <w:r w:rsidRPr="0028074F">
              <w:rPr>
                <w:b/>
                <w:sz w:val="26"/>
                <w:szCs w:val="26"/>
              </w:rPr>
              <w:t>Tiêu chí 5.1:</w:t>
            </w:r>
            <w:r w:rsidRPr="006D2850">
              <w:rPr>
                <w:sz w:val="26"/>
                <w:szCs w:val="26"/>
              </w:rPr>
              <w:t xml:space="preserve"> Thực hiện Chương trình giáo dục phổ thông</w:t>
            </w:r>
          </w:p>
        </w:tc>
        <w:tc>
          <w:tcPr>
            <w:tcW w:w="1258" w:type="dxa"/>
            <w:gridSpan w:val="2"/>
          </w:tcPr>
          <w:p w:rsidR="0010010F" w:rsidRPr="006D2850" w:rsidRDefault="0010010F" w:rsidP="0010010F">
            <w:pPr>
              <w:pStyle w:val="TableParagraph"/>
              <w:rPr>
                <w:b/>
                <w:sz w:val="26"/>
                <w:szCs w:val="26"/>
              </w:rPr>
            </w:pPr>
          </w:p>
          <w:p w:rsidR="0010010F" w:rsidRPr="006D2850" w:rsidRDefault="0010010F" w:rsidP="0010010F">
            <w:pPr>
              <w:pStyle w:val="TableParagraph"/>
              <w:rPr>
                <w:b/>
                <w:sz w:val="26"/>
                <w:szCs w:val="26"/>
              </w:rPr>
            </w:pPr>
          </w:p>
          <w:p w:rsidR="0010010F" w:rsidRPr="006D2850" w:rsidRDefault="0010010F" w:rsidP="0010010F">
            <w:pPr>
              <w:pStyle w:val="TableParagraph"/>
              <w:rPr>
                <w:b/>
                <w:sz w:val="26"/>
                <w:szCs w:val="26"/>
              </w:rPr>
            </w:pPr>
          </w:p>
          <w:p w:rsidR="0010010F" w:rsidRPr="006D2850" w:rsidRDefault="0010010F" w:rsidP="0010010F">
            <w:pPr>
              <w:pStyle w:val="TableParagraph"/>
              <w:spacing w:before="6"/>
              <w:rPr>
                <w:b/>
                <w:sz w:val="26"/>
                <w:szCs w:val="26"/>
              </w:rPr>
            </w:pPr>
          </w:p>
          <w:p w:rsidR="0010010F" w:rsidRDefault="0028074F" w:rsidP="0010010F">
            <w:pPr>
              <w:pStyle w:val="TableParagraph"/>
              <w:spacing w:before="116"/>
              <w:ind w:left="105" w:right="130"/>
              <w:rPr>
                <w:sz w:val="26"/>
                <w:szCs w:val="26"/>
              </w:rPr>
            </w:pPr>
            <w:r>
              <w:rPr>
                <w:sz w:val="26"/>
                <w:szCs w:val="26"/>
              </w:rPr>
              <w:t>BGH</w:t>
            </w:r>
          </w:p>
          <w:p w:rsidR="0028074F" w:rsidRPr="0028074F" w:rsidRDefault="0028074F" w:rsidP="0010010F">
            <w:pPr>
              <w:pStyle w:val="TableParagraph"/>
              <w:spacing w:before="116"/>
              <w:ind w:left="105" w:right="130"/>
              <w:rPr>
                <w:sz w:val="26"/>
                <w:szCs w:val="26"/>
              </w:rPr>
            </w:pPr>
            <w:r>
              <w:rPr>
                <w:sz w:val="26"/>
                <w:szCs w:val="26"/>
              </w:rPr>
              <w:t>Tổ chuyên môn</w:t>
            </w:r>
          </w:p>
        </w:tc>
        <w:tc>
          <w:tcPr>
            <w:tcW w:w="1672" w:type="dxa"/>
          </w:tcPr>
          <w:p w:rsidR="0010010F" w:rsidRPr="006D2850" w:rsidRDefault="0010010F" w:rsidP="0010010F">
            <w:pPr>
              <w:pStyle w:val="TableParagraph"/>
              <w:rPr>
                <w:sz w:val="26"/>
                <w:szCs w:val="26"/>
              </w:rPr>
            </w:pPr>
          </w:p>
        </w:tc>
        <w:tc>
          <w:tcPr>
            <w:tcW w:w="1276" w:type="dxa"/>
          </w:tcPr>
          <w:p w:rsidR="0010010F" w:rsidRPr="006D2850" w:rsidRDefault="0010010F" w:rsidP="0010010F">
            <w:pPr>
              <w:pStyle w:val="TableParagraph"/>
              <w:rPr>
                <w:b/>
                <w:sz w:val="26"/>
                <w:szCs w:val="26"/>
              </w:rPr>
            </w:pPr>
          </w:p>
          <w:p w:rsidR="0010010F" w:rsidRPr="006D2850" w:rsidRDefault="0010010F" w:rsidP="0010010F">
            <w:pPr>
              <w:pStyle w:val="TableParagraph"/>
              <w:rPr>
                <w:b/>
                <w:sz w:val="26"/>
                <w:szCs w:val="26"/>
              </w:rPr>
            </w:pPr>
          </w:p>
          <w:p w:rsidR="0010010F" w:rsidRPr="006D2850" w:rsidRDefault="0010010F" w:rsidP="0010010F">
            <w:pPr>
              <w:pStyle w:val="TableParagraph"/>
              <w:rPr>
                <w:b/>
                <w:sz w:val="26"/>
                <w:szCs w:val="26"/>
              </w:rPr>
            </w:pPr>
          </w:p>
          <w:p w:rsidR="0010010F" w:rsidRPr="006D2850" w:rsidRDefault="0010010F" w:rsidP="0010010F">
            <w:pPr>
              <w:pStyle w:val="TableParagraph"/>
              <w:rPr>
                <w:b/>
                <w:sz w:val="26"/>
                <w:szCs w:val="26"/>
              </w:rPr>
            </w:pPr>
          </w:p>
          <w:p w:rsidR="0010010F" w:rsidRPr="006D2850" w:rsidRDefault="0010010F" w:rsidP="0010010F">
            <w:pPr>
              <w:pStyle w:val="TableParagraph"/>
              <w:rPr>
                <w:b/>
                <w:sz w:val="26"/>
                <w:szCs w:val="26"/>
              </w:rPr>
            </w:pPr>
          </w:p>
          <w:p w:rsidR="0010010F" w:rsidRPr="006D2850" w:rsidRDefault="0010010F" w:rsidP="0010010F">
            <w:pPr>
              <w:pStyle w:val="TableParagraph"/>
              <w:spacing w:before="7"/>
              <w:rPr>
                <w:b/>
                <w:sz w:val="26"/>
                <w:szCs w:val="26"/>
              </w:rPr>
            </w:pPr>
          </w:p>
          <w:p w:rsidR="0010010F" w:rsidRPr="006D2850" w:rsidRDefault="0010010F" w:rsidP="0010010F">
            <w:pPr>
              <w:pStyle w:val="TableParagraph"/>
              <w:ind w:left="104" w:right="403"/>
              <w:rPr>
                <w:sz w:val="26"/>
                <w:szCs w:val="26"/>
              </w:rPr>
            </w:pPr>
            <w:r w:rsidRPr="006D2850">
              <w:rPr>
                <w:sz w:val="26"/>
                <w:szCs w:val="26"/>
              </w:rPr>
              <w:t>Thường xuyên</w:t>
            </w:r>
          </w:p>
        </w:tc>
        <w:tc>
          <w:tcPr>
            <w:tcW w:w="3543" w:type="dxa"/>
          </w:tcPr>
          <w:p w:rsidR="0010010F" w:rsidRPr="006D2850" w:rsidRDefault="0010010F" w:rsidP="0010010F">
            <w:pPr>
              <w:pStyle w:val="TableParagraph"/>
              <w:spacing w:line="237" w:lineRule="exact"/>
              <w:ind w:left="105"/>
              <w:jc w:val="both"/>
              <w:rPr>
                <w:sz w:val="26"/>
                <w:szCs w:val="26"/>
              </w:rPr>
            </w:pPr>
            <w:r w:rsidRPr="006D2850">
              <w:rPr>
                <w:spacing w:val="2"/>
                <w:sz w:val="26"/>
                <w:szCs w:val="26"/>
              </w:rPr>
              <w:t xml:space="preserve">Tiếp </w:t>
            </w:r>
            <w:r w:rsidRPr="006D2850">
              <w:rPr>
                <w:sz w:val="26"/>
                <w:szCs w:val="26"/>
              </w:rPr>
              <w:t>tục thực hiện nghiêm túc kếhoạch</w:t>
            </w:r>
          </w:p>
          <w:p w:rsidR="0010010F" w:rsidRPr="006D2850" w:rsidRDefault="0010010F" w:rsidP="0010010F">
            <w:pPr>
              <w:pStyle w:val="TableParagraph"/>
              <w:ind w:left="105" w:right="134"/>
              <w:jc w:val="both"/>
              <w:rPr>
                <w:sz w:val="26"/>
                <w:szCs w:val="26"/>
              </w:rPr>
            </w:pPr>
            <w:proofErr w:type="gramStart"/>
            <w:r w:rsidRPr="006D2850">
              <w:rPr>
                <w:sz w:val="26"/>
                <w:szCs w:val="26"/>
              </w:rPr>
              <w:t>chuyên</w:t>
            </w:r>
            <w:proofErr w:type="gramEnd"/>
            <w:r w:rsidRPr="006D2850">
              <w:rPr>
                <w:sz w:val="26"/>
                <w:szCs w:val="26"/>
              </w:rPr>
              <w:t xml:space="preserve"> môn năm học, học kỳ, tháng, tuần, bám sát chỉ đạo của cấp trên, phù hợp tình hình thực tế. Bố trí giáo viên dạy thay, dạy bù kịp thời, khắc phục trường hợp giảng dạy chậm tiến độ trong từng tháng. Tự chủ có hiệu quả công tác xây dựng kế hoạch giáo dục nhà trường.</w:t>
            </w:r>
          </w:p>
          <w:p w:rsidR="0010010F" w:rsidRPr="006D2850" w:rsidRDefault="0010010F" w:rsidP="0010010F">
            <w:pPr>
              <w:pStyle w:val="TableParagraph"/>
              <w:ind w:left="105" w:right="130"/>
              <w:jc w:val="both"/>
              <w:rPr>
                <w:sz w:val="26"/>
                <w:szCs w:val="26"/>
              </w:rPr>
            </w:pPr>
            <w:r w:rsidRPr="006D2850">
              <w:rPr>
                <w:sz w:val="26"/>
                <w:szCs w:val="26"/>
              </w:rPr>
              <w:t>Tổ chức thực hiện tốt kế hoạch phát hiện và bồi dưỡng học sinh năng khiếu của nhà trường, và kế hoạch phụ đạo học sinh yếu kém. Thực hiện chương trình kế hoạch và các chuyên đề đổimới, chuyên đề về CT GDPT PH 2018, thực hiện tốt các hoạt</w:t>
            </w:r>
          </w:p>
          <w:p w:rsidR="0010010F" w:rsidRPr="006D2850" w:rsidRDefault="0010010F" w:rsidP="0010010F">
            <w:pPr>
              <w:pStyle w:val="TableParagraph"/>
              <w:spacing w:before="1" w:line="247" w:lineRule="exact"/>
              <w:ind w:left="105"/>
              <w:jc w:val="both"/>
              <w:rPr>
                <w:sz w:val="26"/>
                <w:szCs w:val="26"/>
              </w:rPr>
            </w:pPr>
            <w:proofErr w:type="gramStart"/>
            <w:r w:rsidRPr="006D2850">
              <w:rPr>
                <w:sz w:val="26"/>
                <w:szCs w:val="26"/>
              </w:rPr>
              <w:t>động</w:t>
            </w:r>
            <w:proofErr w:type="gramEnd"/>
            <w:r w:rsidRPr="006D2850">
              <w:rPr>
                <w:sz w:val="26"/>
                <w:szCs w:val="26"/>
              </w:rPr>
              <w:t xml:space="preserve"> giáo dục .</w:t>
            </w:r>
          </w:p>
        </w:tc>
      </w:tr>
      <w:tr w:rsidR="0010010F" w:rsidRPr="006D2850" w:rsidTr="007D00C3">
        <w:tc>
          <w:tcPr>
            <w:tcW w:w="1998" w:type="dxa"/>
            <w:gridSpan w:val="4"/>
          </w:tcPr>
          <w:p w:rsidR="0010010F" w:rsidRPr="006D2850" w:rsidRDefault="0010010F" w:rsidP="0010010F">
            <w:pPr>
              <w:pStyle w:val="TableParagraph"/>
              <w:spacing w:before="169" w:line="312" w:lineRule="auto"/>
              <w:ind w:left="107" w:right="92"/>
              <w:jc w:val="both"/>
              <w:rPr>
                <w:sz w:val="26"/>
                <w:szCs w:val="26"/>
              </w:rPr>
            </w:pPr>
            <w:r w:rsidRPr="0028074F">
              <w:rPr>
                <w:b/>
                <w:spacing w:val="-3"/>
                <w:sz w:val="26"/>
                <w:szCs w:val="26"/>
              </w:rPr>
              <w:t xml:space="preserve">Tiêu </w:t>
            </w:r>
            <w:r w:rsidRPr="0028074F">
              <w:rPr>
                <w:b/>
                <w:spacing w:val="-4"/>
                <w:sz w:val="26"/>
                <w:szCs w:val="26"/>
              </w:rPr>
              <w:t xml:space="preserve">chí </w:t>
            </w:r>
            <w:r w:rsidRPr="0028074F">
              <w:rPr>
                <w:b/>
                <w:spacing w:val="-8"/>
                <w:sz w:val="26"/>
                <w:szCs w:val="26"/>
              </w:rPr>
              <w:t>5.2:</w:t>
            </w:r>
            <w:r w:rsidRPr="006D2850">
              <w:rPr>
                <w:sz w:val="26"/>
                <w:szCs w:val="26"/>
              </w:rPr>
              <w:t xml:space="preserve">Tổ </w:t>
            </w:r>
            <w:r w:rsidRPr="006D2850">
              <w:rPr>
                <w:spacing w:val="-4"/>
                <w:sz w:val="26"/>
                <w:szCs w:val="26"/>
              </w:rPr>
              <w:t xml:space="preserve">chức </w:t>
            </w:r>
            <w:r w:rsidRPr="006D2850">
              <w:rPr>
                <w:spacing w:val="-8"/>
                <w:sz w:val="26"/>
                <w:szCs w:val="26"/>
              </w:rPr>
              <w:t xml:space="preserve">hoạt </w:t>
            </w:r>
            <w:r w:rsidRPr="006D2850">
              <w:rPr>
                <w:spacing w:val="-4"/>
                <w:sz w:val="26"/>
                <w:szCs w:val="26"/>
              </w:rPr>
              <w:t xml:space="preserve">động </w:t>
            </w:r>
            <w:r w:rsidRPr="006D2850">
              <w:rPr>
                <w:spacing w:val="-5"/>
                <w:sz w:val="26"/>
                <w:szCs w:val="26"/>
              </w:rPr>
              <w:t xml:space="preserve">giáo </w:t>
            </w:r>
            <w:r w:rsidRPr="006D2850">
              <w:rPr>
                <w:spacing w:val="-7"/>
                <w:sz w:val="26"/>
                <w:szCs w:val="26"/>
              </w:rPr>
              <w:t xml:space="preserve">dục </w:t>
            </w:r>
            <w:r w:rsidRPr="006D2850">
              <w:rPr>
                <w:spacing w:val="-4"/>
                <w:sz w:val="26"/>
                <w:szCs w:val="26"/>
              </w:rPr>
              <w:t xml:space="preserve">cho học </w:t>
            </w:r>
            <w:r w:rsidRPr="006D2850">
              <w:rPr>
                <w:spacing w:val="-6"/>
                <w:sz w:val="26"/>
                <w:szCs w:val="26"/>
              </w:rPr>
              <w:t xml:space="preserve">sinh </w:t>
            </w:r>
            <w:r w:rsidRPr="006D2850">
              <w:rPr>
                <w:spacing w:val="-3"/>
                <w:sz w:val="26"/>
                <w:szCs w:val="26"/>
              </w:rPr>
              <w:t xml:space="preserve">có </w:t>
            </w:r>
            <w:r w:rsidRPr="006D2850">
              <w:rPr>
                <w:spacing w:val="-4"/>
                <w:sz w:val="26"/>
                <w:szCs w:val="26"/>
              </w:rPr>
              <w:t xml:space="preserve">hoàn </w:t>
            </w:r>
            <w:r w:rsidRPr="006D2850">
              <w:rPr>
                <w:spacing w:val="-4"/>
                <w:sz w:val="26"/>
                <w:szCs w:val="26"/>
              </w:rPr>
              <w:lastRenderedPageBreak/>
              <w:t xml:space="preserve">cảnh khó khăn, </w:t>
            </w:r>
            <w:r w:rsidRPr="006D2850">
              <w:rPr>
                <w:spacing w:val="-7"/>
                <w:sz w:val="26"/>
                <w:szCs w:val="26"/>
              </w:rPr>
              <w:t xml:space="preserve">học </w:t>
            </w:r>
            <w:r w:rsidRPr="006D2850">
              <w:rPr>
                <w:spacing w:val="-4"/>
                <w:sz w:val="26"/>
                <w:szCs w:val="26"/>
              </w:rPr>
              <w:t xml:space="preserve">sinh </w:t>
            </w:r>
            <w:r w:rsidRPr="006D2850">
              <w:rPr>
                <w:spacing w:val="-3"/>
                <w:sz w:val="26"/>
                <w:szCs w:val="26"/>
              </w:rPr>
              <w:t xml:space="preserve">có </w:t>
            </w:r>
            <w:r w:rsidRPr="006D2850">
              <w:rPr>
                <w:spacing w:val="-7"/>
                <w:sz w:val="26"/>
                <w:szCs w:val="26"/>
              </w:rPr>
              <w:t xml:space="preserve">năng </w:t>
            </w:r>
            <w:r w:rsidRPr="006D2850">
              <w:rPr>
                <w:spacing w:val="-5"/>
                <w:sz w:val="26"/>
                <w:szCs w:val="26"/>
              </w:rPr>
              <w:t xml:space="preserve">khiếu, </w:t>
            </w:r>
            <w:r w:rsidRPr="006D2850">
              <w:rPr>
                <w:spacing w:val="-7"/>
                <w:sz w:val="26"/>
                <w:szCs w:val="26"/>
              </w:rPr>
              <w:t xml:space="preserve">học </w:t>
            </w:r>
            <w:r w:rsidRPr="006D2850">
              <w:rPr>
                <w:spacing w:val="-4"/>
                <w:sz w:val="26"/>
                <w:szCs w:val="26"/>
              </w:rPr>
              <w:t>sinh   gặp</w:t>
            </w:r>
            <w:r w:rsidRPr="006D2850">
              <w:rPr>
                <w:spacing w:val="-8"/>
                <w:sz w:val="26"/>
                <w:szCs w:val="26"/>
              </w:rPr>
              <w:t>khó</w:t>
            </w:r>
          </w:p>
          <w:p w:rsidR="0010010F" w:rsidRPr="006D2850" w:rsidRDefault="0010010F" w:rsidP="0010010F">
            <w:pPr>
              <w:pStyle w:val="TableParagraph"/>
              <w:spacing w:before="12"/>
              <w:ind w:left="107"/>
              <w:jc w:val="both"/>
              <w:rPr>
                <w:sz w:val="26"/>
                <w:szCs w:val="26"/>
              </w:rPr>
            </w:pPr>
            <w:r w:rsidRPr="006D2850">
              <w:rPr>
                <w:spacing w:val="-4"/>
                <w:sz w:val="26"/>
                <w:szCs w:val="26"/>
              </w:rPr>
              <w:t>khăn      trong</w:t>
            </w:r>
            <w:r w:rsidRPr="006D2850">
              <w:rPr>
                <w:sz w:val="26"/>
                <w:szCs w:val="26"/>
              </w:rPr>
              <w:t xml:space="preserve"> học tập và rèn luyện</w:t>
            </w:r>
          </w:p>
        </w:tc>
        <w:tc>
          <w:tcPr>
            <w:tcW w:w="1258" w:type="dxa"/>
            <w:gridSpan w:val="2"/>
          </w:tcPr>
          <w:p w:rsidR="0010010F" w:rsidRPr="006D2850" w:rsidRDefault="0010010F" w:rsidP="0010010F">
            <w:pPr>
              <w:pStyle w:val="TableParagraph"/>
              <w:rPr>
                <w:b/>
                <w:sz w:val="26"/>
                <w:szCs w:val="26"/>
              </w:rPr>
            </w:pPr>
          </w:p>
          <w:p w:rsidR="0010010F" w:rsidRPr="006D2850" w:rsidRDefault="0010010F" w:rsidP="0010010F">
            <w:pPr>
              <w:pStyle w:val="TableParagraph"/>
              <w:rPr>
                <w:b/>
                <w:sz w:val="26"/>
                <w:szCs w:val="26"/>
              </w:rPr>
            </w:pPr>
          </w:p>
          <w:p w:rsidR="0010010F" w:rsidRPr="006D2850" w:rsidRDefault="0010010F" w:rsidP="0010010F">
            <w:pPr>
              <w:pStyle w:val="TableParagraph"/>
              <w:spacing w:before="3"/>
              <w:rPr>
                <w:b/>
                <w:sz w:val="26"/>
                <w:szCs w:val="26"/>
              </w:rPr>
            </w:pPr>
          </w:p>
          <w:p w:rsidR="0010010F" w:rsidRDefault="0010010F" w:rsidP="0028074F">
            <w:pPr>
              <w:pStyle w:val="TableParagraph"/>
              <w:spacing w:line="360" w:lineRule="auto"/>
              <w:ind w:left="122" w:right="116" w:hanging="1"/>
              <w:jc w:val="center"/>
              <w:rPr>
                <w:sz w:val="26"/>
                <w:szCs w:val="26"/>
              </w:rPr>
            </w:pPr>
            <w:r w:rsidRPr="006D2850">
              <w:rPr>
                <w:sz w:val="26"/>
                <w:szCs w:val="26"/>
              </w:rPr>
              <w:t xml:space="preserve">Phạm Thị </w:t>
            </w:r>
            <w:r w:rsidR="0028074F">
              <w:rPr>
                <w:sz w:val="26"/>
                <w:szCs w:val="26"/>
              </w:rPr>
              <w:t>Thuỷ</w:t>
            </w:r>
          </w:p>
          <w:p w:rsidR="0028074F" w:rsidRPr="0028074F" w:rsidRDefault="0028074F" w:rsidP="0028074F">
            <w:pPr>
              <w:pStyle w:val="TableParagraph"/>
              <w:spacing w:line="360" w:lineRule="auto"/>
              <w:ind w:left="122" w:right="116" w:hanging="1"/>
              <w:jc w:val="center"/>
              <w:rPr>
                <w:sz w:val="26"/>
                <w:szCs w:val="26"/>
              </w:rPr>
            </w:pPr>
            <w:r>
              <w:rPr>
                <w:sz w:val="26"/>
                <w:szCs w:val="26"/>
              </w:rPr>
              <w:lastRenderedPageBreak/>
              <w:t>Vũ Thị Xuyên</w:t>
            </w:r>
          </w:p>
        </w:tc>
        <w:tc>
          <w:tcPr>
            <w:tcW w:w="1672" w:type="dxa"/>
          </w:tcPr>
          <w:p w:rsidR="0010010F" w:rsidRPr="006D2850" w:rsidRDefault="0010010F" w:rsidP="0010010F">
            <w:pPr>
              <w:pStyle w:val="TableParagraph"/>
              <w:rPr>
                <w:sz w:val="26"/>
                <w:szCs w:val="26"/>
              </w:rPr>
            </w:pPr>
          </w:p>
        </w:tc>
        <w:tc>
          <w:tcPr>
            <w:tcW w:w="1276" w:type="dxa"/>
          </w:tcPr>
          <w:p w:rsidR="0010010F" w:rsidRPr="006D2850" w:rsidRDefault="0010010F" w:rsidP="0010010F">
            <w:pPr>
              <w:pStyle w:val="TableParagraph"/>
              <w:rPr>
                <w:b/>
                <w:sz w:val="26"/>
                <w:szCs w:val="26"/>
              </w:rPr>
            </w:pPr>
          </w:p>
          <w:p w:rsidR="0010010F" w:rsidRPr="006D2850" w:rsidRDefault="0010010F" w:rsidP="0010010F">
            <w:pPr>
              <w:pStyle w:val="TableParagraph"/>
              <w:rPr>
                <w:b/>
                <w:sz w:val="26"/>
                <w:szCs w:val="26"/>
              </w:rPr>
            </w:pPr>
          </w:p>
          <w:p w:rsidR="0010010F" w:rsidRPr="006D2850" w:rsidRDefault="0010010F" w:rsidP="0010010F">
            <w:pPr>
              <w:pStyle w:val="TableParagraph"/>
              <w:rPr>
                <w:b/>
                <w:sz w:val="26"/>
                <w:szCs w:val="26"/>
              </w:rPr>
            </w:pPr>
          </w:p>
          <w:p w:rsidR="0010010F" w:rsidRPr="006D2850" w:rsidRDefault="0010010F" w:rsidP="0010010F">
            <w:pPr>
              <w:pStyle w:val="TableParagraph"/>
              <w:rPr>
                <w:b/>
                <w:sz w:val="26"/>
                <w:szCs w:val="26"/>
              </w:rPr>
            </w:pPr>
          </w:p>
          <w:p w:rsidR="0010010F" w:rsidRPr="006D2850" w:rsidRDefault="0010010F" w:rsidP="0010010F">
            <w:pPr>
              <w:pStyle w:val="TableParagraph"/>
              <w:spacing w:before="4"/>
              <w:rPr>
                <w:b/>
                <w:sz w:val="26"/>
                <w:szCs w:val="26"/>
              </w:rPr>
            </w:pPr>
          </w:p>
          <w:p w:rsidR="0010010F" w:rsidRPr="006D2850" w:rsidRDefault="0010010F" w:rsidP="0010010F">
            <w:pPr>
              <w:pStyle w:val="TableParagraph"/>
              <w:ind w:left="104" w:right="403"/>
              <w:rPr>
                <w:sz w:val="26"/>
                <w:szCs w:val="26"/>
              </w:rPr>
            </w:pPr>
            <w:r w:rsidRPr="006D2850">
              <w:rPr>
                <w:sz w:val="26"/>
                <w:szCs w:val="26"/>
              </w:rPr>
              <w:t>Thường xuyê</w:t>
            </w:r>
            <w:r w:rsidRPr="006D2850">
              <w:rPr>
                <w:sz w:val="26"/>
                <w:szCs w:val="26"/>
              </w:rPr>
              <w:lastRenderedPageBreak/>
              <w:t>n</w:t>
            </w:r>
          </w:p>
        </w:tc>
        <w:tc>
          <w:tcPr>
            <w:tcW w:w="3543" w:type="dxa"/>
          </w:tcPr>
          <w:p w:rsidR="0010010F" w:rsidRPr="006D2850" w:rsidRDefault="0010010F" w:rsidP="0010010F">
            <w:pPr>
              <w:pStyle w:val="TableParagraph"/>
              <w:rPr>
                <w:b/>
                <w:sz w:val="26"/>
                <w:szCs w:val="26"/>
              </w:rPr>
            </w:pPr>
          </w:p>
          <w:p w:rsidR="0010010F" w:rsidRPr="006D2850" w:rsidRDefault="0010010F" w:rsidP="0010010F">
            <w:pPr>
              <w:pStyle w:val="TableParagraph"/>
              <w:rPr>
                <w:b/>
                <w:sz w:val="26"/>
                <w:szCs w:val="26"/>
              </w:rPr>
            </w:pPr>
          </w:p>
          <w:p w:rsidR="0010010F" w:rsidRPr="006D2850" w:rsidRDefault="0010010F" w:rsidP="0010010F">
            <w:pPr>
              <w:pStyle w:val="TableParagraph"/>
              <w:spacing w:before="5"/>
              <w:rPr>
                <w:b/>
                <w:sz w:val="26"/>
                <w:szCs w:val="26"/>
              </w:rPr>
            </w:pPr>
          </w:p>
          <w:p w:rsidR="0010010F" w:rsidRPr="006D2850" w:rsidRDefault="0010010F" w:rsidP="0010010F">
            <w:pPr>
              <w:pStyle w:val="TableParagraph"/>
              <w:ind w:left="105" w:right="131"/>
              <w:jc w:val="both"/>
              <w:rPr>
                <w:sz w:val="26"/>
                <w:szCs w:val="26"/>
              </w:rPr>
            </w:pPr>
            <w:r w:rsidRPr="006D2850">
              <w:rPr>
                <w:sz w:val="26"/>
                <w:szCs w:val="26"/>
              </w:rPr>
              <w:t xml:space="preserve">Tổ chức thực hiện đầy đủ các hoạt động giáo dục tập thể, ngoại khóa, hoạt </w:t>
            </w:r>
            <w:r w:rsidRPr="006D2850">
              <w:rPr>
                <w:spacing w:val="2"/>
                <w:sz w:val="26"/>
                <w:szCs w:val="26"/>
              </w:rPr>
              <w:t xml:space="preserve">động </w:t>
            </w:r>
            <w:r w:rsidRPr="006D2850">
              <w:rPr>
                <w:sz w:val="26"/>
                <w:szCs w:val="26"/>
              </w:rPr>
              <w:t xml:space="preserve">GD trải nghiệm. </w:t>
            </w:r>
            <w:r w:rsidRPr="006D2850">
              <w:rPr>
                <w:spacing w:val="2"/>
                <w:sz w:val="26"/>
                <w:szCs w:val="26"/>
              </w:rPr>
              <w:t xml:space="preserve">Tiếp </w:t>
            </w:r>
            <w:r w:rsidRPr="006D2850">
              <w:rPr>
                <w:sz w:val="26"/>
                <w:szCs w:val="26"/>
              </w:rPr>
              <w:t xml:space="preserve">tục thực hiện việc dạy học theo yêu </w:t>
            </w:r>
            <w:r w:rsidRPr="006D2850">
              <w:rPr>
                <w:sz w:val="26"/>
                <w:szCs w:val="26"/>
              </w:rPr>
              <w:lastRenderedPageBreak/>
              <w:t xml:space="preserve">cầu phân hóa, sát đối tượng học sinh; quan </w:t>
            </w:r>
            <w:r w:rsidRPr="006D2850">
              <w:rPr>
                <w:spacing w:val="2"/>
                <w:sz w:val="26"/>
                <w:szCs w:val="26"/>
              </w:rPr>
              <w:t xml:space="preserve">tâm </w:t>
            </w:r>
            <w:r w:rsidRPr="006D2850">
              <w:rPr>
                <w:sz w:val="26"/>
                <w:szCs w:val="26"/>
              </w:rPr>
              <w:t xml:space="preserve">HS có hoàn cảnh khó khăn. Phát động phong trào </w:t>
            </w:r>
            <w:r w:rsidRPr="006D2850">
              <w:rPr>
                <w:spacing w:val="2"/>
                <w:sz w:val="26"/>
                <w:szCs w:val="26"/>
              </w:rPr>
              <w:t xml:space="preserve">học </w:t>
            </w:r>
            <w:r w:rsidRPr="006D2850">
              <w:rPr>
                <w:sz w:val="26"/>
                <w:szCs w:val="26"/>
              </w:rPr>
              <w:t xml:space="preserve">nhóm, đôi bạn </w:t>
            </w:r>
            <w:r w:rsidRPr="006D2850">
              <w:rPr>
                <w:spacing w:val="2"/>
                <w:sz w:val="26"/>
                <w:szCs w:val="26"/>
              </w:rPr>
              <w:t>cùng</w:t>
            </w:r>
            <w:r w:rsidRPr="006D2850">
              <w:rPr>
                <w:sz w:val="26"/>
                <w:szCs w:val="26"/>
              </w:rPr>
              <w:t>tiến.</w:t>
            </w:r>
          </w:p>
        </w:tc>
      </w:tr>
      <w:tr w:rsidR="0010010F" w:rsidRPr="006D2850" w:rsidTr="007D00C3">
        <w:tc>
          <w:tcPr>
            <w:tcW w:w="1998" w:type="dxa"/>
            <w:gridSpan w:val="4"/>
          </w:tcPr>
          <w:p w:rsidR="0010010F" w:rsidRPr="006D2850" w:rsidRDefault="0010010F" w:rsidP="0010010F">
            <w:pPr>
              <w:pStyle w:val="TableParagraph"/>
              <w:rPr>
                <w:b/>
                <w:sz w:val="26"/>
                <w:szCs w:val="26"/>
              </w:rPr>
            </w:pPr>
          </w:p>
          <w:p w:rsidR="003171AE" w:rsidRDefault="003171AE" w:rsidP="0010010F">
            <w:pPr>
              <w:pStyle w:val="TableParagraph"/>
              <w:spacing w:before="215"/>
              <w:ind w:left="107" w:right="94"/>
              <w:jc w:val="both"/>
              <w:rPr>
                <w:b/>
                <w:sz w:val="26"/>
                <w:szCs w:val="26"/>
              </w:rPr>
            </w:pPr>
          </w:p>
          <w:p w:rsidR="003171AE" w:rsidRDefault="003171AE" w:rsidP="0010010F">
            <w:pPr>
              <w:pStyle w:val="TableParagraph"/>
              <w:spacing w:before="215"/>
              <w:ind w:left="107" w:right="94"/>
              <w:jc w:val="both"/>
              <w:rPr>
                <w:b/>
                <w:sz w:val="26"/>
                <w:szCs w:val="26"/>
              </w:rPr>
            </w:pPr>
          </w:p>
          <w:p w:rsidR="0010010F" w:rsidRPr="006D2850" w:rsidRDefault="0010010F" w:rsidP="0010010F">
            <w:pPr>
              <w:pStyle w:val="TableParagraph"/>
              <w:spacing w:before="215"/>
              <w:ind w:left="107" w:right="94"/>
              <w:jc w:val="both"/>
              <w:rPr>
                <w:sz w:val="26"/>
                <w:szCs w:val="26"/>
              </w:rPr>
            </w:pPr>
            <w:r w:rsidRPr="0028074F">
              <w:rPr>
                <w:b/>
                <w:sz w:val="26"/>
                <w:szCs w:val="26"/>
              </w:rPr>
              <w:t xml:space="preserve">Tiêu chí </w:t>
            </w:r>
            <w:r w:rsidRPr="0028074F">
              <w:rPr>
                <w:b/>
                <w:spacing w:val="-4"/>
                <w:sz w:val="26"/>
                <w:szCs w:val="26"/>
              </w:rPr>
              <w:t>5.3</w:t>
            </w:r>
            <w:r w:rsidRPr="006D2850">
              <w:rPr>
                <w:spacing w:val="-4"/>
                <w:sz w:val="26"/>
                <w:szCs w:val="26"/>
              </w:rPr>
              <w:t xml:space="preserve">: </w:t>
            </w:r>
            <w:r w:rsidRPr="006D2850">
              <w:rPr>
                <w:sz w:val="26"/>
                <w:szCs w:val="26"/>
              </w:rPr>
              <w:t xml:space="preserve">Thực hiện </w:t>
            </w:r>
            <w:r w:rsidRPr="006D2850">
              <w:rPr>
                <w:spacing w:val="-5"/>
                <w:sz w:val="26"/>
                <w:szCs w:val="26"/>
              </w:rPr>
              <w:t xml:space="preserve">nội </w:t>
            </w:r>
            <w:r w:rsidRPr="006D2850">
              <w:rPr>
                <w:sz w:val="26"/>
                <w:szCs w:val="26"/>
              </w:rPr>
              <w:t>dung giáo</w:t>
            </w:r>
            <w:r w:rsidRPr="006D2850">
              <w:rPr>
                <w:spacing w:val="-4"/>
                <w:sz w:val="26"/>
                <w:szCs w:val="26"/>
              </w:rPr>
              <w:t xml:space="preserve">dục </w:t>
            </w:r>
            <w:r w:rsidRPr="006D2850">
              <w:rPr>
                <w:sz w:val="26"/>
                <w:szCs w:val="26"/>
              </w:rPr>
              <w:t xml:space="preserve">địa </w:t>
            </w:r>
            <w:r w:rsidRPr="006D2850">
              <w:rPr>
                <w:spacing w:val="-4"/>
                <w:sz w:val="26"/>
                <w:szCs w:val="26"/>
              </w:rPr>
              <w:t xml:space="preserve">phương </w:t>
            </w:r>
            <w:r w:rsidRPr="006D2850">
              <w:rPr>
                <w:sz w:val="26"/>
                <w:szCs w:val="26"/>
              </w:rPr>
              <w:t>theo quyđịnh</w:t>
            </w:r>
          </w:p>
        </w:tc>
        <w:tc>
          <w:tcPr>
            <w:tcW w:w="1258" w:type="dxa"/>
            <w:gridSpan w:val="2"/>
          </w:tcPr>
          <w:p w:rsidR="0010010F" w:rsidRPr="006D2850" w:rsidRDefault="0010010F" w:rsidP="0010010F">
            <w:pPr>
              <w:pStyle w:val="TableParagraph"/>
              <w:spacing w:before="7"/>
              <w:rPr>
                <w:b/>
                <w:sz w:val="26"/>
                <w:szCs w:val="26"/>
              </w:rPr>
            </w:pPr>
          </w:p>
          <w:p w:rsidR="003171AE" w:rsidRDefault="003171AE" w:rsidP="0028074F">
            <w:pPr>
              <w:pStyle w:val="TableParagraph"/>
              <w:spacing w:line="360" w:lineRule="auto"/>
              <w:ind w:left="122" w:right="116" w:hanging="1"/>
              <w:jc w:val="center"/>
              <w:rPr>
                <w:sz w:val="26"/>
                <w:szCs w:val="26"/>
              </w:rPr>
            </w:pPr>
          </w:p>
          <w:p w:rsidR="003171AE" w:rsidRDefault="003171AE" w:rsidP="0028074F">
            <w:pPr>
              <w:pStyle w:val="TableParagraph"/>
              <w:spacing w:line="360" w:lineRule="auto"/>
              <w:ind w:left="122" w:right="116" w:hanging="1"/>
              <w:jc w:val="center"/>
              <w:rPr>
                <w:sz w:val="26"/>
                <w:szCs w:val="26"/>
              </w:rPr>
            </w:pPr>
          </w:p>
          <w:p w:rsidR="003171AE" w:rsidRDefault="003171AE" w:rsidP="0028074F">
            <w:pPr>
              <w:pStyle w:val="TableParagraph"/>
              <w:spacing w:line="360" w:lineRule="auto"/>
              <w:ind w:left="122" w:right="116" w:hanging="1"/>
              <w:jc w:val="center"/>
              <w:rPr>
                <w:sz w:val="26"/>
                <w:szCs w:val="26"/>
              </w:rPr>
            </w:pPr>
          </w:p>
          <w:p w:rsidR="0010010F" w:rsidRDefault="0010010F" w:rsidP="0028074F">
            <w:pPr>
              <w:pStyle w:val="TableParagraph"/>
              <w:spacing w:line="360" w:lineRule="auto"/>
              <w:ind w:left="122" w:right="116" w:hanging="1"/>
              <w:jc w:val="center"/>
              <w:rPr>
                <w:sz w:val="26"/>
                <w:szCs w:val="26"/>
              </w:rPr>
            </w:pPr>
            <w:r w:rsidRPr="006D2850">
              <w:rPr>
                <w:sz w:val="26"/>
                <w:szCs w:val="26"/>
              </w:rPr>
              <w:t xml:space="preserve">Phạm Thị </w:t>
            </w:r>
            <w:r w:rsidR="0028074F">
              <w:rPr>
                <w:sz w:val="26"/>
                <w:szCs w:val="26"/>
              </w:rPr>
              <w:t>Thuỷ</w:t>
            </w:r>
          </w:p>
          <w:p w:rsidR="0028074F" w:rsidRPr="0028074F" w:rsidRDefault="0028074F" w:rsidP="0028074F">
            <w:pPr>
              <w:pStyle w:val="TableParagraph"/>
              <w:spacing w:line="360" w:lineRule="auto"/>
              <w:ind w:left="122" w:right="116" w:hanging="1"/>
              <w:jc w:val="center"/>
              <w:rPr>
                <w:sz w:val="26"/>
                <w:szCs w:val="26"/>
              </w:rPr>
            </w:pPr>
            <w:r>
              <w:rPr>
                <w:sz w:val="26"/>
                <w:szCs w:val="26"/>
              </w:rPr>
              <w:t>Tổ KHXH</w:t>
            </w:r>
          </w:p>
        </w:tc>
        <w:tc>
          <w:tcPr>
            <w:tcW w:w="1672" w:type="dxa"/>
          </w:tcPr>
          <w:p w:rsidR="0010010F" w:rsidRPr="006D2850" w:rsidRDefault="0010010F" w:rsidP="0010010F">
            <w:pPr>
              <w:pStyle w:val="TableParagraph"/>
              <w:rPr>
                <w:sz w:val="26"/>
                <w:szCs w:val="26"/>
              </w:rPr>
            </w:pPr>
          </w:p>
        </w:tc>
        <w:tc>
          <w:tcPr>
            <w:tcW w:w="1276" w:type="dxa"/>
          </w:tcPr>
          <w:p w:rsidR="0010010F" w:rsidRPr="006D2850" w:rsidRDefault="0010010F" w:rsidP="0010010F">
            <w:pPr>
              <w:pStyle w:val="TableParagraph"/>
              <w:rPr>
                <w:b/>
                <w:sz w:val="26"/>
                <w:szCs w:val="26"/>
              </w:rPr>
            </w:pPr>
          </w:p>
          <w:p w:rsidR="0010010F" w:rsidRPr="006D2850" w:rsidRDefault="0010010F" w:rsidP="0010010F">
            <w:pPr>
              <w:pStyle w:val="TableParagraph"/>
              <w:rPr>
                <w:b/>
                <w:sz w:val="26"/>
                <w:szCs w:val="26"/>
              </w:rPr>
            </w:pPr>
          </w:p>
          <w:p w:rsidR="0010010F" w:rsidRPr="006D2850" w:rsidRDefault="0010010F" w:rsidP="0010010F">
            <w:pPr>
              <w:pStyle w:val="TableParagraph"/>
              <w:spacing w:before="7"/>
              <w:rPr>
                <w:b/>
                <w:sz w:val="26"/>
                <w:szCs w:val="26"/>
              </w:rPr>
            </w:pPr>
          </w:p>
          <w:p w:rsidR="003171AE" w:rsidRDefault="003171AE" w:rsidP="0010010F">
            <w:pPr>
              <w:pStyle w:val="TableParagraph"/>
              <w:spacing w:before="1"/>
              <w:ind w:left="104" w:right="403"/>
              <w:rPr>
                <w:sz w:val="26"/>
                <w:szCs w:val="26"/>
              </w:rPr>
            </w:pPr>
          </w:p>
          <w:p w:rsidR="003171AE" w:rsidRDefault="003171AE" w:rsidP="0010010F">
            <w:pPr>
              <w:pStyle w:val="TableParagraph"/>
              <w:spacing w:before="1"/>
              <w:ind w:left="104" w:right="403"/>
              <w:rPr>
                <w:sz w:val="26"/>
                <w:szCs w:val="26"/>
              </w:rPr>
            </w:pPr>
          </w:p>
          <w:p w:rsidR="0010010F" w:rsidRPr="006D2850" w:rsidRDefault="0010010F" w:rsidP="0010010F">
            <w:pPr>
              <w:pStyle w:val="TableParagraph"/>
              <w:spacing w:before="1"/>
              <w:ind w:left="104" w:right="403"/>
              <w:rPr>
                <w:sz w:val="26"/>
                <w:szCs w:val="26"/>
              </w:rPr>
            </w:pPr>
            <w:r w:rsidRPr="006D2850">
              <w:rPr>
                <w:sz w:val="26"/>
                <w:szCs w:val="26"/>
              </w:rPr>
              <w:t>Thường xuyên</w:t>
            </w:r>
          </w:p>
        </w:tc>
        <w:tc>
          <w:tcPr>
            <w:tcW w:w="3543" w:type="dxa"/>
          </w:tcPr>
          <w:p w:rsidR="0010010F" w:rsidRPr="006D2850" w:rsidRDefault="0010010F" w:rsidP="0010010F">
            <w:pPr>
              <w:pStyle w:val="TableParagraph"/>
              <w:spacing w:line="238" w:lineRule="exact"/>
              <w:ind w:left="105"/>
              <w:jc w:val="both"/>
              <w:rPr>
                <w:sz w:val="26"/>
                <w:szCs w:val="26"/>
              </w:rPr>
            </w:pPr>
            <w:r w:rsidRPr="006D2850">
              <w:rPr>
                <w:spacing w:val="2"/>
                <w:sz w:val="26"/>
                <w:szCs w:val="26"/>
              </w:rPr>
              <w:t xml:space="preserve">Tích  </w:t>
            </w:r>
            <w:r w:rsidRPr="006D2850">
              <w:rPr>
                <w:sz w:val="26"/>
                <w:szCs w:val="26"/>
              </w:rPr>
              <w:t>hợp  các  môn,  tăng  cường  hơnnữa</w:t>
            </w:r>
          </w:p>
          <w:p w:rsidR="0010010F" w:rsidRPr="006D2850" w:rsidRDefault="0010010F" w:rsidP="0010010F">
            <w:pPr>
              <w:pStyle w:val="TableParagraph"/>
              <w:spacing w:before="1"/>
              <w:ind w:left="105" w:right="135"/>
              <w:jc w:val="both"/>
              <w:rPr>
                <w:sz w:val="26"/>
                <w:szCs w:val="26"/>
              </w:rPr>
            </w:pPr>
            <w:proofErr w:type="gramStart"/>
            <w:r w:rsidRPr="006D2850">
              <w:rPr>
                <w:sz w:val="26"/>
                <w:szCs w:val="26"/>
              </w:rPr>
              <w:t>giáo</w:t>
            </w:r>
            <w:proofErr w:type="gramEnd"/>
            <w:r w:rsidRPr="006D2850">
              <w:rPr>
                <w:sz w:val="26"/>
                <w:szCs w:val="26"/>
              </w:rPr>
              <w:t xml:space="preserve"> dục truyền </w:t>
            </w:r>
            <w:r w:rsidRPr="006D2850">
              <w:rPr>
                <w:spacing w:val="2"/>
                <w:sz w:val="26"/>
                <w:szCs w:val="26"/>
              </w:rPr>
              <w:t xml:space="preserve">thống </w:t>
            </w:r>
            <w:r w:rsidRPr="006D2850">
              <w:rPr>
                <w:sz w:val="26"/>
                <w:szCs w:val="26"/>
              </w:rPr>
              <w:t xml:space="preserve">địa phương. Thực hiện </w:t>
            </w:r>
            <w:r w:rsidRPr="006D2850">
              <w:rPr>
                <w:spacing w:val="2"/>
                <w:sz w:val="26"/>
                <w:szCs w:val="26"/>
              </w:rPr>
              <w:t xml:space="preserve">nghiêm </w:t>
            </w:r>
            <w:r w:rsidRPr="006D2850">
              <w:rPr>
                <w:sz w:val="26"/>
                <w:szCs w:val="26"/>
              </w:rPr>
              <w:t xml:space="preserve">túc việc </w:t>
            </w:r>
            <w:r w:rsidRPr="006D2850">
              <w:rPr>
                <w:spacing w:val="2"/>
                <w:sz w:val="26"/>
                <w:szCs w:val="26"/>
              </w:rPr>
              <w:t xml:space="preserve">dạy </w:t>
            </w:r>
            <w:r w:rsidRPr="006D2850">
              <w:rPr>
                <w:sz w:val="26"/>
                <w:szCs w:val="26"/>
              </w:rPr>
              <w:t xml:space="preserve">học </w:t>
            </w:r>
            <w:r w:rsidRPr="006D2850">
              <w:rPr>
                <w:spacing w:val="2"/>
                <w:sz w:val="26"/>
                <w:szCs w:val="26"/>
              </w:rPr>
              <w:t xml:space="preserve">nội dung </w:t>
            </w:r>
            <w:r w:rsidRPr="006D2850">
              <w:rPr>
                <w:sz w:val="26"/>
                <w:szCs w:val="26"/>
              </w:rPr>
              <w:t xml:space="preserve">giáo dục địa </w:t>
            </w:r>
            <w:r w:rsidRPr="006D2850">
              <w:rPr>
                <w:spacing w:val="2"/>
                <w:sz w:val="26"/>
                <w:szCs w:val="26"/>
              </w:rPr>
              <w:t xml:space="preserve">phương </w:t>
            </w:r>
            <w:r w:rsidRPr="006D2850">
              <w:rPr>
                <w:sz w:val="26"/>
                <w:szCs w:val="26"/>
              </w:rPr>
              <w:t xml:space="preserve">ở các môn lịch sử và địa lý theo </w:t>
            </w:r>
            <w:r w:rsidRPr="006D2850">
              <w:rPr>
                <w:spacing w:val="2"/>
                <w:sz w:val="26"/>
                <w:szCs w:val="26"/>
              </w:rPr>
              <w:t xml:space="preserve">quy </w:t>
            </w:r>
            <w:r w:rsidRPr="006D2850">
              <w:rPr>
                <w:sz w:val="26"/>
                <w:szCs w:val="26"/>
              </w:rPr>
              <w:t xml:space="preserve">định. Đưa nội dung giáo dục địa phương vào kiểm </w:t>
            </w:r>
            <w:r w:rsidRPr="006D2850">
              <w:rPr>
                <w:spacing w:val="2"/>
                <w:sz w:val="26"/>
                <w:szCs w:val="26"/>
              </w:rPr>
              <w:t xml:space="preserve">tra </w:t>
            </w:r>
            <w:r w:rsidRPr="006D2850">
              <w:rPr>
                <w:sz w:val="26"/>
                <w:szCs w:val="26"/>
              </w:rPr>
              <w:t xml:space="preserve">định kỳ với thời lượng phù hợp. Rà soát, đánh giá các hoạt   động   về   công   tác   giáo   </w:t>
            </w:r>
            <w:r w:rsidRPr="006D2850">
              <w:rPr>
                <w:spacing w:val="2"/>
                <w:sz w:val="26"/>
                <w:szCs w:val="26"/>
              </w:rPr>
              <w:t>dục</w:t>
            </w:r>
            <w:r w:rsidRPr="006D2850">
              <w:rPr>
                <w:sz w:val="26"/>
                <w:szCs w:val="26"/>
              </w:rPr>
              <w:t>địa</w:t>
            </w:r>
          </w:p>
          <w:p w:rsidR="0010010F" w:rsidRPr="006D2850" w:rsidRDefault="0010010F" w:rsidP="0010010F">
            <w:pPr>
              <w:pStyle w:val="TableParagraph"/>
              <w:spacing w:line="247" w:lineRule="exact"/>
              <w:ind w:left="105"/>
              <w:rPr>
                <w:sz w:val="26"/>
                <w:szCs w:val="26"/>
              </w:rPr>
            </w:pPr>
            <w:proofErr w:type="gramStart"/>
            <w:r w:rsidRPr="006D2850">
              <w:rPr>
                <w:sz w:val="26"/>
                <w:szCs w:val="26"/>
              </w:rPr>
              <w:t>phương</w:t>
            </w:r>
            <w:proofErr w:type="gramEnd"/>
            <w:r w:rsidRPr="006D2850">
              <w:rPr>
                <w:sz w:val="26"/>
                <w:szCs w:val="26"/>
              </w:rPr>
              <w:t>.</w:t>
            </w:r>
          </w:p>
        </w:tc>
      </w:tr>
      <w:tr w:rsidR="0010010F" w:rsidRPr="006D2850" w:rsidTr="007D00C3">
        <w:tc>
          <w:tcPr>
            <w:tcW w:w="1998" w:type="dxa"/>
            <w:gridSpan w:val="4"/>
          </w:tcPr>
          <w:p w:rsidR="0010010F" w:rsidRPr="006D2850" w:rsidRDefault="0010010F" w:rsidP="0010010F">
            <w:pPr>
              <w:pStyle w:val="TableParagraph"/>
              <w:tabs>
                <w:tab w:val="left" w:pos="952"/>
              </w:tabs>
              <w:spacing w:before="162" w:line="302" w:lineRule="auto"/>
              <w:ind w:left="107" w:right="94"/>
              <w:rPr>
                <w:sz w:val="26"/>
                <w:szCs w:val="26"/>
              </w:rPr>
            </w:pPr>
            <w:r w:rsidRPr="0028074F">
              <w:rPr>
                <w:b/>
                <w:sz w:val="26"/>
                <w:szCs w:val="26"/>
              </w:rPr>
              <w:t xml:space="preserve">Tiêu chí </w:t>
            </w:r>
            <w:r w:rsidRPr="0028074F">
              <w:rPr>
                <w:b/>
                <w:spacing w:val="-4"/>
                <w:sz w:val="26"/>
                <w:szCs w:val="26"/>
              </w:rPr>
              <w:t>5.4:</w:t>
            </w:r>
            <w:r w:rsidRPr="006D2850">
              <w:rPr>
                <w:sz w:val="26"/>
                <w:szCs w:val="26"/>
              </w:rPr>
              <w:t>Các</w:t>
            </w:r>
            <w:r w:rsidRPr="006D2850">
              <w:rPr>
                <w:sz w:val="26"/>
                <w:szCs w:val="26"/>
              </w:rPr>
              <w:tab/>
            </w:r>
            <w:r w:rsidRPr="006D2850">
              <w:rPr>
                <w:spacing w:val="-5"/>
                <w:sz w:val="26"/>
                <w:szCs w:val="26"/>
              </w:rPr>
              <w:t>hoạt</w:t>
            </w:r>
          </w:p>
          <w:p w:rsidR="0010010F" w:rsidRPr="006D2850" w:rsidRDefault="0010010F" w:rsidP="0010010F">
            <w:pPr>
              <w:pStyle w:val="TableParagraph"/>
              <w:tabs>
                <w:tab w:val="left" w:pos="1036"/>
              </w:tabs>
              <w:spacing w:before="4"/>
              <w:ind w:left="107"/>
              <w:rPr>
                <w:sz w:val="26"/>
                <w:szCs w:val="26"/>
              </w:rPr>
            </w:pPr>
            <w:r w:rsidRPr="006D2850">
              <w:rPr>
                <w:sz w:val="26"/>
                <w:szCs w:val="26"/>
              </w:rPr>
              <w:t>động</w:t>
            </w:r>
            <w:r w:rsidRPr="006D2850">
              <w:rPr>
                <w:sz w:val="26"/>
                <w:szCs w:val="26"/>
              </w:rPr>
              <w:tab/>
              <w:t>trải</w:t>
            </w:r>
          </w:p>
          <w:p w:rsidR="0010010F" w:rsidRPr="006D2850" w:rsidRDefault="0010010F" w:rsidP="0010010F">
            <w:pPr>
              <w:pStyle w:val="TableParagraph"/>
              <w:tabs>
                <w:tab w:val="left" w:pos="1122"/>
              </w:tabs>
              <w:spacing w:before="66" w:line="302" w:lineRule="auto"/>
              <w:ind w:left="107" w:right="98"/>
              <w:rPr>
                <w:sz w:val="26"/>
                <w:szCs w:val="26"/>
              </w:rPr>
            </w:pPr>
            <w:r w:rsidRPr="006D2850">
              <w:rPr>
                <w:sz w:val="26"/>
                <w:szCs w:val="26"/>
              </w:rPr>
              <w:t>nghiệm</w:t>
            </w:r>
            <w:r w:rsidRPr="006D2850">
              <w:rPr>
                <w:sz w:val="26"/>
                <w:szCs w:val="26"/>
              </w:rPr>
              <w:tab/>
            </w:r>
            <w:r w:rsidRPr="006D2850">
              <w:rPr>
                <w:spacing w:val="-10"/>
                <w:sz w:val="26"/>
                <w:szCs w:val="26"/>
              </w:rPr>
              <w:t xml:space="preserve">và </w:t>
            </w:r>
            <w:r w:rsidRPr="006D2850">
              <w:rPr>
                <w:sz w:val="26"/>
                <w:szCs w:val="26"/>
              </w:rPr>
              <w:t>hướng</w:t>
            </w:r>
            <w:r w:rsidRPr="006D2850">
              <w:rPr>
                <w:spacing w:val="-4"/>
                <w:sz w:val="26"/>
                <w:szCs w:val="26"/>
              </w:rPr>
              <w:t>nghiệp</w:t>
            </w:r>
          </w:p>
        </w:tc>
        <w:tc>
          <w:tcPr>
            <w:tcW w:w="1258" w:type="dxa"/>
            <w:gridSpan w:val="2"/>
          </w:tcPr>
          <w:p w:rsidR="0028074F" w:rsidRPr="0028074F" w:rsidRDefault="0010010F" w:rsidP="0028074F">
            <w:pPr>
              <w:pStyle w:val="TableParagraph"/>
              <w:spacing w:before="111" w:line="360" w:lineRule="auto"/>
              <w:ind w:left="122" w:right="116" w:hanging="1"/>
              <w:jc w:val="center"/>
              <w:rPr>
                <w:sz w:val="26"/>
                <w:szCs w:val="26"/>
              </w:rPr>
            </w:pPr>
            <w:r w:rsidRPr="006D2850">
              <w:rPr>
                <w:sz w:val="26"/>
                <w:szCs w:val="26"/>
              </w:rPr>
              <w:t xml:space="preserve">Phạm Thị </w:t>
            </w:r>
            <w:r w:rsidR="0028074F">
              <w:rPr>
                <w:sz w:val="26"/>
                <w:szCs w:val="26"/>
              </w:rPr>
              <w:t>ThuỷTổ nhóm chuyên môn</w:t>
            </w:r>
          </w:p>
          <w:p w:rsidR="0010010F" w:rsidRPr="006D2850" w:rsidRDefault="0010010F" w:rsidP="0010010F">
            <w:pPr>
              <w:pStyle w:val="TableParagraph"/>
              <w:spacing w:before="116"/>
              <w:ind w:left="105" w:right="130"/>
              <w:rPr>
                <w:sz w:val="26"/>
                <w:szCs w:val="26"/>
              </w:rPr>
            </w:pPr>
          </w:p>
        </w:tc>
        <w:tc>
          <w:tcPr>
            <w:tcW w:w="1672" w:type="dxa"/>
          </w:tcPr>
          <w:p w:rsidR="0010010F" w:rsidRPr="006D2850" w:rsidRDefault="0010010F" w:rsidP="0010010F">
            <w:pPr>
              <w:pStyle w:val="TableParagraph"/>
              <w:rPr>
                <w:sz w:val="26"/>
                <w:szCs w:val="26"/>
              </w:rPr>
            </w:pPr>
          </w:p>
        </w:tc>
        <w:tc>
          <w:tcPr>
            <w:tcW w:w="1276" w:type="dxa"/>
          </w:tcPr>
          <w:p w:rsidR="0010010F" w:rsidRPr="006D2850" w:rsidRDefault="0010010F" w:rsidP="0010010F">
            <w:pPr>
              <w:pStyle w:val="TableParagraph"/>
              <w:rPr>
                <w:b/>
                <w:sz w:val="26"/>
                <w:szCs w:val="26"/>
              </w:rPr>
            </w:pPr>
          </w:p>
          <w:p w:rsidR="0010010F" w:rsidRPr="006D2850" w:rsidRDefault="0010010F" w:rsidP="0010010F">
            <w:pPr>
              <w:pStyle w:val="TableParagraph"/>
              <w:rPr>
                <w:b/>
                <w:sz w:val="26"/>
                <w:szCs w:val="26"/>
              </w:rPr>
            </w:pPr>
          </w:p>
          <w:p w:rsidR="0010010F" w:rsidRPr="006D2850" w:rsidRDefault="0010010F" w:rsidP="0010010F">
            <w:pPr>
              <w:pStyle w:val="TableParagraph"/>
              <w:spacing w:before="9"/>
              <w:rPr>
                <w:b/>
                <w:sz w:val="26"/>
                <w:szCs w:val="26"/>
              </w:rPr>
            </w:pPr>
          </w:p>
          <w:p w:rsidR="0010010F" w:rsidRPr="006D2850" w:rsidRDefault="0010010F" w:rsidP="0010010F">
            <w:pPr>
              <w:pStyle w:val="TableParagraph"/>
              <w:ind w:left="104" w:right="403"/>
              <w:rPr>
                <w:sz w:val="26"/>
                <w:szCs w:val="26"/>
              </w:rPr>
            </w:pPr>
            <w:r w:rsidRPr="006D2850">
              <w:rPr>
                <w:sz w:val="26"/>
                <w:szCs w:val="26"/>
              </w:rPr>
              <w:t>Thường xuyên</w:t>
            </w:r>
          </w:p>
        </w:tc>
        <w:tc>
          <w:tcPr>
            <w:tcW w:w="3543" w:type="dxa"/>
          </w:tcPr>
          <w:p w:rsidR="0010010F" w:rsidRPr="006D2850" w:rsidRDefault="0010010F" w:rsidP="0010010F">
            <w:pPr>
              <w:pStyle w:val="TableParagraph"/>
              <w:spacing w:before="8"/>
              <w:rPr>
                <w:b/>
                <w:sz w:val="26"/>
                <w:szCs w:val="26"/>
              </w:rPr>
            </w:pPr>
          </w:p>
          <w:p w:rsidR="0010010F" w:rsidRPr="006D2850" w:rsidRDefault="0010010F" w:rsidP="0010010F">
            <w:pPr>
              <w:pStyle w:val="TableParagraph"/>
              <w:ind w:left="105" w:right="131"/>
              <w:jc w:val="both"/>
              <w:rPr>
                <w:sz w:val="26"/>
                <w:szCs w:val="26"/>
              </w:rPr>
            </w:pPr>
            <w:r w:rsidRPr="006D2850">
              <w:rPr>
                <w:sz w:val="26"/>
                <w:szCs w:val="26"/>
              </w:rPr>
              <w:t>Tổ chức tốt cho học sinh tham gia các hoạt động trải nghiệm tại địa phương. Đổi mới hình thức và nội dung giảng dạy công tác hướng nghiệp, phối hợp với các trường THPT để tư vấn chọn ngành, chọn trường cho HS khối 9.</w:t>
            </w:r>
          </w:p>
        </w:tc>
      </w:tr>
      <w:tr w:rsidR="0010010F" w:rsidRPr="006D2850" w:rsidTr="007D00C3">
        <w:tc>
          <w:tcPr>
            <w:tcW w:w="1998" w:type="dxa"/>
            <w:gridSpan w:val="4"/>
          </w:tcPr>
          <w:p w:rsidR="0010010F" w:rsidRPr="006D2850" w:rsidRDefault="0010010F" w:rsidP="0010010F">
            <w:pPr>
              <w:pStyle w:val="TableParagraph"/>
              <w:rPr>
                <w:b/>
                <w:sz w:val="26"/>
                <w:szCs w:val="26"/>
              </w:rPr>
            </w:pPr>
          </w:p>
          <w:p w:rsidR="0010010F" w:rsidRPr="006D2850" w:rsidRDefault="0010010F" w:rsidP="0010010F">
            <w:pPr>
              <w:pStyle w:val="TableParagraph"/>
              <w:rPr>
                <w:b/>
                <w:sz w:val="26"/>
                <w:szCs w:val="26"/>
              </w:rPr>
            </w:pPr>
          </w:p>
          <w:p w:rsidR="0010010F" w:rsidRPr="006D2850" w:rsidRDefault="0010010F" w:rsidP="0010010F">
            <w:pPr>
              <w:pStyle w:val="TableParagraph"/>
              <w:rPr>
                <w:b/>
                <w:sz w:val="26"/>
                <w:szCs w:val="26"/>
              </w:rPr>
            </w:pPr>
          </w:p>
          <w:p w:rsidR="0010010F" w:rsidRPr="006D2850" w:rsidRDefault="0010010F" w:rsidP="0010010F">
            <w:pPr>
              <w:pStyle w:val="TableParagraph"/>
              <w:rPr>
                <w:b/>
                <w:sz w:val="26"/>
                <w:szCs w:val="26"/>
              </w:rPr>
            </w:pPr>
          </w:p>
          <w:p w:rsidR="0010010F" w:rsidRPr="006D2850" w:rsidRDefault="0010010F" w:rsidP="0010010F">
            <w:pPr>
              <w:pStyle w:val="TableParagraph"/>
              <w:spacing w:before="8"/>
              <w:rPr>
                <w:b/>
                <w:sz w:val="26"/>
                <w:szCs w:val="26"/>
              </w:rPr>
            </w:pPr>
          </w:p>
          <w:p w:rsidR="0010010F" w:rsidRPr="006D2850" w:rsidRDefault="0010010F" w:rsidP="0010010F">
            <w:pPr>
              <w:pStyle w:val="TableParagraph"/>
              <w:spacing w:before="1"/>
              <w:ind w:left="107" w:right="94"/>
              <w:jc w:val="both"/>
              <w:rPr>
                <w:sz w:val="26"/>
                <w:szCs w:val="26"/>
              </w:rPr>
            </w:pPr>
            <w:r w:rsidRPr="0028074F">
              <w:rPr>
                <w:b/>
                <w:sz w:val="26"/>
                <w:szCs w:val="26"/>
              </w:rPr>
              <w:t>Tiêu chí 5.5:</w:t>
            </w:r>
            <w:r w:rsidRPr="006D2850">
              <w:rPr>
                <w:sz w:val="26"/>
                <w:szCs w:val="26"/>
              </w:rPr>
              <w:t xml:space="preserve"> Hình thành, phát triển các kỹ năng sống cho học sinh</w:t>
            </w:r>
          </w:p>
        </w:tc>
        <w:tc>
          <w:tcPr>
            <w:tcW w:w="1258" w:type="dxa"/>
            <w:gridSpan w:val="2"/>
          </w:tcPr>
          <w:p w:rsidR="0010010F" w:rsidRPr="006D2850" w:rsidRDefault="0010010F" w:rsidP="0010010F">
            <w:pPr>
              <w:pStyle w:val="TableParagraph"/>
              <w:rPr>
                <w:b/>
                <w:sz w:val="26"/>
                <w:szCs w:val="26"/>
              </w:rPr>
            </w:pPr>
          </w:p>
          <w:p w:rsidR="0010010F" w:rsidRPr="006D2850" w:rsidRDefault="0010010F" w:rsidP="0010010F">
            <w:pPr>
              <w:pStyle w:val="TableParagraph"/>
              <w:rPr>
                <w:b/>
                <w:sz w:val="26"/>
                <w:szCs w:val="26"/>
              </w:rPr>
            </w:pPr>
          </w:p>
          <w:p w:rsidR="0010010F" w:rsidRPr="006D2850" w:rsidRDefault="0010010F" w:rsidP="0010010F">
            <w:pPr>
              <w:pStyle w:val="TableParagraph"/>
              <w:rPr>
                <w:b/>
                <w:sz w:val="26"/>
                <w:szCs w:val="26"/>
              </w:rPr>
            </w:pPr>
          </w:p>
          <w:p w:rsidR="0010010F" w:rsidRPr="006D2850" w:rsidRDefault="0010010F" w:rsidP="0010010F">
            <w:pPr>
              <w:pStyle w:val="TableParagraph"/>
              <w:spacing w:before="7"/>
              <w:rPr>
                <w:b/>
                <w:sz w:val="26"/>
                <w:szCs w:val="26"/>
              </w:rPr>
            </w:pPr>
          </w:p>
          <w:p w:rsidR="0010010F" w:rsidRDefault="0010010F" w:rsidP="0028074F">
            <w:pPr>
              <w:pStyle w:val="TableParagraph"/>
              <w:spacing w:line="360" w:lineRule="auto"/>
              <w:ind w:left="122" w:right="116" w:hanging="1"/>
              <w:jc w:val="center"/>
              <w:rPr>
                <w:sz w:val="26"/>
                <w:szCs w:val="26"/>
              </w:rPr>
            </w:pPr>
            <w:r w:rsidRPr="006D2850">
              <w:rPr>
                <w:sz w:val="26"/>
                <w:szCs w:val="26"/>
              </w:rPr>
              <w:t xml:space="preserve">Phạm Thị </w:t>
            </w:r>
            <w:r w:rsidR="0028074F">
              <w:rPr>
                <w:sz w:val="26"/>
                <w:szCs w:val="26"/>
              </w:rPr>
              <w:t>Thuỷ</w:t>
            </w:r>
          </w:p>
          <w:p w:rsidR="0028074F" w:rsidRPr="0028074F" w:rsidRDefault="0028074F" w:rsidP="0028074F">
            <w:pPr>
              <w:pStyle w:val="TableParagraph"/>
              <w:spacing w:line="360" w:lineRule="auto"/>
              <w:ind w:left="122" w:right="116" w:hanging="1"/>
              <w:jc w:val="center"/>
              <w:rPr>
                <w:sz w:val="26"/>
                <w:szCs w:val="26"/>
              </w:rPr>
            </w:pPr>
            <w:r>
              <w:rPr>
                <w:sz w:val="26"/>
                <w:szCs w:val="26"/>
              </w:rPr>
              <w:t>Tổ chuyên môn</w:t>
            </w:r>
          </w:p>
        </w:tc>
        <w:tc>
          <w:tcPr>
            <w:tcW w:w="1672" w:type="dxa"/>
          </w:tcPr>
          <w:p w:rsidR="0010010F" w:rsidRPr="006D2850" w:rsidRDefault="0010010F" w:rsidP="0010010F">
            <w:pPr>
              <w:pStyle w:val="TableParagraph"/>
              <w:rPr>
                <w:sz w:val="26"/>
                <w:szCs w:val="26"/>
              </w:rPr>
            </w:pPr>
          </w:p>
        </w:tc>
        <w:tc>
          <w:tcPr>
            <w:tcW w:w="1276" w:type="dxa"/>
          </w:tcPr>
          <w:p w:rsidR="0010010F" w:rsidRPr="006D2850" w:rsidRDefault="0010010F" w:rsidP="0010010F">
            <w:pPr>
              <w:pStyle w:val="TableParagraph"/>
              <w:rPr>
                <w:b/>
                <w:sz w:val="26"/>
                <w:szCs w:val="26"/>
              </w:rPr>
            </w:pPr>
          </w:p>
          <w:p w:rsidR="0010010F" w:rsidRPr="006D2850" w:rsidRDefault="0010010F" w:rsidP="0010010F">
            <w:pPr>
              <w:pStyle w:val="TableParagraph"/>
              <w:rPr>
                <w:b/>
                <w:sz w:val="26"/>
                <w:szCs w:val="26"/>
              </w:rPr>
            </w:pPr>
          </w:p>
          <w:p w:rsidR="0010010F" w:rsidRPr="006D2850" w:rsidRDefault="0010010F" w:rsidP="0010010F">
            <w:pPr>
              <w:pStyle w:val="TableParagraph"/>
              <w:rPr>
                <w:b/>
                <w:sz w:val="26"/>
                <w:szCs w:val="26"/>
              </w:rPr>
            </w:pPr>
          </w:p>
          <w:p w:rsidR="0010010F" w:rsidRPr="006D2850" w:rsidRDefault="0010010F" w:rsidP="0010010F">
            <w:pPr>
              <w:pStyle w:val="TableParagraph"/>
              <w:rPr>
                <w:b/>
                <w:sz w:val="26"/>
                <w:szCs w:val="26"/>
              </w:rPr>
            </w:pPr>
          </w:p>
          <w:p w:rsidR="0010010F" w:rsidRPr="006D2850" w:rsidRDefault="0010010F" w:rsidP="0010010F">
            <w:pPr>
              <w:pStyle w:val="TableParagraph"/>
              <w:rPr>
                <w:b/>
                <w:sz w:val="26"/>
                <w:szCs w:val="26"/>
              </w:rPr>
            </w:pPr>
          </w:p>
          <w:p w:rsidR="0010010F" w:rsidRPr="006D2850" w:rsidRDefault="0010010F" w:rsidP="0010010F">
            <w:pPr>
              <w:pStyle w:val="TableParagraph"/>
              <w:spacing w:before="8"/>
              <w:rPr>
                <w:b/>
                <w:sz w:val="26"/>
                <w:szCs w:val="26"/>
              </w:rPr>
            </w:pPr>
          </w:p>
          <w:p w:rsidR="0010010F" w:rsidRPr="006D2850" w:rsidRDefault="0010010F" w:rsidP="0010010F">
            <w:pPr>
              <w:pStyle w:val="TableParagraph"/>
              <w:ind w:left="104" w:right="403"/>
              <w:rPr>
                <w:sz w:val="26"/>
                <w:szCs w:val="26"/>
              </w:rPr>
            </w:pPr>
            <w:r w:rsidRPr="006D2850">
              <w:rPr>
                <w:sz w:val="26"/>
                <w:szCs w:val="26"/>
              </w:rPr>
              <w:t>Thường xuyên</w:t>
            </w:r>
          </w:p>
        </w:tc>
        <w:tc>
          <w:tcPr>
            <w:tcW w:w="3543" w:type="dxa"/>
          </w:tcPr>
          <w:p w:rsidR="0010010F" w:rsidRPr="006D2850" w:rsidRDefault="0010010F" w:rsidP="0010010F">
            <w:pPr>
              <w:pStyle w:val="TableParagraph"/>
              <w:spacing w:line="238" w:lineRule="exact"/>
              <w:ind w:left="105"/>
              <w:rPr>
                <w:sz w:val="26"/>
                <w:szCs w:val="26"/>
              </w:rPr>
            </w:pPr>
            <w:r w:rsidRPr="006D2850">
              <w:rPr>
                <w:sz w:val="26"/>
                <w:szCs w:val="26"/>
              </w:rPr>
              <w:t>Tiếp tục triển khai giáo dục, rèn luyện kỹ</w:t>
            </w:r>
          </w:p>
          <w:p w:rsidR="0010010F" w:rsidRPr="006D2850" w:rsidRDefault="0010010F" w:rsidP="0010010F">
            <w:pPr>
              <w:pStyle w:val="TableParagraph"/>
              <w:spacing w:before="1"/>
              <w:ind w:left="105" w:right="59"/>
              <w:rPr>
                <w:sz w:val="26"/>
                <w:szCs w:val="26"/>
              </w:rPr>
            </w:pPr>
            <w:proofErr w:type="gramStart"/>
            <w:r w:rsidRPr="006D2850">
              <w:rPr>
                <w:sz w:val="26"/>
                <w:szCs w:val="26"/>
              </w:rPr>
              <w:t>năng</w:t>
            </w:r>
            <w:proofErr w:type="gramEnd"/>
            <w:r w:rsidRPr="006D2850">
              <w:rPr>
                <w:sz w:val="26"/>
                <w:szCs w:val="26"/>
              </w:rPr>
              <w:t xml:space="preserve"> sống cho học sinh theo quy định của Bộ và Sở GD&amp;ĐT, PGD&amp;ĐT.</w:t>
            </w:r>
          </w:p>
          <w:p w:rsidR="0010010F" w:rsidRPr="006D2850" w:rsidRDefault="0010010F" w:rsidP="0010010F">
            <w:pPr>
              <w:pStyle w:val="TableParagraph"/>
              <w:spacing w:before="1"/>
              <w:ind w:left="105" w:right="157"/>
              <w:rPr>
                <w:sz w:val="26"/>
                <w:szCs w:val="26"/>
              </w:rPr>
            </w:pPr>
            <w:r w:rsidRPr="006D2850">
              <w:rPr>
                <w:spacing w:val="2"/>
                <w:sz w:val="26"/>
                <w:szCs w:val="26"/>
              </w:rPr>
              <w:t xml:space="preserve">Tiếp </w:t>
            </w:r>
            <w:r w:rsidRPr="006D2850">
              <w:rPr>
                <w:sz w:val="26"/>
                <w:szCs w:val="26"/>
              </w:rPr>
              <w:t xml:space="preserve">tục tích hợp giáo dục kỹ năng sống vào các môn học, các hoạt động tập thể, hoạt động ngoài giờ lên lớp. Tăng cường, cải tiến việc tổ chức rèn luyện kỹ năng sống cho học sinh theo </w:t>
            </w:r>
            <w:r w:rsidRPr="006D2850">
              <w:rPr>
                <w:spacing w:val="2"/>
                <w:sz w:val="26"/>
                <w:szCs w:val="26"/>
              </w:rPr>
              <w:t xml:space="preserve">chiều </w:t>
            </w:r>
            <w:r w:rsidRPr="006D2850">
              <w:rPr>
                <w:sz w:val="26"/>
                <w:szCs w:val="26"/>
              </w:rPr>
              <w:t xml:space="preserve">sâu, tổ chức thường xuyên các chuyên đề về giáo </w:t>
            </w:r>
            <w:r w:rsidRPr="006D2850">
              <w:rPr>
                <w:spacing w:val="2"/>
                <w:sz w:val="26"/>
                <w:szCs w:val="26"/>
              </w:rPr>
              <w:t xml:space="preserve">dục </w:t>
            </w:r>
            <w:r w:rsidRPr="006D2850">
              <w:rPr>
                <w:sz w:val="26"/>
                <w:szCs w:val="26"/>
              </w:rPr>
              <w:t xml:space="preserve">giá trị sống, kỹ năng sống cho học sinh. </w:t>
            </w:r>
            <w:r w:rsidRPr="006D2850">
              <w:rPr>
                <w:spacing w:val="2"/>
                <w:sz w:val="26"/>
                <w:szCs w:val="26"/>
              </w:rPr>
              <w:t xml:space="preserve">Tiếp </w:t>
            </w:r>
            <w:r w:rsidRPr="006D2850">
              <w:rPr>
                <w:sz w:val="26"/>
                <w:szCs w:val="26"/>
              </w:rPr>
              <w:t xml:space="preserve">tục phối hợp với các Ban ngành để tổ chức các hoạt động ngoại khóa, </w:t>
            </w:r>
            <w:proofErr w:type="gramStart"/>
            <w:r w:rsidRPr="006D2850">
              <w:rPr>
                <w:sz w:val="26"/>
                <w:szCs w:val="26"/>
              </w:rPr>
              <w:lastRenderedPageBreak/>
              <w:t>chuyên  đề</w:t>
            </w:r>
            <w:proofErr w:type="gramEnd"/>
            <w:r w:rsidRPr="006D2850">
              <w:rPr>
                <w:sz w:val="26"/>
                <w:szCs w:val="26"/>
              </w:rPr>
              <w:t xml:space="preserve">. Phân công giáo viên </w:t>
            </w:r>
            <w:r w:rsidRPr="006D2850">
              <w:rPr>
                <w:spacing w:val="2"/>
                <w:sz w:val="26"/>
                <w:szCs w:val="26"/>
              </w:rPr>
              <w:t xml:space="preserve">tổng </w:t>
            </w:r>
            <w:r w:rsidRPr="006D2850">
              <w:rPr>
                <w:sz w:val="26"/>
                <w:szCs w:val="26"/>
              </w:rPr>
              <w:t xml:space="preserve">phụ </w:t>
            </w:r>
            <w:r w:rsidRPr="006D2850">
              <w:rPr>
                <w:spacing w:val="2"/>
                <w:sz w:val="26"/>
                <w:szCs w:val="26"/>
              </w:rPr>
              <w:t xml:space="preserve">trách: Trực </w:t>
            </w:r>
            <w:r w:rsidRPr="006D2850">
              <w:rPr>
                <w:sz w:val="26"/>
                <w:szCs w:val="26"/>
              </w:rPr>
              <w:t xml:space="preserve">tiếp làm công tác hỗ trợ tâm </w:t>
            </w:r>
            <w:r w:rsidRPr="006D2850">
              <w:rPr>
                <w:spacing w:val="2"/>
                <w:sz w:val="26"/>
                <w:szCs w:val="26"/>
              </w:rPr>
              <w:t xml:space="preserve">lý </w:t>
            </w:r>
            <w:r w:rsidRPr="006D2850">
              <w:rPr>
                <w:sz w:val="26"/>
                <w:szCs w:val="26"/>
              </w:rPr>
              <w:t>cho học sinh tại trường, bố trí phòng hỗtrợ</w:t>
            </w:r>
          </w:p>
          <w:p w:rsidR="0010010F" w:rsidRPr="006D2850" w:rsidRDefault="0010010F" w:rsidP="0010010F">
            <w:pPr>
              <w:pStyle w:val="TableParagraph"/>
              <w:spacing w:line="247" w:lineRule="exact"/>
              <w:ind w:left="105"/>
              <w:rPr>
                <w:sz w:val="26"/>
                <w:szCs w:val="26"/>
              </w:rPr>
            </w:pPr>
            <w:proofErr w:type="gramStart"/>
            <w:r w:rsidRPr="006D2850">
              <w:rPr>
                <w:sz w:val="26"/>
                <w:szCs w:val="26"/>
              </w:rPr>
              <w:t>tâm</w:t>
            </w:r>
            <w:proofErr w:type="gramEnd"/>
            <w:r w:rsidRPr="006D2850">
              <w:rPr>
                <w:sz w:val="26"/>
                <w:szCs w:val="26"/>
              </w:rPr>
              <w:t xml:space="preserve"> lý cho học sinh.</w:t>
            </w:r>
          </w:p>
        </w:tc>
      </w:tr>
      <w:tr w:rsidR="0010010F" w:rsidRPr="006D2850" w:rsidTr="007D00C3">
        <w:tc>
          <w:tcPr>
            <w:tcW w:w="1998" w:type="dxa"/>
            <w:gridSpan w:val="4"/>
          </w:tcPr>
          <w:p w:rsidR="0010010F" w:rsidRPr="006D2850" w:rsidRDefault="0010010F" w:rsidP="0010010F">
            <w:pPr>
              <w:pStyle w:val="TableParagraph"/>
              <w:rPr>
                <w:b/>
                <w:sz w:val="26"/>
                <w:szCs w:val="26"/>
              </w:rPr>
            </w:pPr>
          </w:p>
          <w:p w:rsidR="0010010F" w:rsidRPr="006D2850" w:rsidRDefault="0010010F" w:rsidP="0010010F">
            <w:pPr>
              <w:pStyle w:val="TableParagraph"/>
              <w:spacing w:line="302" w:lineRule="auto"/>
              <w:ind w:left="107" w:right="94"/>
              <w:jc w:val="both"/>
              <w:rPr>
                <w:sz w:val="26"/>
                <w:szCs w:val="26"/>
              </w:rPr>
            </w:pPr>
            <w:r w:rsidRPr="0028074F">
              <w:rPr>
                <w:b/>
                <w:sz w:val="26"/>
                <w:szCs w:val="26"/>
              </w:rPr>
              <w:t>Tiêu chí 5.6:</w:t>
            </w:r>
            <w:r w:rsidRPr="006D2850">
              <w:rPr>
                <w:sz w:val="26"/>
                <w:szCs w:val="26"/>
              </w:rPr>
              <w:t xml:space="preserve"> Kết quả giáo dục</w:t>
            </w:r>
          </w:p>
        </w:tc>
        <w:tc>
          <w:tcPr>
            <w:tcW w:w="1258" w:type="dxa"/>
            <w:gridSpan w:val="2"/>
          </w:tcPr>
          <w:p w:rsidR="003171AE" w:rsidRDefault="003171AE" w:rsidP="0010010F">
            <w:pPr>
              <w:pStyle w:val="TableParagraph"/>
              <w:spacing w:before="116" w:line="230" w:lineRule="atLeast"/>
              <w:ind w:left="105" w:right="130"/>
              <w:rPr>
                <w:sz w:val="26"/>
                <w:szCs w:val="26"/>
              </w:rPr>
            </w:pPr>
          </w:p>
          <w:p w:rsidR="0010010F" w:rsidRPr="0028074F" w:rsidRDefault="0028074F" w:rsidP="0010010F">
            <w:pPr>
              <w:pStyle w:val="TableParagraph"/>
              <w:spacing w:before="116" w:line="230" w:lineRule="atLeast"/>
              <w:ind w:left="105" w:right="130"/>
              <w:rPr>
                <w:sz w:val="26"/>
                <w:szCs w:val="26"/>
              </w:rPr>
            </w:pPr>
            <w:r>
              <w:rPr>
                <w:sz w:val="26"/>
                <w:szCs w:val="26"/>
              </w:rPr>
              <w:t>BGH</w:t>
            </w:r>
          </w:p>
        </w:tc>
        <w:tc>
          <w:tcPr>
            <w:tcW w:w="1672" w:type="dxa"/>
          </w:tcPr>
          <w:p w:rsidR="0010010F" w:rsidRPr="006D2850" w:rsidRDefault="0010010F" w:rsidP="0010010F">
            <w:pPr>
              <w:pStyle w:val="TableParagraph"/>
              <w:rPr>
                <w:sz w:val="26"/>
                <w:szCs w:val="26"/>
              </w:rPr>
            </w:pPr>
          </w:p>
        </w:tc>
        <w:tc>
          <w:tcPr>
            <w:tcW w:w="1276" w:type="dxa"/>
          </w:tcPr>
          <w:p w:rsidR="0010010F" w:rsidRPr="006D2850" w:rsidRDefault="0010010F" w:rsidP="0010010F">
            <w:pPr>
              <w:pStyle w:val="TableParagraph"/>
              <w:rPr>
                <w:b/>
                <w:sz w:val="26"/>
                <w:szCs w:val="26"/>
              </w:rPr>
            </w:pPr>
          </w:p>
          <w:p w:rsidR="0010010F" w:rsidRPr="006D2850" w:rsidRDefault="0010010F" w:rsidP="0010010F">
            <w:pPr>
              <w:pStyle w:val="TableParagraph"/>
              <w:spacing w:before="8"/>
              <w:rPr>
                <w:b/>
                <w:sz w:val="26"/>
                <w:szCs w:val="26"/>
              </w:rPr>
            </w:pPr>
          </w:p>
          <w:p w:rsidR="0010010F" w:rsidRPr="006D2850" w:rsidRDefault="0010010F" w:rsidP="0010010F">
            <w:pPr>
              <w:pStyle w:val="TableParagraph"/>
              <w:ind w:left="104" w:right="403"/>
              <w:rPr>
                <w:sz w:val="26"/>
                <w:szCs w:val="26"/>
              </w:rPr>
            </w:pPr>
            <w:r w:rsidRPr="006D2850">
              <w:rPr>
                <w:sz w:val="26"/>
                <w:szCs w:val="26"/>
              </w:rPr>
              <w:t>Thường xuyên</w:t>
            </w:r>
          </w:p>
        </w:tc>
        <w:tc>
          <w:tcPr>
            <w:tcW w:w="3543" w:type="dxa"/>
          </w:tcPr>
          <w:p w:rsidR="0010010F" w:rsidRPr="006D2850" w:rsidRDefault="0010010F" w:rsidP="0010010F">
            <w:pPr>
              <w:pStyle w:val="TableParagraph"/>
              <w:spacing w:before="145"/>
              <w:ind w:left="105" w:right="133"/>
              <w:jc w:val="both"/>
              <w:rPr>
                <w:sz w:val="26"/>
                <w:szCs w:val="26"/>
              </w:rPr>
            </w:pPr>
            <w:r w:rsidRPr="006D2850">
              <w:rPr>
                <w:sz w:val="26"/>
                <w:szCs w:val="26"/>
              </w:rPr>
              <w:t>+ Tỷ lệ học sinh bỏ học và lưu ban: Không quá 01% học sinh bỏ học, không quá 02 % học sinh lưu ban.</w:t>
            </w:r>
          </w:p>
          <w:p w:rsidR="0010010F" w:rsidRPr="006D2850" w:rsidRDefault="0010010F" w:rsidP="0010010F">
            <w:pPr>
              <w:pStyle w:val="TableParagraph"/>
              <w:ind w:left="105" w:right="133"/>
              <w:jc w:val="both"/>
              <w:rPr>
                <w:sz w:val="26"/>
                <w:szCs w:val="26"/>
              </w:rPr>
            </w:pPr>
            <w:r w:rsidRPr="006D2850">
              <w:rPr>
                <w:sz w:val="26"/>
                <w:szCs w:val="26"/>
              </w:rPr>
              <w:t xml:space="preserve">+ Phấn đấu </w:t>
            </w:r>
            <w:r w:rsidRPr="006D2850">
              <w:rPr>
                <w:spacing w:val="2"/>
                <w:sz w:val="26"/>
                <w:szCs w:val="26"/>
              </w:rPr>
              <w:t xml:space="preserve">duy </w:t>
            </w:r>
            <w:r w:rsidRPr="006D2850">
              <w:rPr>
                <w:sz w:val="26"/>
                <w:szCs w:val="26"/>
              </w:rPr>
              <w:t xml:space="preserve">trì chất lượng bền vững và chuyển biến tích cực so với </w:t>
            </w:r>
            <w:r w:rsidRPr="006D2850">
              <w:rPr>
                <w:spacing w:val="2"/>
                <w:sz w:val="26"/>
                <w:szCs w:val="26"/>
              </w:rPr>
              <w:t xml:space="preserve">năm </w:t>
            </w:r>
            <w:r w:rsidRPr="006D2850">
              <w:rPr>
                <w:sz w:val="26"/>
                <w:szCs w:val="26"/>
              </w:rPr>
              <w:t xml:space="preserve">học </w:t>
            </w:r>
            <w:r w:rsidRPr="006D2850">
              <w:rPr>
                <w:spacing w:val="2"/>
                <w:sz w:val="26"/>
                <w:szCs w:val="26"/>
              </w:rPr>
              <w:t>trước.</w:t>
            </w:r>
          </w:p>
        </w:tc>
      </w:tr>
    </w:tbl>
    <w:p w:rsidR="001C1559" w:rsidRPr="006D2850" w:rsidRDefault="001C1559" w:rsidP="001C1559">
      <w:pPr>
        <w:pStyle w:val="Tablecaption0"/>
        <w:numPr>
          <w:ilvl w:val="0"/>
          <w:numId w:val="5"/>
        </w:numPr>
        <w:shd w:val="clear" w:color="auto" w:fill="auto"/>
        <w:tabs>
          <w:tab w:val="left" w:pos="264"/>
        </w:tabs>
        <w:rPr>
          <w:sz w:val="26"/>
          <w:szCs w:val="26"/>
        </w:rPr>
      </w:pPr>
      <w:r w:rsidRPr="006D2850">
        <w:rPr>
          <w:sz w:val="26"/>
          <w:szCs w:val="26"/>
        </w:rPr>
        <w:t>Giải pháp về chính sách (nguồn kinh phí)</w:t>
      </w:r>
    </w:p>
    <w:p w:rsidR="00A54C60" w:rsidRPr="006D2850" w:rsidRDefault="00A54C60" w:rsidP="00A54C60">
      <w:pPr>
        <w:pStyle w:val="Tablecaption0"/>
        <w:numPr>
          <w:ilvl w:val="0"/>
          <w:numId w:val="3"/>
        </w:numPr>
        <w:shd w:val="clear" w:color="auto" w:fill="auto"/>
        <w:tabs>
          <w:tab w:val="left" w:pos="264"/>
        </w:tabs>
        <w:rPr>
          <w:sz w:val="26"/>
          <w:szCs w:val="26"/>
        </w:rPr>
      </w:pPr>
      <w:r w:rsidRPr="006D2850">
        <w:rPr>
          <w:b w:val="0"/>
          <w:sz w:val="26"/>
          <w:szCs w:val="26"/>
          <w:lang w:val="vi-VN"/>
        </w:rPr>
        <w:t>Nguồn đầu tư công.</w:t>
      </w:r>
    </w:p>
    <w:p w:rsidR="00A54C60" w:rsidRPr="006D2850" w:rsidRDefault="00A54C60" w:rsidP="00A54C60">
      <w:pPr>
        <w:pStyle w:val="Tablecaption0"/>
        <w:numPr>
          <w:ilvl w:val="0"/>
          <w:numId w:val="3"/>
        </w:numPr>
        <w:shd w:val="clear" w:color="auto" w:fill="auto"/>
        <w:tabs>
          <w:tab w:val="left" w:pos="264"/>
        </w:tabs>
        <w:rPr>
          <w:sz w:val="26"/>
          <w:szCs w:val="26"/>
        </w:rPr>
      </w:pPr>
      <w:r w:rsidRPr="006D2850">
        <w:rPr>
          <w:b w:val="0"/>
          <w:sz w:val="26"/>
          <w:szCs w:val="26"/>
          <w:lang w:val="vi-VN"/>
        </w:rPr>
        <w:t>Ngân sách của địa phương dành cho giáo dục</w:t>
      </w:r>
    </w:p>
    <w:p w:rsidR="00A54C60" w:rsidRPr="006D2850" w:rsidRDefault="00A54C60" w:rsidP="00A54C60">
      <w:pPr>
        <w:pStyle w:val="Tablecaption0"/>
        <w:numPr>
          <w:ilvl w:val="0"/>
          <w:numId w:val="3"/>
        </w:numPr>
        <w:shd w:val="clear" w:color="auto" w:fill="auto"/>
        <w:tabs>
          <w:tab w:val="left" w:pos="264"/>
        </w:tabs>
        <w:rPr>
          <w:sz w:val="26"/>
          <w:szCs w:val="26"/>
        </w:rPr>
      </w:pPr>
      <w:r w:rsidRPr="006D2850">
        <w:rPr>
          <w:b w:val="0"/>
          <w:sz w:val="26"/>
          <w:szCs w:val="26"/>
          <w:lang w:val="vi-VN"/>
        </w:rPr>
        <w:t>Nguồn ngân sách tự chủ của đơn vị.</w:t>
      </w:r>
    </w:p>
    <w:p w:rsidR="00D60B46" w:rsidRPr="006D2850" w:rsidRDefault="00D60B46" w:rsidP="00A54C60">
      <w:pPr>
        <w:pStyle w:val="Tablecaption0"/>
        <w:numPr>
          <w:ilvl w:val="0"/>
          <w:numId w:val="3"/>
        </w:numPr>
        <w:shd w:val="clear" w:color="auto" w:fill="auto"/>
        <w:tabs>
          <w:tab w:val="left" w:pos="264"/>
        </w:tabs>
        <w:rPr>
          <w:sz w:val="26"/>
          <w:szCs w:val="26"/>
        </w:rPr>
      </w:pPr>
      <w:r w:rsidRPr="006D2850">
        <w:rPr>
          <w:b w:val="0"/>
          <w:sz w:val="26"/>
          <w:szCs w:val="26"/>
          <w:lang w:val="vi-VN"/>
        </w:rPr>
        <w:t>Làm tốt công tác xã hội hoá giáo dục, huy động và sử dụng có hiệu quả các nguồn lực tự nguyện theo quy định để góp phần xây dựng nhà trường và môi trường giáo dục ngày càng phát triển.</w:t>
      </w:r>
    </w:p>
    <w:p w:rsidR="001C1559" w:rsidRPr="006D2850" w:rsidRDefault="001C1559" w:rsidP="001C1559">
      <w:pPr>
        <w:pStyle w:val="Tablecaption0"/>
        <w:numPr>
          <w:ilvl w:val="0"/>
          <w:numId w:val="5"/>
        </w:numPr>
        <w:shd w:val="clear" w:color="auto" w:fill="auto"/>
        <w:tabs>
          <w:tab w:val="left" w:pos="264"/>
        </w:tabs>
        <w:rPr>
          <w:sz w:val="26"/>
          <w:szCs w:val="26"/>
        </w:rPr>
      </w:pPr>
      <w:r w:rsidRPr="006D2850">
        <w:rPr>
          <w:sz w:val="26"/>
          <w:szCs w:val="26"/>
        </w:rPr>
        <w:t>Giải pháp kiểm tra, giám sát</w:t>
      </w:r>
    </w:p>
    <w:p w:rsidR="00D60B46" w:rsidRPr="006D2850" w:rsidRDefault="00D60B46" w:rsidP="00D60B46">
      <w:pPr>
        <w:pStyle w:val="Tablecaption0"/>
        <w:shd w:val="clear" w:color="auto" w:fill="auto"/>
        <w:tabs>
          <w:tab w:val="left" w:pos="264"/>
        </w:tabs>
        <w:rPr>
          <w:b w:val="0"/>
          <w:sz w:val="26"/>
          <w:szCs w:val="26"/>
          <w:lang w:val="vi-VN"/>
        </w:rPr>
      </w:pPr>
      <w:r w:rsidRPr="006D2850">
        <w:rPr>
          <w:sz w:val="26"/>
          <w:szCs w:val="26"/>
          <w:lang w:val="vi-VN"/>
        </w:rPr>
        <w:tab/>
      </w:r>
      <w:r w:rsidR="007D00C3">
        <w:rPr>
          <w:sz w:val="26"/>
          <w:szCs w:val="26"/>
        </w:rPr>
        <w:t xml:space="preserve">   </w:t>
      </w:r>
      <w:r w:rsidRPr="006D2850">
        <w:rPr>
          <w:b w:val="0"/>
          <w:sz w:val="26"/>
          <w:szCs w:val="26"/>
          <w:lang w:val="vi-VN"/>
        </w:rPr>
        <w:t xml:space="preserve">Kiểm tra, giám </w:t>
      </w:r>
      <w:r w:rsidR="005E3162" w:rsidRPr="006D2850">
        <w:rPr>
          <w:b w:val="0"/>
          <w:sz w:val="26"/>
          <w:szCs w:val="26"/>
          <w:lang w:val="vi-VN"/>
        </w:rPr>
        <w:t>sát việc thực hiện các tiêu chí theo tiến độ, lộ trình đã xây dựng; thực hiện điều chỉnh, bổ sung kế hoạch kịp thời.</w:t>
      </w:r>
    </w:p>
    <w:p w:rsidR="005E3162" w:rsidRPr="00A96CC0" w:rsidRDefault="005E3162" w:rsidP="00D60B46">
      <w:pPr>
        <w:pStyle w:val="Tablecaption0"/>
        <w:shd w:val="clear" w:color="auto" w:fill="auto"/>
        <w:tabs>
          <w:tab w:val="left" w:pos="264"/>
        </w:tabs>
        <w:rPr>
          <w:b w:val="0"/>
          <w:sz w:val="26"/>
          <w:szCs w:val="26"/>
        </w:rPr>
      </w:pPr>
      <w:r w:rsidRPr="006D2850">
        <w:rPr>
          <w:b w:val="0"/>
          <w:sz w:val="26"/>
          <w:szCs w:val="26"/>
          <w:lang w:val="vi-VN"/>
        </w:rPr>
        <w:tab/>
      </w:r>
      <w:r w:rsidR="007D00C3">
        <w:rPr>
          <w:b w:val="0"/>
          <w:sz w:val="26"/>
          <w:szCs w:val="26"/>
        </w:rPr>
        <w:t xml:space="preserve">   </w:t>
      </w:r>
      <w:r w:rsidRPr="00A96CC0">
        <w:rPr>
          <w:b w:val="0"/>
          <w:sz w:val="26"/>
          <w:szCs w:val="26"/>
          <w:lang w:val="vi-VN"/>
        </w:rPr>
        <w:t>Định kì đánh giá, sơ kết, tổng kết công tác xây dựng trường chuẩn quốc gia mức độ</w:t>
      </w:r>
      <w:r w:rsidR="00A96CC0" w:rsidRPr="00A96CC0">
        <w:rPr>
          <w:b w:val="0"/>
          <w:sz w:val="26"/>
          <w:szCs w:val="26"/>
        </w:rPr>
        <w:t xml:space="preserve"> 3</w:t>
      </w:r>
    </w:p>
    <w:p w:rsidR="00A54C60" w:rsidRPr="006D2850" w:rsidRDefault="00A54C60" w:rsidP="00A54C60">
      <w:pPr>
        <w:pStyle w:val="Tablecaption0"/>
        <w:shd w:val="clear" w:color="auto" w:fill="auto"/>
        <w:tabs>
          <w:tab w:val="left" w:pos="264"/>
        </w:tabs>
        <w:rPr>
          <w:b w:val="0"/>
          <w:sz w:val="26"/>
          <w:szCs w:val="26"/>
        </w:rPr>
      </w:pPr>
      <w:r w:rsidRPr="006D2850">
        <w:rPr>
          <w:sz w:val="26"/>
          <w:szCs w:val="26"/>
          <w:lang w:val="vi-VN"/>
        </w:rPr>
        <w:tab/>
      </w:r>
      <w:r w:rsidR="007D00C3">
        <w:rPr>
          <w:sz w:val="26"/>
          <w:szCs w:val="26"/>
        </w:rPr>
        <w:t xml:space="preserve">   </w:t>
      </w:r>
      <w:r w:rsidRPr="006D2850">
        <w:rPr>
          <w:b w:val="0"/>
          <w:sz w:val="26"/>
          <w:szCs w:val="26"/>
          <w:lang w:val="vi-VN"/>
        </w:rPr>
        <w:t>Công khai tài chính và việc cải tiến chất lượng, định kì rà soát đảm bảo quy định.</w:t>
      </w:r>
    </w:p>
    <w:p w:rsidR="001C1559" w:rsidRPr="006D2850" w:rsidRDefault="001C1559" w:rsidP="001C1559">
      <w:pPr>
        <w:pStyle w:val="Tablecaption0"/>
        <w:shd w:val="clear" w:color="auto" w:fill="auto"/>
        <w:tabs>
          <w:tab w:val="left" w:pos="264"/>
        </w:tabs>
        <w:rPr>
          <w:sz w:val="26"/>
          <w:szCs w:val="26"/>
        </w:rPr>
      </w:pPr>
      <w:r w:rsidRPr="006D2850">
        <w:rPr>
          <w:sz w:val="26"/>
          <w:szCs w:val="26"/>
        </w:rPr>
        <w:t>V. TỔ CHỨC THỰC HIỆN</w:t>
      </w:r>
    </w:p>
    <w:p w:rsidR="001C1559" w:rsidRPr="006D2850" w:rsidRDefault="00A54C60" w:rsidP="001C1559">
      <w:pPr>
        <w:pStyle w:val="Tablecaption0"/>
        <w:shd w:val="clear" w:color="auto" w:fill="auto"/>
        <w:tabs>
          <w:tab w:val="left" w:pos="264"/>
        </w:tabs>
        <w:rPr>
          <w:sz w:val="26"/>
          <w:szCs w:val="26"/>
          <w:lang w:val="vi-VN"/>
        </w:rPr>
      </w:pPr>
      <w:r w:rsidRPr="006D2850">
        <w:rPr>
          <w:sz w:val="26"/>
          <w:szCs w:val="26"/>
        </w:rPr>
        <w:t>1</w:t>
      </w:r>
      <w:r w:rsidRPr="006D2850">
        <w:rPr>
          <w:sz w:val="26"/>
          <w:szCs w:val="26"/>
          <w:lang w:val="vi-VN"/>
        </w:rPr>
        <w:t xml:space="preserve">. </w:t>
      </w:r>
      <w:r w:rsidR="001C1559" w:rsidRPr="006D2850">
        <w:rPr>
          <w:sz w:val="26"/>
          <w:szCs w:val="26"/>
        </w:rPr>
        <w:t xml:space="preserve">Ban giám </w:t>
      </w:r>
      <w:r w:rsidRPr="006D2850">
        <w:rPr>
          <w:sz w:val="26"/>
          <w:szCs w:val="26"/>
        </w:rPr>
        <w:t>hiệu</w:t>
      </w:r>
      <w:r w:rsidRPr="006D2850">
        <w:rPr>
          <w:sz w:val="26"/>
          <w:szCs w:val="26"/>
          <w:lang w:val="vi-VN"/>
        </w:rPr>
        <w:t>:</w:t>
      </w:r>
    </w:p>
    <w:p w:rsidR="000D3A8A" w:rsidRPr="006D2850" w:rsidRDefault="000D3A8A" w:rsidP="001C1559">
      <w:pPr>
        <w:pStyle w:val="Tablecaption0"/>
        <w:shd w:val="clear" w:color="auto" w:fill="auto"/>
        <w:tabs>
          <w:tab w:val="left" w:pos="264"/>
        </w:tabs>
        <w:rPr>
          <w:b w:val="0"/>
          <w:sz w:val="26"/>
          <w:szCs w:val="26"/>
          <w:lang w:val="vi-VN"/>
        </w:rPr>
      </w:pPr>
      <w:r w:rsidRPr="006D2850">
        <w:rPr>
          <w:sz w:val="26"/>
          <w:szCs w:val="26"/>
          <w:lang w:val="vi-VN"/>
        </w:rPr>
        <w:tab/>
      </w:r>
      <w:r w:rsidR="007D00C3">
        <w:rPr>
          <w:sz w:val="26"/>
          <w:szCs w:val="26"/>
        </w:rPr>
        <w:t xml:space="preserve">   </w:t>
      </w:r>
      <w:r w:rsidRPr="006D2850">
        <w:rPr>
          <w:b w:val="0"/>
          <w:sz w:val="26"/>
          <w:szCs w:val="26"/>
          <w:lang w:val="vi-VN"/>
        </w:rPr>
        <w:t xml:space="preserve">BGH triển khai kế hoạch đến tất cả CB, GV, NV và Ban đại điện cha mẹ học </w:t>
      </w:r>
      <w:r w:rsidR="00D60B46" w:rsidRPr="006D2850">
        <w:rPr>
          <w:b w:val="0"/>
          <w:sz w:val="26"/>
          <w:szCs w:val="26"/>
          <w:lang w:val="vi-VN"/>
        </w:rPr>
        <w:t>sinh. Tổ chức lấy ý kiến đóng góp của CB, GV, NV và Ban đại điện cha mẹ học sinh trong quá trình thực hiện.</w:t>
      </w:r>
    </w:p>
    <w:p w:rsidR="00A54C60" w:rsidRPr="006D2850" w:rsidRDefault="00A54C60" w:rsidP="001C1559">
      <w:pPr>
        <w:pStyle w:val="Tablecaption0"/>
        <w:shd w:val="clear" w:color="auto" w:fill="auto"/>
        <w:tabs>
          <w:tab w:val="left" w:pos="264"/>
        </w:tabs>
        <w:rPr>
          <w:b w:val="0"/>
          <w:sz w:val="26"/>
          <w:szCs w:val="26"/>
          <w:lang w:val="vi-VN"/>
        </w:rPr>
      </w:pPr>
      <w:r w:rsidRPr="006D2850">
        <w:rPr>
          <w:b w:val="0"/>
          <w:sz w:val="26"/>
          <w:szCs w:val="26"/>
          <w:lang w:val="vi-VN"/>
        </w:rPr>
        <w:tab/>
      </w:r>
      <w:r w:rsidR="007D00C3">
        <w:rPr>
          <w:b w:val="0"/>
          <w:sz w:val="26"/>
          <w:szCs w:val="26"/>
        </w:rPr>
        <w:t xml:space="preserve">   </w:t>
      </w:r>
      <w:r w:rsidRPr="006D2850">
        <w:rPr>
          <w:b w:val="0"/>
          <w:sz w:val="26"/>
          <w:szCs w:val="26"/>
          <w:lang w:val="vi-VN"/>
        </w:rPr>
        <w:t xml:space="preserve">BGH tiếp tục tuyên truyền, quán triệt sâu rộng trong CB, GV, NV, học sinh và phụ huynh học sinh trong nhà trường; đồng thời </w:t>
      </w:r>
      <w:r w:rsidR="006A0A74" w:rsidRPr="006D2850">
        <w:rPr>
          <w:b w:val="0"/>
          <w:sz w:val="26"/>
          <w:szCs w:val="26"/>
          <w:lang w:val="vi-VN"/>
        </w:rPr>
        <w:t>xây dựng kế hoạch thực hiện cụ thể theo từng tháng, theo kì học và có đánh giá, nhận xét, rút kinh nghiệm việc thực hiện.</w:t>
      </w:r>
    </w:p>
    <w:p w:rsidR="006A0A74" w:rsidRPr="006D2850" w:rsidRDefault="006A0A74" w:rsidP="001C1559">
      <w:pPr>
        <w:pStyle w:val="Tablecaption0"/>
        <w:shd w:val="clear" w:color="auto" w:fill="auto"/>
        <w:tabs>
          <w:tab w:val="left" w:pos="264"/>
        </w:tabs>
        <w:rPr>
          <w:b w:val="0"/>
          <w:sz w:val="26"/>
          <w:szCs w:val="26"/>
          <w:lang w:val="vi-VN"/>
        </w:rPr>
      </w:pPr>
      <w:r w:rsidRPr="006D2850">
        <w:rPr>
          <w:b w:val="0"/>
          <w:sz w:val="26"/>
          <w:szCs w:val="26"/>
          <w:lang w:val="vi-VN"/>
        </w:rPr>
        <w:tab/>
      </w:r>
      <w:r w:rsidR="007D00C3">
        <w:rPr>
          <w:b w:val="0"/>
          <w:sz w:val="26"/>
          <w:szCs w:val="26"/>
        </w:rPr>
        <w:t xml:space="preserve">   </w:t>
      </w:r>
      <w:r w:rsidRPr="006D2850">
        <w:rPr>
          <w:b w:val="0"/>
          <w:sz w:val="26"/>
          <w:szCs w:val="26"/>
          <w:lang w:val="vi-VN"/>
        </w:rPr>
        <w:t>BGH xây dựng kế hoạch, phân công và giao trách nhiệm cho các thành viên tham gia vào công tác kiểm định chất lượng, đề xuất các giải pháp để cải tiến chất lượng.</w:t>
      </w:r>
    </w:p>
    <w:p w:rsidR="006A0A74" w:rsidRPr="006D2850" w:rsidRDefault="006A0A74" w:rsidP="001C1559">
      <w:pPr>
        <w:pStyle w:val="Tablecaption0"/>
        <w:shd w:val="clear" w:color="auto" w:fill="auto"/>
        <w:tabs>
          <w:tab w:val="left" w:pos="264"/>
        </w:tabs>
        <w:rPr>
          <w:b w:val="0"/>
          <w:sz w:val="26"/>
          <w:szCs w:val="26"/>
          <w:lang w:val="vi-VN"/>
        </w:rPr>
      </w:pPr>
      <w:r w:rsidRPr="006D2850">
        <w:rPr>
          <w:b w:val="0"/>
          <w:sz w:val="26"/>
          <w:szCs w:val="26"/>
          <w:lang w:val="vi-VN"/>
        </w:rPr>
        <w:tab/>
      </w:r>
      <w:r w:rsidR="007D00C3">
        <w:rPr>
          <w:b w:val="0"/>
          <w:sz w:val="26"/>
          <w:szCs w:val="26"/>
        </w:rPr>
        <w:t xml:space="preserve">   </w:t>
      </w:r>
      <w:r w:rsidRPr="006D2850">
        <w:rPr>
          <w:b w:val="0"/>
          <w:sz w:val="26"/>
          <w:szCs w:val="26"/>
          <w:lang w:val="vi-VN"/>
        </w:rPr>
        <w:t xml:space="preserve">Đối với từng CB, GV, NV xác định việc đổi mới, cải tiến các hoạt động giáo dục để nâng cao chất lượng và hiệu quả giáo </w:t>
      </w:r>
      <w:r w:rsidR="00D21644" w:rsidRPr="006D2850">
        <w:rPr>
          <w:b w:val="0"/>
          <w:sz w:val="26"/>
          <w:szCs w:val="26"/>
          <w:lang w:val="vi-VN"/>
        </w:rPr>
        <w:t>dục.</w:t>
      </w:r>
    </w:p>
    <w:p w:rsidR="00D21644" w:rsidRPr="006D2850" w:rsidRDefault="00D21644" w:rsidP="001C1559">
      <w:pPr>
        <w:pStyle w:val="Tablecaption0"/>
        <w:shd w:val="clear" w:color="auto" w:fill="auto"/>
        <w:tabs>
          <w:tab w:val="left" w:pos="264"/>
        </w:tabs>
        <w:rPr>
          <w:b w:val="0"/>
          <w:sz w:val="26"/>
          <w:szCs w:val="26"/>
          <w:lang w:val="vi-VN"/>
        </w:rPr>
      </w:pPr>
      <w:r w:rsidRPr="006D2850">
        <w:rPr>
          <w:b w:val="0"/>
          <w:sz w:val="26"/>
          <w:szCs w:val="26"/>
          <w:lang w:val="vi-VN"/>
        </w:rPr>
        <w:tab/>
      </w:r>
      <w:r w:rsidR="007D00C3">
        <w:rPr>
          <w:b w:val="0"/>
          <w:sz w:val="26"/>
          <w:szCs w:val="26"/>
        </w:rPr>
        <w:t xml:space="preserve">   </w:t>
      </w:r>
      <w:r w:rsidRPr="006D2850">
        <w:rPr>
          <w:b w:val="0"/>
          <w:sz w:val="26"/>
          <w:szCs w:val="26"/>
          <w:lang w:val="vi-VN"/>
        </w:rPr>
        <w:t>Công khai việc cải tiến chất lượng giáo dục, định kì kiểm tra rà soát đảm bảo đúng quy định.</w:t>
      </w:r>
    </w:p>
    <w:p w:rsidR="000C091E" w:rsidRDefault="00E57B97" w:rsidP="000C091E">
      <w:pPr>
        <w:pStyle w:val="Tablecaption0"/>
        <w:shd w:val="clear" w:color="auto" w:fill="auto"/>
        <w:tabs>
          <w:tab w:val="left" w:pos="264"/>
        </w:tabs>
        <w:rPr>
          <w:b w:val="0"/>
          <w:sz w:val="26"/>
          <w:szCs w:val="26"/>
        </w:rPr>
      </w:pPr>
      <w:r>
        <w:rPr>
          <w:b w:val="0"/>
          <w:sz w:val="26"/>
          <w:szCs w:val="26"/>
        </w:rPr>
        <w:tab/>
      </w:r>
      <w:r w:rsidR="007D00C3">
        <w:rPr>
          <w:b w:val="0"/>
          <w:sz w:val="26"/>
          <w:szCs w:val="26"/>
        </w:rPr>
        <w:t xml:space="preserve">    </w:t>
      </w:r>
      <w:r w:rsidR="00D60B46" w:rsidRPr="006D2850">
        <w:rPr>
          <w:b w:val="0"/>
          <w:sz w:val="26"/>
          <w:szCs w:val="26"/>
          <w:lang w:val="vi-VN"/>
        </w:rPr>
        <w:t xml:space="preserve">Cuối năm học tổ chức đánh giá kết quả thực hiện kế hoạch cải tiến chất lượng và báo cáo về phòng GD&amp;ĐT, đồng thời bổ sung kế hoạch cải tiến chất lượng cụ thể trong năm </w:t>
      </w:r>
      <w:r w:rsidR="00D60B46" w:rsidRPr="006D2850">
        <w:rPr>
          <w:b w:val="0"/>
          <w:sz w:val="26"/>
          <w:szCs w:val="26"/>
          <w:lang w:val="vi-VN"/>
        </w:rPr>
        <w:lastRenderedPageBreak/>
        <w:t>học tiếp theo.</w:t>
      </w:r>
    </w:p>
    <w:p w:rsidR="000C091E" w:rsidRDefault="000C091E" w:rsidP="000C091E">
      <w:pPr>
        <w:pStyle w:val="Tablecaption0"/>
        <w:shd w:val="clear" w:color="auto" w:fill="auto"/>
        <w:tabs>
          <w:tab w:val="left" w:pos="264"/>
        </w:tabs>
        <w:rPr>
          <w:sz w:val="26"/>
          <w:szCs w:val="26"/>
        </w:rPr>
      </w:pPr>
      <w:r w:rsidRPr="000C091E">
        <w:rPr>
          <w:sz w:val="26"/>
          <w:szCs w:val="26"/>
        </w:rPr>
        <w:t>2</w:t>
      </w:r>
      <w:r w:rsidR="007D00C3">
        <w:rPr>
          <w:sz w:val="26"/>
          <w:szCs w:val="26"/>
        </w:rPr>
        <w:t xml:space="preserve"> </w:t>
      </w:r>
      <w:r w:rsidRPr="000C091E">
        <w:rPr>
          <w:sz w:val="26"/>
          <w:szCs w:val="26"/>
        </w:rPr>
        <w:t>.Hội đồng tự đánh giá</w:t>
      </w:r>
    </w:p>
    <w:p w:rsidR="000C091E" w:rsidRPr="000C091E" w:rsidRDefault="000C091E" w:rsidP="000C091E">
      <w:pPr>
        <w:pStyle w:val="Tablecaption0"/>
        <w:shd w:val="clear" w:color="auto" w:fill="auto"/>
        <w:tabs>
          <w:tab w:val="left" w:pos="264"/>
        </w:tabs>
        <w:rPr>
          <w:b w:val="0"/>
          <w:sz w:val="26"/>
          <w:szCs w:val="26"/>
        </w:rPr>
      </w:pPr>
      <w:r>
        <w:rPr>
          <w:b w:val="0"/>
          <w:sz w:val="26"/>
          <w:szCs w:val="26"/>
        </w:rPr>
        <w:tab/>
        <w:t xml:space="preserve">Hội đồng tự đánh giá thực hiện </w:t>
      </w:r>
      <w:proofErr w:type="gramStart"/>
      <w:r>
        <w:rPr>
          <w:b w:val="0"/>
          <w:sz w:val="26"/>
          <w:szCs w:val="26"/>
        </w:rPr>
        <w:t>theo</w:t>
      </w:r>
      <w:proofErr w:type="gramEnd"/>
      <w:r>
        <w:rPr>
          <w:b w:val="0"/>
          <w:sz w:val="26"/>
          <w:szCs w:val="26"/>
        </w:rPr>
        <w:t xml:space="preserve"> các nhiệm vụ được giao</w:t>
      </w:r>
    </w:p>
    <w:p w:rsidR="00D21644" w:rsidRPr="006D2850" w:rsidRDefault="00D21644" w:rsidP="00D21644">
      <w:pPr>
        <w:pStyle w:val="Tablecaption0"/>
        <w:numPr>
          <w:ilvl w:val="0"/>
          <w:numId w:val="4"/>
        </w:numPr>
        <w:shd w:val="clear" w:color="auto" w:fill="auto"/>
        <w:tabs>
          <w:tab w:val="left" w:pos="264"/>
        </w:tabs>
        <w:rPr>
          <w:sz w:val="26"/>
          <w:szCs w:val="26"/>
          <w:lang w:val="vi-VN"/>
        </w:rPr>
      </w:pPr>
      <w:r w:rsidRPr="006D2850">
        <w:rPr>
          <w:sz w:val="26"/>
          <w:szCs w:val="26"/>
          <w:lang w:val="vi-VN"/>
        </w:rPr>
        <w:t>Các đoàn thể trong nhà trường:</w:t>
      </w:r>
    </w:p>
    <w:p w:rsidR="00D21644" w:rsidRPr="006D2850" w:rsidRDefault="00D21644" w:rsidP="00D21644">
      <w:pPr>
        <w:pStyle w:val="Tablecaption0"/>
        <w:shd w:val="clear" w:color="auto" w:fill="auto"/>
        <w:tabs>
          <w:tab w:val="left" w:pos="264"/>
        </w:tabs>
        <w:rPr>
          <w:b w:val="0"/>
          <w:sz w:val="26"/>
          <w:szCs w:val="26"/>
          <w:lang w:val="vi-VN"/>
        </w:rPr>
      </w:pPr>
      <w:r w:rsidRPr="006D2850">
        <w:rPr>
          <w:sz w:val="26"/>
          <w:szCs w:val="26"/>
          <w:lang w:val="vi-VN"/>
        </w:rPr>
        <w:tab/>
      </w:r>
      <w:r w:rsidRPr="006D2850">
        <w:rPr>
          <w:sz w:val="26"/>
          <w:szCs w:val="26"/>
          <w:lang w:val="vi-VN"/>
        </w:rPr>
        <w:tab/>
      </w:r>
      <w:r w:rsidRPr="006D2850">
        <w:rPr>
          <w:b w:val="0"/>
          <w:sz w:val="26"/>
          <w:szCs w:val="26"/>
          <w:lang w:val="vi-VN"/>
        </w:rPr>
        <w:t>Thực hiện có hiệu quả các nhiệm vụ cải tiến chất lượng, phát huy phẩm chất nhà giáo, khắc phục khó khăn thực hiện nhiệm vụ đổi mới giáo dục, thúc đẩy mô hình xây dựng trường học hạnh phúc.</w:t>
      </w:r>
    </w:p>
    <w:p w:rsidR="00D21644" w:rsidRPr="006D2850" w:rsidRDefault="00D21644" w:rsidP="00D21644">
      <w:pPr>
        <w:pStyle w:val="Tablecaption0"/>
        <w:shd w:val="clear" w:color="auto" w:fill="auto"/>
        <w:tabs>
          <w:tab w:val="left" w:pos="264"/>
        </w:tabs>
        <w:rPr>
          <w:b w:val="0"/>
          <w:sz w:val="26"/>
          <w:szCs w:val="26"/>
          <w:lang w:val="vi-VN"/>
        </w:rPr>
      </w:pPr>
      <w:r w:rsidRPr="006D2850">
        <w:rPr>
          <w:b w:val="0"/>
          <w:sz w:val="26"/>
          <w:szCs w:val="26"/>
          <w:lang w:val="vi-VN"/>
        </w:rPr>
        <w:tab/>
      </w:r>
      <w:r w:rsidRPr="006D2850">
        <w:rPr>
          <w:b w:val="0"/>
          <w:sz w:val="26"/>
          <w:szCs w:val="26"/>
          <w:lang w:val="vi-VN"/>
        </w:rPr>
        <w:tab/>
        <w:t>Triển khai thực hiện tốt xây dựng trường học an toàn, thân thiện, phòng trống dịch bệnh.</w:t>
      </w:r>
    </w:p>
    <w:p w:rsidR="000D3A8A" w:rsidRPr="006D2850" w:rsidRDefault="000D3A8A" w:rsidP="00D21644">
      <w:pPr>
        <w:pStyle w:val="Tablecaption0"/>
        <w:shd w:val="clear" w:color="auto" w:fill="auto"/>
        <w:tabs>
          <w:tab w:val="left" w:pos="264"/>
        </w:tabs>
        <w:rPr>
          <w:b w:val="0"/>
          <w:sz w:val="26"/>
          <w:szCs w:val="26"/>
          <w:lang w:val="vi-VN"/>
        </w:rPr>
      </w:pPr>
      <w:r w:rsidRPr="006D2850">
        <w:rPr>
          <w:b w:val="0"/>
          <w:sz w:val="26"/>
          <w:szCs w:val="26"/>
          <w:lang w:val="vi-VN"/>
        </w:rPr>
        <w:tab/>
      </w:r>
      <w:r w:rsidRPr="006D2850">
        <w:rPr>
          <w:b w:val="0"/>
          <w:sz w:val="26"/>
          <w:szCs w:val="26"/>
          <w:lang w:val="vi-VN"/>
        </w:rPr>
        <w:tab/>
        <w:t>GV thực hiện nội dung nâng cao chất lượng giảng dạy, giáo dục, công tác phổ cập giáo dục và công tác chủ nhiệm lớp ( nếu là GVCN). Đồng thời tích cực nâng cao trình độ, bồi dưỡng chuyên môn, nghiệp vụ.</w:t>
      </w:r>
    </w:p>
    <w:p w:rsidR="001C1559" w:rsidRPr="006D2850" w:rsidRDefault="001C1559" w:rsidP="001C1559">
      <w:pPr>
        <w:pStyle w:val="Tablecaption0"/>
        <w:shd w:val="clear" w:color="auto" w:fill="auto"/>
        <w:tabs>
          <w:tab w:val="left" w:pos="264"/>
        </w:tabs>
        <w:rPr>
          <w:sz w:val="26"/>
          <w:szCs w:val="26"/>
        </w:rPr>
      </w:pPr>
      <w:r w:rsidRPr="006D2850">
        <w:rPr>
          <w:sz w:val="26"/>
          <w:szCs w:val="26"/>
        </w:rPr>
        <w:t xml:space="preserve">VI. ĐỀ XUẤT, KIẾN NGHỊ </w:t>
      </w:r>
    </w:p>
    <w:p w:rsidR="001C1559" w:rsidRPr="006D2850" w:rsidRDefault="001C1559" w:rsidP="001C1559">
      <w:pPr>
        <w:pStyle w:val="Tablecaption0"/>
        <w:numPr>
          <w:ilvl w:val="0"/>
          <w:numId w:val="6"/>
        </w:numPr>
        <w:shd w:val="clear" w:color="auto" w:fill="auto"/>
        <w:tabs>
          <w:tab w:val="left" w:pos="259"/>
        </w:tabs>
        <w:spacing w:line="379" w:lineRule="exact"/>
        <w:rPr>
          <w:rStyle w:val="Tablecaption"/>
          <w:b/>
          <w:bCs/>
          <w:sz w:val="26"/>
          <w:szCs w:val="26"/>
          <w:shd w:val="clear" w:color="auto" w:fill="auto"/>
        </w:rPr>
      </w:pPr>
      <w:r w:rsidRPr="006D2850">
        <w:rPr>
          <w:rStyle w:val="Tablecaption"/>
          <w:b/>
          <w:bCs/>
          <w:color w:val="000000"/>
          <w:sz w:val="26"/>
          <w:szCs w:val="26"/>
          <w:lang w:eastAsia="vi-VN"/>
        </w:rPr>
        <w:t>Ủy ban nhân dân quậ</w:t>
      </w:r>
      <w:r w:rsidR="00D21644" w:rsidRPr="006D2850">
        <w:rPr>
          <w:rStyle w:val="Tablecaption"/>
          <w:b/>
          <w:bCs/>
          <w:color w:val="000000"/>
          <w:sz w:val="26"/>
          <w:szCs w:val="26"/>
          <w:lang w:eastAsia="vi-VN"/>
        </w:rPr>
        <w:t>n</w:t>
      </w:r>
    </w:p>
    <w:p w:rsidR="00D21644" w:rsidRPr="006D2850" w:rsidRDefault="00D21644" w:rsidP="00D21644">
      <w:pPr>
        <w:pStyle w:val="Tablecaption0"/>
        <w:shd w:val="clear" w:color="auto" w:fill="auto"/>
        <w:tabs>
          <w:tab w:val="left" w:pos="259"/>
        </w:tabs>
        <w:spacing w:line="379" w:lineRule="exact"/>
        <w:rPr>
          <w:rStyle w:val="Tablecaption"/>
          <w:bCs/>
          <w:color w:val="000000"/>
          <w:sz w:val="26"/>
          <w:szCs w:val="26"/>
          <w:lang w:val="vi-VN" w:eastAsia="vi-VN"/>
        </w:rPr>
      </w:pPr>
      <w:r w:rsidRPr="006D2850">
        <w:rPr>
          <w:rStyle w:val="Tablecaption"/>
          <w:b/>
          <w:bCs/>
          <w:color w:val="000000"/>
          <w:sz w:val="26"/>
          <w:szCs w:val="26"/>
          <w:lang w:val="vi-VN" w:eastAsia="vi-VN"/>
        </w:rPr>
        <w:tab/>
      </w:r>
      <w:r w:rsidRPr="006D2850">
        <w:rPr>
          <w:rStyle w:val="Tablecaption"/>
          <w:bCs/>
          <w:color w:val="000000"/>
          <w:sz w:val="26"/>
          <w:szCs w:val="26"/>
          <w:lang w:val="vi-VN" w:eastAsia="vi-VN"/>
        </w:rPr>
        <w:t>Đề nghị UBND quận thực hiện tuyển dụng giáo viên và nhân viên bổ sung cho trường để đảm bảo tiêu chuẩn về nguồn lực, đội ngũ trong KĐCLGD và chuẩn QG.</w:t>
      </w:r>
    </w:p>
    <w:p w:rsidR="00D21644" w:rsidRPr="006D2850" w:rsidRDefault="00D21644" w:rsidP="00D21644">
      <w:pPr>
        <w:pStyle w:val="Tablecaption0"/>
        <w:shd w:val="clear" w:color="auto" w:fill="auto"/>
        <w:tabs>
          <w:tab w:val="left" w:pos="259"/>
        </w:tabs>
        <w:spacing w:line="379" w:lineRule="exact"/>
        <w:rPr>
          <w:b w:val="0"/>
          <w:sz w:val="26"/>
          <w:szCs w:val="26"/>
        </w:rPr>
      </w:pPr>
      <w:r w:rsidRPr="006D2850">
        <w:rPr>
          <w:rStyle w:val="Tablecaption"/>
          <w:bCs/>
          <w:color w:val="000000"/>
          <w:sz w:val="26"/>
          <w:szCs w:val="26"/>
          <w:lang w:val="vi-VN" w:eastAsia="vi-VN"/>
        </w:rPr>
        <w:tab/>
        <w:t>Đầu tư cơ sở vật chất đáp ứng theo tiêu chuẩn chương trình GDPT 2018.</w:t>
      </w:r>
    </w:p>
    <w:p w:rsidR="001C1559" w:rsidRPr="006D2850" w:rsidRDefault="001C1559" w:rsidP="001C1559">
      <w:pPr>
        <w:pStyle w:val="Tablecaption0"/>
        <w:numPr>
          <w:ilvl w:val="0"/>
          <w:numId w:val="6"/>
        </w:numPr>
        <w:shd w:val="clear" w:color="auto" w:fill="auto"/>
        <w:tabs>
          <w:tab w:val="left" w:pos="288"/>
        </w:tabs>
        <w:spacing w:line="379" w:lineRule="exact"/>
        <w:rPr>
          <w:rStyle w:val="Tablecaption"/>
          <w:b/>
          <w:bCs/>
          <w:sz w:val="26"/>
          <w:szCs w:val="26"/>
          <w:shd w:val="clear" w:color="auto" w:fill="auto"/>
        </w:rPr>
      </w:pPr>
      <w:r w:rsidRPr="006D2850">
        <w:rPr>
          <w:rStyle w:val="Tablecaption"/>
          <w:b/>
          <w:bCs/>
          <w:color w:val="000000"/>
          <w:sz w:val="26"/>
          <w:szCs w:val="26"/>
          <w:lang w:eastAsia="vi-VN"/>
        </w:rPr>
        <w:t>Sở Giáo dục và Đào tạo</w:t>
      </w:r>
    </w:p>
    <w:p w:rsidR="00D21644" w:rsidRPr="006D2850" w:rsidRDefault="00D21644" w:rsidP="00D21644">
      <w:pPr>
        <w:pStyle w:val="Tablecaption0"/>
        <w:shd w:val="clear" w:color="auto" w:fill="auto"/>
        <w:tabs>
          <w:tab w:val="left" w:pos="259"/>
        </w:tabs>
        <w:spacing w:line="379" w:lineRule="exact"/>
        <w:rPr>
          <w:b w:val="0"/>
          <w:sz w:val="26"/>
          <w:szCs w:val="26"/>
        </w:rPr>
      </w:pPr>
      <w:r w:rsidRPr="006D2850">
        <w:rPr>
          <w:rStyle w:val="Tablecaption"/>
          <w:b/>
          <w:bCs/>
          <w:color w:val="000000"/>
          <w:sz w:val="26"/>
          <w:szCs w:val="26"/>
          <w:lang w:val="vi-VN" w:eastAsia="vi-VN"/>
        </w:rPr>
        <w:tab/>
      </w:r>
      <w:r w:rsidRPr="006D2850">
        <w:rPr>
          <w:rStyle w:val="Tablecaption"/>
          <w:bCs/>
          <w:color w:val="000000"/>
          <w:sz w:val="26"/>
          <w:szCs w:val="26"/>
          <w:lang w:val="vi-VN" w:eastAsia="vi-VN"/>
        </w:rPr>
        <w:t xml:space="preserve">Đầu tư cơ sở vật </w:t>
      </w:r>
      <w:r w:rsidR="000D3A8A" w:rsidRPr="006D2850">
        <w:rPr>
          <w:rStyle w:val="Tablecaption"/>
          <w:bCs/>
          <w:color w:val="000000"/>
          <w:sz w:val="26"/>
          <w:szCs w:val="26"/>
          <w:lang w:val="vi-VN" w:eastAsia="vi-VN"/>
        </w:rPr>
        <w:t>chất, đồ dùng thiết bị dạy học các môn</w:t>
      </w:r>
      <w:r w:rsidRPr="006D2850">
        <w:rPr>
          <w:rStyle w:val="Tablecaption"/>
          <w:bCs/>
          <w:color w:val="000000"/>
          <w:sz w:val="26"/>
          <w:szCs w:val="26"/>
          <w:lang w:val="vi-VN" w:eastAsia="vi-VN"/>
        </w:rPr>
        <w:t xml:space="preserve"> đáp ứng theo tiêu chuẩn chương trình GDPT 2018.</w:t>
      </w:r>
    </w:p>
    <w:p w:rsidR="001C1559" w:rsidRPr="006D2850" w:rsidRDefault="001C1559" w:rsidP="001C1559">
      <w:pPr>
        <w:pStyle w:val="Tablecaption0"/>
        <w:numPr>
          <w:ilvl w:val="0"/>
          <w:numId w:val="6"/>
        </w:numPr>
        <w:shd w:val="clear" w:color="auto" w:fill="auto"/>
        <w:tabs>
          <w:tab w:val="left" w:pos="283"/>
        </w:tabs>
        <w:spacing w:line="379" w:lineRule="exact"/>
        <w:rPr>
          <w:sz w:val="26"/>
          <w:szCs w:val="26"/>
        </w:rPr>
      </w:pPr>
      <w:r w:rsidRPr="006D2850">
        <w:rPr>
          <w:rStyle w:val="Tablecaption"/>
          <w:b/>
          <w:bCs/>
          <w:color w:val="000000"/>
          <w:sz w:val="26"/>
          <w:szCs w:val="26"/>
          <w:lang w:eastAsia="vi-VN"/>
        </w:rPr>
        <w:t>Các Sở ban, ngành liên quan</w:t>
      </w:r>
      <w:bookmarkStart w:id="3" w:name="_GoBack"/>
      <w:bookmarkEnd w:id="3"/>
    </w:p>
    <w:p w:rsidR="001C1559" w:rsidRPr="006D2850" w:rsidRDefault="001C1559" w:rsidP="001C1559">
      <w:pPr>
        <w:pStyle w:val="Tablecaption0"/>
        <w:numPr>
          <w:ilvl w:val="0"/>
          <w:numId w:val="6"/>
        </w:numPr>
        <w:shd w:val="clear" w:color="auto" w:fill="auto"/>
        <w:tabs>
          <w:tab w:val="left" w:pos="274"/>
        </w:tabs>
        <w:spacing w:line="379" w:lineRule="exact"/>
        <w:rPr>
          <w:rStyle w:val="Tablecaption"/>
          <w:b/>
          <w:bCs/>
          <w:sz w:val="26"/>
          <w:szCs w:val="26"/>
          <w:shd w:val="clear" w:color="auto" w:fill="auto"/>
        </w:rPr>
      </w:pPr>
      <w:r w:rsidRPr="006D2850">
        <w:rPr>
          <w:rStyle w:val="Tablecaption"/>
          <w:b/>
          <w:bCs/>
          <w:color w:val="000000"/>
          <w:sz w:val="26"/>
          <w:szCs w:val="26"/>
          <w:lang w:eastAsia="vi-VN"/>
        </w:rPr>
        <w:t>Phòng Giáo dục và Đào tạo</w:t>
      </w:r>
    </w:p>
    <w:p w:rsidR="00D21644" w:rsidRPr="006D2850" w:rsidRDefault="00D21644" w:rsidP="00D21644">
      <w:pPr>
        <w:pStyle w:val="Tablecaption0"/>
        <w:shd w:val="clear" w:color="auto" w:fill="auto"/>
        <w:tabs>
          <w:tab w:val="left" w:pos="274"/>
        </w:tabs>
        <w:spacing w:line="379" w:lineRule="exact"/>
        <w:rPr>
          <w:rStyle w:val="Tablecaption"/>
          <w:bCs/>
          <w:sz w:val="26"/>
          <w:szCs w:val="26"/>
          <w:shd w:val="clear" w:color="auto" w:fill="auto"/>
        </w:rPr>
      </w:pPr>
      <w:r w:rsidRPr="006D2850">
        <w:rPr>
          <w:rStyle w:val="Tablecaption"/>
          <w:b/>
          <w:bCs/>
          <w:color w:val="000000"/>
          <w:sz w:val="26"/>
          <w:szCs w:val="26"/>
          <w:lang w:val="vi-VN" w:eastAsia="vi-VN"/>
        </w:rPr>
        <w:tab/>
      </w:r>
      <w:r w:rsidRPr="006D2850">
        <w:rPr>
          <w:rStyle w:val="Tablecaption"/>
          <w:bCs/>
          <w:color w:val="000000"/>
          <w:sz w:val="26"/>
          <w:szCs w:val="26"/>
          <w:lang w:val="vi-VN" w:eastAsia="vi-VN"/>
        </w:rPr>
        <w:t xml:space="preserve"> Thường xuyên tổ chức các chuyên đề bồi dưỡng chuyên môn, nghiệp vụ cho giáo viên.</w:t>
      </w:r>
    </w:p>
    <w:p w:rsidR="00054358" w:rsidRPr="006D2850" w:rsidRDefault="00054358" w:rsidP="001C1559">
      <w:pPr>
        <w:pStyle w:val="Tablecaption0"/>
        <w:numPr>
          <w:ilvl w:val="0"/>
          <w:numId w:val="6"/>
        </w:numPr>
        <w:shd w:val="clear" w:color="auto" w:fill="auto"/>
        <w:tabs>
          <w:tab w:val="left" w:pos="274"/>
        </w:tabs>
        <w:spacing w:line="379" w:lineRule="exact"/>
        <w:rPr>
          <w:rStyle w:val="Tablecaption"/>
          <w:b/>
          <w:color w:val="000000"/>
          <w:sz w:val="26"/>
          <w:szCs w:val="26"/>
          <w:lang w:eastAsia="vi-VN"/>
        </w:rPr>
      </w:pPr>
      <w:r w:rsidRPr="006D2850">
        <w:rPr>
          <w:rStyle w:val="Tablecaption"/>
          <w:b/>
          <w:sz w:val="26"/>
          <w:szCs w:val="26"/>
        </w:rPr>
        <w:t>Ủ</w:t>
      </w:r>
      <w:r w:rsidR="000D3A8A" w:rsidRPr="006D2850">
        <w:rPr>
          <w:rStyle w:val="Tablecaption"/>
          <w:b/>
          <w:sz w:val="26"/>
          <w:szCs w:val="26"/>
        </w:rPr>
        <w:t>y ban nhân dânphường</w:t>
      </w:r>
    </w:p>
    <w:tbl>
      <w:tblPr>
        <w:tblW w:w="0" w:type="auto"/>
        <w:tblLayout w:type="fixed"/>
        <w:tblCellMar>
          <w:left w:w="0" w:type="dxa"/>
          <w:right w:w="0" w:type="dxa"/>
        </w:tblCellMar>
        <w:tblLook w:val="0000"/>
      </w:tblPr>
      <w:tblGrid>
        <w:gridCol w:w="4955"/>
        <w:gridCol w:w="4500"/>
      </w:tblGrid>
      <w:tr w:rsidR="001C1559" w:rsidRPr="006D2850" w:rsidTr="00054358">
        <w:trPr>
          <w:trHeight w:hRule="exact" w:val="1765"/>
        </w:trPr>
        <w:tc>
          <w:tcPr>
            <w:tcW w:w="4955" w:type="dxa"/>
            <w:shd w:val="clear" w:color="auto" w:fill="FFFFFF"/>
            <w:vAlign w:val="bottom"/>
          </w:tcPr>
          <w:p w:rsidR="00054358" w:rsidRPr="006D2850" w:rsidRDefault="00054358" w:rsidP="00054358">
            <w:pPr>
              <w:pStyle w:val="Bodytext21"/>
              <w:shd w:val="clear" w:color="auto" w:fill="auto"/>
              <w:spacing w:line="240" w:lineRule="auto"/>
              <w:jc w:val="left"/>
              <w:rPr>
                <w:sz w:val="26"/>
                <w:szCs w:val="26"/>
              </w:rPr>
            </w:pPr>
            <w:r w:rsidRPr="006D2850">
              <w:rPr>
                <w:rStyle w:val="Bodytext211pt"/>
                <w:color w:val="000000"/>
                <w:sz w:val="26"/>
                <w:szCs w:val="26"/>
                <w:lang w:eastAsia="vi-VN"/>
              </w:rPr>
              <w:t>Nơi nhận:</w:t>
            </w:r>
          </w:p>
          <w:p w:rsidR="00054358" w:rsidRPr="006D2850" w:rsidRDefault="00054358" w:rsidP="00054358">
            <w:pPr>
              <w:pStyle w:val="Bodytext21"/>
              <w:numPr>
                <w:ilvl w:val="0"/>
                <w:numId w:val="7"/>
              </w:numPr>
              <w:shd w:val="clear" w:color="auto" w:fill="auto"/>
              <w:tabs>
                <w:tab w:val="left" w:pos="120"/>
              </w:tabs>
              <w:spacing w:line="240" w:lineRule="auto"/>
              <w:jc w:val="left"/>
              <w:rPr>
                <w:sz w:val="26"/>
                <w:szCs w:val="26"/>
              </w:rPr>
            </w:pPr>
            <w:r w:rsidRPr="006D2850">
              <w:rPr>
                <w:rStyle w:val="Bodytext211pt1"/>
                <w:color w:val="000000"/>
                <w:sz w:val="26"/>
                <w:szCs w:val="26"/>
                <w:lang w:eastAsia="vi-VN"/>
              </w:rPr>
              <w:t>Phòng GDĐT quận/huyện;</w:t>
            </w:r>
          </w:p>
          <w:p w:rsidR="00054358" w:rsidRPr="006D2850" w:rsidRDefault="00054358" w:rsidP="00054358">
            <w:pPr>
              <w:pStyle w:val="Bodytext21"/>
              <w:numPr>
                <w:ilvl w:val="0"/>
                <w:numId w:val="7"/>
              </w:numPr>
              <w:shd w:val="clear" w:color="auto" w:fill="auto"/>
              <w:tabs>
                <w:tab w:val="left" w:pos="110"/>
              </w:tabs>
              <w:spacing w:line="240" w:lineRule="auto"/>
              <w:jc w:val="left"/>
              <w:rPr>
                <w:sz w:val="26"/>
                <w:szCs w:val="26"/>
              </w:rPr>
            </w:pPr>
            <w:r w:rsidRPr="006D2850">
              <w:rPr>
                <w:rStyle w:val="Bodytext211pt1"/>
                <w:color w:val="000000"/>
                <w:sz w:val="26"/>
                <w:szCs w:val="26"/>
              </w:rPr>
              <w:t xml:space="preserve">Website </w:t>
            </w:r>
            <w:r w:rsidRPr="006D2850">
              <w:rPr>
                <w:rStyle w:val="Bodytext211pt1"/>
                <w:color w:val="000000"/>
                <w:sz w:val="26"/>
                <w:szCs w:val="26"/>
                <w:lang w:eastAsia="vi-VN"/>
              </w:rPr>
              <w:t>trường;</w:t>
            </w:r>
          </w:p>
          <w:p w:rsidR="001C1559" w:rsidRPr="006D2850" w:rsidRDefault="00054358" w:rsidP="00054358">
            <w:pPr>
              <w:pStyle w:val="Bodytext21"/>
              <w:numPr>
                <w:ilvl w:val="0"/>
                <w:numId w:val="7"/>
              </w:numPr>
              <w:shd w:val="clear" w:color="auto" w:fill="auto"/>
              <w:tabs>
                <w:tab w:val="left" w:pos="120"/>
              </w:tabs>
              <w:spacing w:line="240" w:lineRule="auto"/>
              <w:jc w:val="left"/>
              <w:rPr>
                <w:sz w:val="26"/>
                <w:szCs w:val="26"/>
              </w:rPr>
            </w:pPr>
            <w:r w:rsidRPr="006D2850">
              <w:rPr>
                <w:rStyle w:val="Bodytext211pt1"/>
                <w:color w:val="000000"/>
                <w:sz w:val="26"/>
                <w:szCs w:val="26"/>
                <w:lang w:eastAsia="vi-VN"/>
              </w:rPr>
              <w:t>Lưu VT.</w:t>
            </w:r>
          </w:p>
        </w:tc>
        <w:tc>
          <w:tcPr>
            <w:tcW w:w="4500" w:type="dxa"/>
            <w:shd w:val="clear" w:color="auto" w:fill="FFFFFF"/>
          </w:tcPr>
          <w:p w:rsidR="00054358" w:rsidRPr="006D2850" w:rsidRDefault="00054358" w:rsidP="00054358">
            <w:pPr>
              <w:pStyle w:val="Bodytext21"/>
              <w:shd w:val="clear" w:color="auto" w:fill="auto"/>
              <w:spacing w:line="240" w:lineRule="auto"/>
              <w:jc w:val="center"/>
              <w:rPr>
                <w:sz w:val="26"/>
                <w:szCs w:val="26"/>
              </w:rPr>
            </w:pPr>
            <w:r w:rsidRPr="006D2850">
              <w:rPr>
                <w:rStyle w:val="Bodytext2Bold"/>
                <w:color w:val="000000"/>
                <w:sz w:val="26"/>
                <w:szCs w:val="26"/>
                <w:lang w:eastAsia="vi-VN"/>
              </w:rPr>
              <w:t>HIỆU TRƯỞNG</w:t>
            </w:r>
          </w:p>
          <w:p w:rsidR="001C1559" w:rsidRPr="006D2850" w:rsidRDefault="001C1559" w:rsidP="00054358">
            <w:pPr>
              <w:pStyle w:val="Bodytext21"/>
              <w:shd w:val="clear" w:color="auto" w:fill="auto"/>
              <w:spacing w:line="240" w:lineRule="auto"/>
              <w:jc w:val="center"/>
              <w:rPr>
                <w:sz w:val="26"/>
                <w:szCs w:val="26"/>
              </w:rPr>
            </w:pPr>
          </w:p>
        </w:tc>
      </w:tr>
    </w:tbl>
    <w:p w:rsidR="001C1559" w:rsidRPr="007D00C3" w:rsidRDefault="007D00C3" w:rsidP="0097187D">
      <w:pPr>
        <w:pStyle w:val="Bodytext21"/>
        <w:shd w:val="clear" w:color="auto" w:fill="auto"/>
        <w:tabs>
          <w:tab w:val="left" w:leader="dot" w:pos="2458"/>
        </w:tabs>
        <w:spacing w:after="284"/>
        <w:rPr>
          <w:b/>
          <w:sz w:val="26"/>
          <w:szCs w:val="26"/>
        </w:rPr>
      </w:pPr>
      <w:r>
        <w:rPr>
          <w:b/>
          <w:sz w:val="26"/>
          <w:szCs w:val="26"/>
        </w:rPr>
        <w:t xml:space="preserve">                                                                                                  </w:t>
      </w:r>
      <w:r w:rsidRPr="007D00C3">
        <w:rPr>
          <w:b/>
          <w:sz w:val="26"/>
          <w:szCs w:val="26"/>
        </w:rPr>
        <w:t>Phạm Thị Thủy</w:t>
      </w:r>
    </w:p>
    <w:p w:rsidR="0097187D" w:rsidRPr="006D2850" w:rsidRDefault="0097187D">
      <w:pPr>
        <w:rPr>
          <w:rFonts w:ascii="Times New Roman" w:hAnsi="Times New Roman" w:cs="Times New Roman"/>
          <w:sz w:val="26"/>
          <w:szCs w:val="26"/>
        </w:rPr>
      </w:pPr>
    </w:p>
    <w:p w:rsidR="00115AFB" w:rsidRPr="006D2850" w:rsidRDefault="00115AFB">
      <w:pPr>
        <w:rPr>
          <w:rFonts w:ascii="Times New Roman" w:hAnsi="Times New Roman" w:cs="Times New Roman"/>
          <w:sz w:val="26"/>
          <w:szCs w:val="26"/>
        </w:rPr>
      </w:pPr>
    </w:p>
    <w:sectPr w:rsidR="00115AFB" w:rsidRPr="006D2850" w:rsidSect="00612889">
      <w:pgSz w:w="11909" w:h="16834" w:code="9"/>
      <w:pgMar w:top="720" w:right="864" w:bottom="1008" w:left="158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10E6CD3C"/>
    <w:lvl w:ilvl="0">
      <w:start w:val="1"/>
      <w:numFmt w:val="upperRoman"/>
      <w:lvlText w:val="%1."/>
      <w:lvlJc w:val="left"/>
      <w:rPr>
        <w:rFonts w:ascii="Times New Roman" w:hAnsi="Times New Roman" w:cs="Times New Roman"/>
        <w:b/>
        <w:bCs/>
        <w:i w:val="0"/>
        <w:iCs w:val="0"/>
        <w:smallCaps/>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bCs/>
        <w:i w:val="0"/>
        <w:iCs w:val="0"/>
        <w:smallCaps/>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bCs/>
        <w:i w:val="0"/>
        <w:iCs w:val="0"/>
        <w:smallCaps/>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bCs/>
        <w:i w:val="0"/>
        <w:iCs w:val="0"/>
        <w:smallCaps/>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bCs/>
        <w:i w:val="0"/>
        <w:iCs w:val="0"/>
        <w:smallCaps/>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bCs/>
        <w:i w:val="0"/>
        <w:iCs w:val="0"/>
        <w:smallCaps/>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bCs/>
        <w:i w:val="0"/>
        <w:iCs w:val="0"/>
        <w:smallCaps/>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bCs/>
        <w:i w:val="0"/>
        <w:iCs w:val="0"/>
        <w:smallCaps/>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bCs/>
        <w:i w:val="0"/>
        <w:iCs w:val="0"/>
        <w:smallCaps/>
        <w:strike w:val="0"/>
        <w:color w:val="000000"/>
        <w:spacing w:val="0"/>
        <w:w w:val="100"/>
        <w:position w:val="0"/>
        <w:sz w:val="28"/>
        <w:szCs w:val="28"/>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5">
    <w:nsid w:val="0000000D"/>
    <w:multiLevelType w:val="multilevel"/>
    <w:tmpl w:val="0000000C"/>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6">
    <w:nsid w:val="0000000F"/>
    <w:multiLevelType w:val="multilevel"/>
    <w:tmpl w:val="0000000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7">
    <w:nsid w:val="19BC7874"/>
    <w:multiLevelType w:val="multilevel"/>
    <w:tmpl w:val="A60CB3C6"/>
    <w:lvl w:ilvl="0">
      <w:start w:val="3"/>
      <w:numFmt w:val="decimal"/>
      <w:lvlText w:val="%1"/>
      <w:lvlJc w:val="left"/>
      <w:pPr>
        <w:ind w:left="375" w:hanging="375"/>
      </w:pPr>
      <w:rPr>
        <w:rFonts w:hint="default"/>
        <w:color w:val="000000"/>
      </w:rPr>
    </w:lvl>
    <w:lvl w:ilvl="1">
      <w:start w:val="2"/>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8">
    <w:nsid w:val="2048110E"/>
    <w:multiLevelType w:val="hybridMultilevel"/>
    <w:tmpl w:val="54CEF0E2"/>
    <w:lvl w:ilvl="0" w:tplc="73B6A38A">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AC030B"/>
    <w:multiLevelType w:val="hybridMultilevel"/>
    <w:tmpl w:val="DAF0AE44"/>
    <w:lvl w:ilvl="0" w:tplc="17C644B0">
      <w:start w:val="1"/>
      <w:numFmt w:val="decimal"/>
      <w:lvlText w:val="%1."/>
      <w:lvlJc w:val="left"/>
      <w:pPr>
        <w:ind w:left="378" w:hanging="260"/>
      </w:pPr>
      <w:rPr>
        <w:rFonts w:ascii="Times New Roman" w:eastAsia="Times New Roman" w:hAnsi="Times New Roman" w:cs="Times New Roman" w:hint="default"/>
        <w:b/>
        <w:bCs/>
        <w:w w:val="99"/>
        <w:sz w:val="26"/>
        <w:szCs w:val="26"/>
        <w:lang w:eastAsia="en-US" w:bidi="ar-SA"/>
      </w:rPr>
    </w:lvl>
    <w:lvl w:ilvl="1" w:tplc="857096D6">
      <w:numFmt w:val="bullet"/>
      <w:lvlText w:val="-"/>
      <w:lvlJc w:val="left"/>
      <w:pPr>
        <w:ind w:left="1023" w:hanging="159"/>
      </w:pPr>
      <w:rPr>
        <w:rFonts w:ascii="Times New Roman" w:eastAsia="Times New Roman" w:hAnsi="Times New Roman" w:cs="Times New Roman" w:hint="default"/>
        <w:w w:val="99"/>
        <w:sz w:val="26"/>
        <w:szCs w:val="26"/>
        <w:lang w:eastAsia="en-US" w:bidi="ar-SA"/>
      </w:rPr>
    </w:lvl>
    <w:lvl w:ilvl="2" w:tplc="3A9E2818">
      <w:numFmt w:val="bullet"/>
      <w:lvlText w:val="•"/>
      <w:lvlJc w:val="left"/>
      <w:pPr>
        <w:ind w:left="2042" w:hanging="159"/>
      </w:pPr>
      <w:rPr>
        <w:rFonts w:hint="default"/>
        <w:lang w:eastAsia="en-US" w:bidi="ar-SA"/>
      </w:rPr>
    </w:lvl>
    <w:lvl w:ilvl="3" w:tplc="A546EBAA">
      <w:numFmt w:val="bullet"/>
      <w:lvlText w:val="•"/>
      <w:lvlJc w:val="left"/>
      <w:pPr>
        <w:ind w:left="3065" w:hanging="159"/>
      </w:pPr>
      <w:rPr>
        <w:rFonts w:hint="default"/>
        <w:lang w:eastAsia="en-US" w:bidi="ar-SA"/>
      </w:rPr>
    </w:lvl>
    <w:lvl w:ilvl="4" w:tplc="73F26968">
      <w:numFmt w:val="bullet"/>
      <w:lvlText w:val="•"/>
      <w:lvlJc w:val="left"/>
      <w:pPr>
        <w:ind w:left="4088" w:hanging="159"/>
      </w:pPr>
      <w:rPr>
        <w:rFonts w:hint="default"/>
        <w:lang w:eastAsia="en-US" w:bidi="ar-SA"/>
      </w:rPr>
    </w:lvl>
    <w:lvl w:ilvl="5" w:tplc="1B2A64C2">
      <w:numFmt w:val="bullet"/>
      <w:lvlText w:val="•"/>
      <w:lvlJc w:val="left"/>
      <w:pPr>
        <w:ind w:left="5111" w:hanging="159"/>
      </w:pPr>
      <w:rPr>
        <w:rFonts w:hint="default"/>
        <w:lang w:eastAsia="en-US" w:bidi="ar-SA"/>
      </w:rPr>
    </w:lvl>
    <w:lvl w:ilvl="6" w:tplc="D1AEB0A0">
      <w:numFmt w:val="bullet"/>
      <w:lvlText w:val="•"/>
      <w:lvlJc w:val="left"/>
      <w:pPr>
        <w:ind w:left="6134" w:hanging="159"/>
      </w:pPr>
      <w:rPr>
        <w:rFonts w:hint="default"/>
        <w:lang w:eastAsia="en-US" w:bidi="ar-SA"/>
      </w:rPr>
    </w:lvl>
    <w:lvl w:ilvl="7" w:tplc="9E826AE6">
      <w:numFmt w:val="bullet"/>
      <w:lvlText w:val="•"/>
      <w:lvlJc w:val="left"/>
      <w:pPr>
        <w:ind w:left="7157" w:hanging="159"/>
      </w:pPr>
      <w:rPr>
        <w:rFonts w:hint="default"/>
        <w:lang w:eastAsia="en-US" w:bidi="ar-SA"/>
      </w:rPr>
    </w:lvl>
    <w:lvl w:ilvl="8" w:tplc="725CD42E">
      <w:numFmt w:val="bullet"/>
      <w:lvlText w:val="•"/>
      <w:lvlJc w:val="left"/>
      <w:pPr>
        <w:ind w:left="8180" w:hanging="159"/>
      </w:pPr>
      <w:rPr>
        <w:rFonts w:hint="default"/>
        <w:lang w:eastAsia="en-US" w:bidi="ar-S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D5349A"/>
    <w:rsid w:val="00023964"/>
    <w:rsid w:val="00042868"/>
    <w:rsid w:val="00054358"/>
    <w:rsid w:val="000C091E"/>
    <w:rsid w:val="000D3A8A"/>
    <w:rsid w:val="000E17F6"/>
    <w:rsid w:val="0010010F"/>
    <w:rsid w:val="00115AFB"/>
    <w:rsid w:val="00134640"/>
    <w:rsid w:val="001920BF"/>
    <w:rsid w:val="001A51DB"/>
    <w:rsid w:val="001C1559"/>
    <w:rsid w:val="001D6D3D"/>
    <w:rsid w:val="0028074F"/>
    <w:rsid w:val="002F4621"/>
    <w:rsid w:val="002F55C3"/>
    <w:rsid w:val="003171AE"/>
    <w:rsid w:val="003E65F4"/>
    <w:rsid w:val="00403A7E"/>
    <w:rsid w:val="005E3162"/>
    <w:rsid w:val="005F0C8F"/>
    <w:rsid w:val="00612889"/>
    <w:rsid w:val="006A0A74"/>
    <w:rsid w:val="006B7C5E"/>
    <w:rsid w:val="006D2850"/>
    <w:rsid w:val="0075392B"/>
    <w:rsid w:val="007A1858"/>
    <w:rsid w:val="007D00C3"/>
    <w:rsid w:val="00821A31"/>
    <w:rsid w:val="00842E3E"/>
    <w:rsid w:val="00855084"/>
    <w:rsid w:val="00870962"/>
    <w:rsid w:val="008B1BEE"/>
    <w:rsid w:val="008F3F22"/>
    <w:rsid w:val="0090103A"/>
    <w:rsid w:val="00917D9A"/>
    <w:rsid w:val="0097187D"/>
    <w:rsid w:val="009C3F4F"/>
    <w:rsid w:val="009F1A78"/>
    <w:rsid w:val="009F30B7"/>
    <w:rsid w:val="00A4475A"/>
    <w:rsid w:val="00A460A0"/>
    <w:rsid w:val="00A54C60"/>
    <w:rsid w:val="00A94CAA"/>
    <w:rsid w:val="00A96CC0"/>
    <w:rsid w:val="00AA2078"/>
    <w:rsid w:val="00B21A34"/>
    <w:rsid w:val="00B75677"/>
    <w:rsid w:val="00B90897"/>
    <w:rsid w:val="00CD3D9F"/>
    <w:rsid w:val="00D21644"/>
    <w:rsid w:val="00D5349A"/>
    <w:rsid w:val="00D60B46"/>
    <w:rsid w:val="00D76D18"/>
    <w:rsid w:val="00DB74AC"/>
    <w:rsid w:val="00DD7BC6"/>
    <w:rsid w:val="00E14E9C"/>
    <w:rsid w:val="00E57B97"/>
    <w:rsid w:val="00EB2C9E"/>
    <w:rsid w:val="00EC3786"/>
    <w:rsid w:val="00F61644"/>
    <w:rsid w:val="00FE25BA"/>
    <w:rsid w:val="00FE2F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3"/>
        <o:r id="V:Rule2" type="connector" idref="#Straight Arrow Connector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0A0"/>
  </w:style>
  <w:style w:type="paragraph" w:styleId="Heading1">
    <w:name w:val="heading 1"/>
    <w:basedOn w:val="Normal"/>
    <w:link w:val="Heading1Char"/>
    <w:uiPriority w:val="1"/>
    <w:qFormat/>
    <w:rsid w:val="00A94CAA"/>
    <w:pPr>
      <w:widowControl w:val="0"/>
      <w:autoSpaceDE w:val="0"/>
      <w:autoSpaceDN w:val="0"/>
      <w:spacing w:before="128" w:after="0" w:line="240" w:lineRule="auto"/>
      <w:ind w:left="378" w:hanging="261"/>
      <w:outlineLvl w:val="0"/>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4Exact">
    <w:name w:val="Body text (4) Exact"/>
    <w:basedOn w:val="DefaultParagraphFont"/>
    <w:link w:val="Bodytext4"/>
    <w:uiPriority w:val="99"/>
    <w:rsid w:val="00A460A0"/>
    <w:rPr>
      <w:rFonts w:ascii="Times New Roman" w:hAnsi="Times New Roman" w:cs="Times New Roman"/>
      <w:b/>
      <w:bCs/>
      <w:sz w:val="28"/>
      <w:szCs w:val="28"/>
      <w:shd w:val="clear" w:color="auto" w:fill="FFFFFF"/>
    </w:rPr>
  </w:style>
  <w:style w:type="character" w:customStyle="1" w:styleId="Bodytext5Exact">
    <w:name w:val="Body text (5) Exact"/>
    <w:basedOn w:val="DefaultParagraphFont"/>
    <w:link w:val="Bodytext5"/>
    <w:uiPriority w:val="99"/>
    <w:rsid w:val="00A460A0"/>
    <w:rPr>
      <w:rFonts w:ascii="Times New Roman" w:hAnsi="Times New Roman" w:cs="Times New Roman"/>
      <w:i/>
      <w:iCs/>
      <w:sz w:val="28"/>
      <w:szCs w:val="28"/>
      <w:shd w:val="clear" w:color="auto" w:fill="FFFFFF"/>
    </w:rPr>
  </w:style>
  <w:style w:type="paragraph" w:customStyle="1" w:styleId="Bodytext4">
    <w:name w:val="Body text (4)"/>
    <w:basedOn w:val="Normal"/>
    <w:link w:val="Bodytext4Exact"/>
    <w:uiPriority w:val="99"/>
    <w:rsid w:val="00A460A0"/>
    <w:pPr>
      <w:widowControl w:val="0"/>
      <w:shd w:val="clear" w:color="auto" w:fill="FFFFFF"/>
      <w:spacing w:after="0" w:line="240" w:lineRule="atLeast"/>
      <w:jc w:val="center"/>
    </w:pPr>
    <w:rPr>
      <w:rFonts w:ascii="Times New Roman" w:hAnsi="Times New Roman" w:cs="Times New Roman"/>
      <w:b/>
      <w:bCs/>
      <w:sz w:val="28"/>
      <w:szCs w:val="28"/>
    </w:rPr>
  </w:style>
  <w:style w:type="paragraph" w:customStyle="1" w:styleId="Bodytext5">
    <w:name w:val="Body text (5)"/>
    <w:basedOn w:val="Normal"/>
    <w:link w:val="Bodytext5Exact"/>
    <w:uiPriority w:val="99"/>
    <w:rsid w:val="00A460A0"/>
    <w:pPr>
      <w:widowControl w:val="0"/>
      <w:shd w:val="clear" w:color="auto" w:fill="FFFFFF"/>
      <w:spacing w:after="0" w:line="240" w:lineRule="atLeast"/>
    </w:pPr>
    <w:rPr>
      <w:rFonts w:ascii="Times New Roman" w:hAnsi="Times New Roman" w:cs="Times New Roman"/>
      <w:i/>
      <w:iCs/>
      <w:sz w:val="28"/>
      <w:szCs w:val="28"/>
    </w:rPr>
  </w:style>
  <w:style w:type="character" w:customStyle="1" w:styleId="Bodytext7Exact">
    <w:name w:val="Body text (7) Exact"/>
    <w:basedOn w:val="DefaultParagraphFont"/>
    <w:uiPriority w:val="99"/>
    <w:rsid w:val="00A460A0"/>
    <w:rPr>
      <w:rFonts w:ascii="Times New Roman" w:hAnsi="Times New Roman" w:cs="Times New Roman"/>
      <w:b/>
      <w:bCs/>
      <w:sz w:val="28"/>
      <w:szCs w:val="28"/>
      <w:u w:val="none"/>
    </w:rPr>
  </w:style>
  <w:style w:type="table" w:styleId="TableGrid">
    <w:name w:val="Table Grid"/>
    <w:basedOn w:val="TableNormal"/>
    <w:uiPriority w:val="59"/>
    <w:rsid w:val="00A460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A460A0"/>
    <w:pPr>
      <w:ind w:left="720"/>
      <w:contextualSpacing/>
    </w:pPr>
  </w:style>
  <w:style w:type="character" w:customStyle="1" w:styleId="Bodytext2">
    <w:name w:val="Body text (2)_"/>
    <w:basedOn w:val="DefaultParagraphFont"/>
    <w:link w:val="Bodytext21"/>
    <w:uiPriority w:val="99"/>
    <w:rsid w:val="00842E3E"/>
    <w:rPr>
      <w:rFonts w:ascii="Times New Roman" w:hAnsi="Times New Roman" w:cs="Times New Roman"/>
      <w:sz w:val="28"/>
      <w:szCs w:val="28"/>
      <w:shd w:val="clear" w:color="auto" w:fill="FFFFFF"/>
    </w:rPr>
  </w:style>
  <w:style w:type="character" w:customStyle="1" w:styleId="Bodytext7">
    <w:name w:val="Body text (7)_"/>
    <w:basedOn w:val="DefaultParagraphFont"/>
    <w:link w:val="Bodytext70"/>
    <w:uiPriority w:val="99"/>
    <w:rsid w:val="00842E3E"/>
    <w:rPr>
      <w:rFonts w:ascii="Times New Roman" w:hAnsi="Times New Roman" w:cs="Times New Roman"/>
      <w:b/>
      <w:bCs/>
      <w:sz w:val="28"/>
      <w:szCs w:val="28"/>
      <w:shd w:val="clear" w:color="auto" w:fill="FFFFFF"/>
    </w:rPr>
  </w:style>
  <w:style w:type="character" w:customStyle="1" w:styleId="Bodytext7NotBold">
    <w:name w:val="Body text (7) + Not Bold"/>
    <w:aliases w:val="Italic3"/>
    <w:basedOn w:val="Bodytext7"/>
    <w:uiPriority w:val="99"/>
    <w:rsid w:val="00842E3E"/>
    <w:rPr>
      <w:rFonts w:ascii="Times New Roman" w:hAnsi="Times New Roman" w:cs="Times New Roman"/>
      <w:b w:val="0"/>
      <w:bCs w:val="0"/>
      <w:i/>
      <w:iCs/>
      <w:sz w:val="28"/>
      <w:szCs w:val="28"/>
      <w:shd w:val="clear" w:color="auto" w:fill="FFFFFF"/>
    </w:rPr>
  </w:style>
  <w:style w:type="paragraph" w:customStyle="1" w:styleId="Bodytext70">
    <w:name w:val="Body text (7)"/>
    <w:basedOn w:val="Normal"/>
    <w:link w:val="Bodytext7"/>
    <w:uiPriority w:val="99"/>
    <w:rsid w:val="00842E3E"/>
    <w:pPr>
      <w:widowControl w:val="0"/>
      <w:shd w:val="clear" w:color="auto" w:fill="FFFFFF"/>
      <w:spacing w:before="360" w:after="0" w:line="240" w:lineRule="atLeast"/>
      <w:jc w:val="center"/>
    </w:pPr>
    <w:rPr>
      <w:rFonts w:ascii="Times New Roman" w:hAnsi="Times New Roman" w:cs="Times New Roman"/>
      <w:b/>
      <w:bCs/>
      <w:sz w:val="28"/>
      <w:szCs w:val="28"/>
    </w:rPr>
  </w:style>
  <w:style w:type="paragraph" w:customStyle="1" w:styleId="Bodytext21">
    <w:name w:val="Body text (2)1"/>
    <w:basedOn w:val="Normal"/>
    <w:link w:val="Bodytext2"/>
    <w:uiPriority w:val="99"/>
    <w:rsid w:val="00842E3E"/>
    <w:pPr>
      <w:widowControl w:val="0"/>
      <w:shd w:val="clear" w:color="auto" w:fill="FFFFFF"/>
      <w:spacing w:after="0" w:line="379" w:lineRule="exact"/>
      <w:jc w:val="both"/>
    </w:pPr>
    <w:rPr>
      <w:rFonts w:ascii="Times New Roman" w:hAnsi="Times New Roman" w:cs="Times New Roman"/>
      <w:sz w:val="28"/>
      <w:szCs w:val="28"/>
    </w:rPr>
  </w:style>
  <w:style w:type="character" w:customStyle="1" w:styleId="Bodytext20">
    <w:name w:val="Body text (2)"/>
    <w:basedOn w:val="Bodytext2"/>
    <w:uiPriority w:val="99"/>
    <w:rsid w:val="00842E3E"/>
    <w:rPr>
      <w:rFonts w:ascii="Times New Roman" w:hAnsi="Times New Roman" w:cs="Times New Roman"/>
      <w:sz w:val="28"/>
      <w:szCs w:val="28"/>
      <w:u w:val="none"/>
      <w:shd w:val="clear" w:color="auto" w:fill="FFFFFF"/>
    </w:rPr>
  </w:style>
  <w:style w:type="character" w:customStyle="1" w:styleId="Bodytext2Bold">
    <w:name w:val="Body text (2) + Bold"/>
    <w:basedOn w:val="Bodytext2"/>
    <w:uiPriority w:val="99"/>
    <w:rsid w:val="00842E3E"/>
    <w:rPr>
      <w:rFonts w:ascii="Times New Roman" w:hAnsi="Times New Roman" w:cs="Times New Roman"/>
      <w:b/>
      <w:bCs/>
      <w:sz w:val="28"/>
      <w:szCs w:val="28"/>
      <w:u w:val="none"/>
      <w:shd w:val="clear" w:color="auto" w:fill="FFFFFF"/>
    </w:rPr>
  </w:style>
  <w:style w:type="character" w:customStyle="1" w:styleId="Bodytext24pt1">
    <w:name w:val="Body text (2) + 4 pt1"/>
    <w:aliases w:val="Spacing 0 pt,Scale 150%1"/>
    <w:basedOn w:val="Bodytext2"/>
    <w:uiPriority w:val="99"/>
    <w:rsid w:val="00842E3E"/>
    <w:rPr>
      <w:rFonts w:ascii="Times New Roman" w:hAnsi="Times New Roman" w:cs="Times New Roman"/>
      <w:spacing w:val="-10"/>
      <w:w w:val="150"/>
      <w:sz w:val="8"/>
      <w:szCs w:val="8"/>
      <w:u w:val="none"/>
      <w:shd w:val="clear" w:color="auto" w:fill="FFFFFF"/>
    </w:rPr>
  </w:style>
  <w:style w:type="character" w:customStyle="1" w:styleId="Bodytext25pt">
    <w:name w:val="Body text (2) + 5 pt"/>
    <w:aliases w:val="Italic2"/>
    <w:basedOn w:val="Bodytext2"/>
    <w:uiPriority w:val="99"/>
    <w:rsid w:val="00842E3E"/>
    <w:rPr>
      <w:rFonts w:ascii="Times New Roman" w:hAnsi="Times New Roman" w:cs="Times New Roman"/>
      <w:i/>
      <w:iCs/>
      <w:sz w:val="10"/>
      <w:szCs w:val="10"/>
      <w:u w:val="none"/>
      <w:shd w:val="clear" w:color="auto" w:fill="FFFFFF"/>
    </w:rPr>
  </w:style>
  <w:style w:type="character" w:customStyle="1" w:styleId="Tablecaption2Exact">
    <w:name w:val="Table caption (2) Exact"/>
    <w:basedOn w:val="DefaultParagraphFont"/>
    <w:uiPriority w:val="99"/>
    <w:rsid w:val="0097187D"/>
    <w:rPr>
      <w:rFonts w:ascii="Times New Roman" w:hAnsi="Times New Roman" w:cs="Times New Roman"/>
      <w:sz w:val="28"/>
      <w:szCs w:val="28"/>
      <w:u w:val="none"/>
    </w:rPr>
  </w:style>
  <w:style w:type="character" w:customStyle="1" w:styleId="Heading10">
    <w:name w:val="Heading #1_"/>
    <w:basedOn w:val="DefaultParagraphFont"/>
    <w:link w:val="Heading11"/>
    <w:uiPriority w:val="99"/>
    <w:rsid w:val="0097187D"/>
    <w:rPr>
      <w:rFonts w:ascii="Times New Roman" w:hAnsi="Times New Roman" w:cs="Times New Roman"/>
      <w:b/>
      <w:bCs/>
      <w:sz w:val="28"/>
      <w:szCs w:val="28"/>
      <w:shd w:val="clear" w:color="auto" w:fill="FFFFFF"/>
    </w:rPr>
  </w:style>
  <w:style w:type="character" w:customStyle="1" w:styleId="Bodytext7SmallCaps">
    <w:name w:val="Body text (7) + Small Caps"/>
    <w:basedOn w:val="Bodytext7"/>
    <w:uiPriority w:val="99"/>
    <w:rsid w:val="0097187D"/>
    <w:rPr>
      <w:rFonts w:ascii="Times New Roman" w:hAnsi="Times New Roman" w:cs="Times New Roman"/>
      <w:b/>
      <w:bCs/>
      <w:smallCaps/>
      <w:sz w:val="28"/>
      <w:szCs w:val="28"/>
      <w:u w:val="none"/>
      <w:shd w:val="clear" w:color="auto" w:fill="FFFFFF"/>
    </w:rPr>
  </w:style>
  <w:style w:type="character" w:customStyle="1" w:styleId="Tablecaption2">
    <w:name w:val="Table caption (2)_"/>
    <w:basedOn w:val="DefaultParagraphFont"/>
    <w:link w:val="Tablecaption20"/>
    <w:uiPriority w:val="99"/>
    <w:rsid w:val="0097187D"/>
    <w:rPr>
      <w:rFonts w:ascii="Times New Roman" w:hAnsi="Times New Roman" w:cs="Times New Roman"/>
      <w:sz w:val="28"/>
      <w:szCs w:val="28"/>
      <w:shd w:val="clear" w:color="auto" w:fill="FFFFFF"/>
    </w:rPr>
  </w:style>
  <w:style w:type="character" w:customStyle="1" w:styleId="Tablecaption">
    <w:name w:val="Table caption_"/>
    <w:basedOn w:val="DefaultParagraphFont"/>
    <w:link w:val="Tablecaption0"/>
    <w:uiPriority w:val="99"/>
    <w:rsid w:val="0097187D"/>
    <w:rPr>
      <w:rFonts w:ascii="Times New Roman" w:hAnsi="Times New Roman" w:cs="Times New Roman"/>
      <w:b/>
      <w:bCs/>
      <w:sz w:val="28"/>
      <w:szCs w:val="28"/>
      <w:shd w:val="clear" w:color="auto" w:fill="FFFFFF"/>
    </w:rPr>
  </w:style>
  <w:style w:type="paragraph" w:customStyle="1" w:styleId="Tablecaption20">
    <w:name w:val="Table caption (2)"/>
    <w:basedOn w:val="Normal"/>
    <w:link w:val="Tablecaption2"/>
    <w:uiPriority w:val="99"/>
    <w:rsid w:val="0097187D"/>
    <w:pPr>
      <w:widowControl w:val="0"/>
      <w:shd w:val="clear" w:color="auto" w:fill="FFFFFF"/>
      <w:spacing w:after="0" w:line="384" w:lineRule="exact"/>
      <w:jc w:val="both"/>
    </w:pPr>
    <w:rPr>
      <w:rFonts w:ascii="Times New Roman" w:hAnsi="Times New Roman" w:cs="Times New Roman"/>
      <w:sz w:val="28"/>
      <w:szCs w:val="28"/>
    </w:rPr>
  </w:style>
  <w:style w:type="paragraph" w:customStyle="1" w:styleId="Heading11">
    <w:name w:val="Heading #1"/>
    <w:basedOn w:val="Normal"/>
    <w:link w:val="Heading10"/>
    <w:uiPriority w:val="99"/>
    <w:rsid w:val="0097187D"/>
    <w:pPr>
      <w:widowControl w:val="0"/>
      <w:shd w:val="clear" w:color="auto" w:fill="FFFFFF"/>
      <w:spacing w:after="0" w:line="379" w:lineRule="exact"/>
      <w:jc w:val="both"/>
      <w:outlineLvl w:val="0"/>
    </w:pPr>
    <w:rPr>
      <w:rFonts w:ascii="Times New Roman" w:hAnsi="Times New Roman" w:cs="Times New Roman"/>
      <w:b/>
      <w:bCs/>
      <w:sz w:val="28"/>
      <w:szCs w:val="28"/>
    </w:rPr>
  </w:style>
  <w:style w:type="paragraph" w:customStyle="1" w:styleId="Tablecaption0">
    <w:name w:val="Table caption"/>
    <w:basedOn w:val="Normal"/>
    <w:link w:val="Tablecaption"/>
    <w:uiPriority w:val="99"/>
    <w:rsid w:val="0097187D"/>
    <w:pPr>
      <w:widowControl w:val="0"/>
      <w:shd w:val="clear" w:color="auto" w:fill="FFFFFF"/>
      <w:spacing w:after="0" w:line="384" w:lineRule="exact"/>
      <w:jc w:val="both"/>
    </w:pPr>
    <w:rPr>
      <w:rFonts w:ascii="Times New Roman" w:hAnsi="Times New Roman" w:cs="Times New Roman"/>
      <w:b/>
      <w:bCs/>
      <w:sz w:val="28"/>
      <w:szCs w:val="28"/>
    </w:rPr>
  </w:style>
  <w:style w:type="character" w:customStyle="1" w:styleId="Bodytext2Italic">
    <w:name w:val="Body text (2) + Italic"/>
    <w:basedOn w:val="Bodytext2"/>
    <w:uiPriority w:val="99"/>
    <w:rsid w:val="001C1559"/>
    <w:rPr>
      <w:rFonts w:ascii="Times New Roman" w:hAnsi="Times New Roman" w:cs="Times New Roman"/>
      <w:i/>
      <w:iCs/>
      <w:sz w:val="28"/>
      <w:szCs w:val="28"/>
      <w:u w:val="none"/>
      <w:shd w:val="clear" w:color="auto" w:fill="FFFFFF"/>
    </w:rPr>
  </w:style>
  <w:style w:type="character" w:customStyle="1" w:styleId="Bodytext211pt">
    <w:name w:val="Body text (2) + 11 pt"/>
    <w:aliases w:val="Bold1,Italic1"/>
    <w:basedOn w:val="Bodytext2"/>
    <w:uiPriority w:val="99"/>
    <w:rsid w:val="001C1559"/>
    <w:rPr>
      <w:rFonts w:ascii="Times New Roman" w:hAnsi="Times New Roman" w:cs="Times New Roman"/>
      <w:b/>
      <w:bCs/>
      <w:i/>
      <w:iCs/>
      <w:sz w:val="22"/>
      <w:szCs w:val="22"/>
      <w:u w:val="none"/>
      <w:shd w:val="clear" w:color="auto" w:fill="FFFFFF"/>
    </w:rPr>
  </w:style>
  <w:style w:type="character" w:customStyle="1" w:styleId="Bodytext211pt1">
    <w:name w:val="Body text (2) + 11 pt1"/>
    <w:basedOn w:val="Bodytext2"/>
    <w:uiPriority w:val="99"/>
    <w:rsid w:val="001C1559"/>
    <w:rPr>
      <w:rFonts w:ascii="Times New Roman" w:hAnsi="Times New Roman" w:cs="Times New Roman"/>
      <w:sz w:val="22"/>
      <w:szCs w:val="22"/>
      <w:u w:val="none"/>
      <w:shd w:val="clear" w:color="auto" w:fill="FFFFFF"/>
    </w:rPr>
  </w:style>
  <w:style w:type="paragraph" w:styleId="BalloonText">
    <w:name w:val="Balloon Text"/>
    <w:basedOn w:val="Normal"/>
    <w:link w:val="BalloonTextChar"/>
    <w:uiPriority w:val="99"/>
    <w:semiHidden/>
    <w:unhideWhenUsed/>
    <w:rsid w:val="006128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889"/>
    <w:rPr>
      <w:rFonts w:ascii="Tahoma" w:hAnsi="Tahoma" w:cs="Tahoma"/>
      <w:sz w:val="16"/>
      <w:szCs w:val="16"/>
    </w:rPr>
  </w:style>
  <w:style w:type="paragraph" w:customStyle="1" w:styleId="TableParagraph">
    <w:name w:val="Table Paragraph"/>
    <w:basedOn w:val="Normal"/>
    <w:uiPriority w:val="1"/>
    <w:qFormat/>
    <w:rsid w:val="00A4475A"/>
    <w:pPr>
      <w:widowControl w:val="0"/>
      <w:autoSpaceDE w:val="0"/>
      <w:autoSpaceDN w:val="0"/>
      <w:spacing w:after="0"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1"/>
    <w:rsid w:val="00A94CAA"/>
    <w:rPr>
      <w:rFonts w:ascii="Times New Roman" w:eastAsia="Times New Roman" w:hAnsi="Times New Roman" w:cs="Times New Roman"/>
      <w:b/>
      <w:bCs/>
      <w:sz w:val="26"/>
      <w:szCs w:val="26"/>
    </w:rPr>
  </w:style>
  <w:style w:type="paragraph" w:styleId="BodyText">
    <w:name w:val="Body Text"/>
    <w:basedOn w:val="Normal"/>
    <w:link w:val="BodyTextChar"/>
    <w:uiPriority w:val="1"/>
    <w:qFormat/>
    <w:rsid w:val="00A94CAA"/>
    <w:pPr>
      <w:widowControl w:val="0"/>
      <w:autoSpaceDE w:val="0"/>
      <w:autoSpaceDN w:val="0"/>
      <w:spacing w:before="119" w:after="0" w:line="240" w:lineRule="auto"/>
      <w:ind w:left="118"/>
      <w:jc w:val="both"/>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A94CAA"/>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15</Pages>
  <Words>3603</Words>
  <Characters>20543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24098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3</cp:revision>
  <cp:lastPrinted>2023-09-18T10:08:00Z</cp:lastPrinted>
  <dcterms:created xsi:type="dcterms:W3CDTF">2023-09-18T09:40:00Z</dcterms:created>
  <dcterms:modified xsi:type="dcterms:W3CDTF">2023-09-18T10:09:00Z</dcterms:modified>
</cp:coreProperties>
</file>